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4F5F13">
        <w:rPr>
          <w:rFonts w:ascii="Arial" w:hAnsi="Arial" w:cs="Arial"/>
          <w:szCs w:val="24"/>
        </w:rPr>
        <w:t>Social Services</w:t>
      </w:r>
    </w:p>
    <w:p w:rsidR="002533F0" w:rsidRPr="00BC76EB" w:rsidRDefault="002533F0" w:rsidP="002533F0">
      <w:pPr>
        <w:spacing w:before="0"/>
        <w:ind w:right="91"/>
        <w:jc w:val="center"/>
        <w:rPr>
          <w:rFonts w:ascii="Arial" w:hAnsi="Arial" w:cs="Arial"/>
          <w:i/>
          <w:szCs w:val="24"/>
        </w:rPr>
      </w:pPr>
    </w:p>
    <w:p w:rsidR="004F5F13" w:rsidRPr="00C25F3D" w:rsidRDefault="004F5F13" w:rsidP="002533F0">
      <w:pPr>
        <w:spacing w:before="0"/>
        <w:ind w:right="91"/>
        <w:jc w:val="center"/>
        <w:rPr>
          <w:rFonts w:ascii="Arial" w:hAnsi="Arial" w:cs="Arial"/>
          <w:i/>
          <w:szCs w:val="24"/>
        </w:rPr>
      </w:pPr>
      <w:r w:rsidRPr="00C25F3D">
        <w:rPr>
          <w:rFonts w:ascii="Arial" w:hAnsi="Arial" w:cs="Arial"/>
          <w:i/>
          <w:szCs w:val="24"/>
        </w:rPr>
        <w:t>Social and Community Services Pay Equity Special Account Act 2012</w:t>
      </w:r>
    </w:p>
    <w:p w:rsidR="004F5F13" w:rsidRDefault="004F5F13" w:rsidP="002533F0">
      <w:pPr>
        <w:spacing w:before="0"/>
        <w:ind w:right="91"/>
        <w:jc w:val="center"/>
        <w:rPr>
          <w:rFonts w:ascii="Arial" w:hAnsi="Arial" w:cs="Arial"/>
          <w:szCs w:val="24"/>
        </w:rPr>
      </w:pPr>
    </w:p>
    <w:p w:rsidR="00966756" w:rsidRPr="00BC76EB" w:rsidRDefault="004F5F13" w:rsidP="002533F0">
      <w:pPr>
        <w:spacing w:before="0"/>
        <w:ind w:right="91"/>
        <w:jc w:val="center"/>
        <w:rPr>
          <w:rFonts w:ascii="Arial" w:hAnsi="Arial" w:cs="Arial"/>
          <w:szCs w:val="24"/>
        </w:rPr>
      </w:pPr>
      <w:r w:rsidRPr="00C25F3D">
        <w:rPr>
          <w:rFonts w:ascii="Arial" w:hAnsi="Arial" w:cs="Arial"/>
          <w:i/>
          <w:szCs w:val="24"/>
        </w:rPr>
        <w:t>Social and Community Services Pay Equity Special Account (</w:t>
      </w:r>
      <w:r w:rsidR="00D019DD">
        <w:rPr>
          <w:rFonts w:ascii="Arial" w:hAnsi="Arial" w:cs="Arial"/>
          <w:i/>
          <w:szCs w:val="24"/>
        </w:rPr>
        <w:t>Legal Assistance Services</w:t>
      </w:r>
      <w:r w:rsidRPr="00C25F3D">
        <w:rPr>
          <w:rFonts w:ascii="Arial" w:hAnsi="Arial" w:cs="Arial"/>
          <w:i/>
          <w:szCs w:val="24"/>
        </w:rPr>
        <w:t xml:space="preserve">) Specification 2015 </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4F5F13" w:rsidRDefault="004F5F13" w:rsidP="004F5F13">
      <w:pPr>
        <w:spacing w:after="240"/>
        <w:jc w:val="both"/>
        <w:rPr>
          <w:rFonts w:ascii="Arial" w:hAnsi="Arial" w:cs="Arial"/>
          <w:bCs/>
          <w:szCs w:val="24"/>
        </w:rPr>
      </w:pPr>
      <w:r w:rsidRPr="004F5F13">
        <w:rPr>
          <w:rFonts w:ascii="Arial" w:hAnsi="Arial" w:cs="Arial"/>
          <w:iCs/>
          <w:szCs w:val="24"/>
        </w:rPr>
        <w:t xml:space="preserve">The </w:t>
      </w:r>
      <w:r w:rsidRPr="004F5F13">
        <w:rPr>
          <w:rFonts w:ascii="Arial" w:hAnsi="Arial" w:cs="Arial"/>
          <w:bCs/>
          <w:i/>
          <w:szCs w:val="24"/>
        </w:rPr>
        <w:t>Social and Community Services Pay Equity Special Account (</w:t>
      </w:r>
      <w:r w:rsidR="00D019DD">
        <w:rPr>
          <w:rFonts w:ascii="Arial" w:hAnsi="Arial" w:cs="Arial"/>
          <w:bCs/>
          <w:i/>
          <w:szCs w:val="24"/>
        </w:rPr>
        <w:t>Legal Assistance Services</w:t>
      </w:r>
      <w:r w:rsidRPr="004F5F13">
        <w:rPr>
          <w:rFonts w:ascii="Arial" w:hAnsi="Arial" w:cs="Arial"/>
          <w:bCs/>
          <w:i/>
          <w:szCs w:val="24"/>
        </w:rPr>
        <w:t xml:space="preserve">) Specification 2015 </w:t>
      </w:r>
      <w:r w:rsidRPr="004F5F13">
        <w:rPr>
          <w:rFonts w:ascii="Arial" w:hAnsi="Arial" w:cs="Arial"/>
          <w:bCs/>
          <w:szCs w:val="24"/>
        </w:rPr>
        <w:t>(</w:t>
      </w:r>
      <w:r w:rsidRPr="004F5F13">
        <w:rPr>
          <w:rFonts w:ascii="Arial" w:hAnsi="Arial" w:cs="Arial"/>
          <w:b/>
          <w:bCs/>
          <w:szCs w:val="24"/>
        </w:rPr>
        <w:t>the Specification</w:t>
      </w:r>
      <w:r w:rsidRPr="004F5F13">
        <w:rPr>
          <w:rFonts w:ascii="Arial" w:hAnsi="Arial" w:cs="Arial"/>
          <w:bCs/>
          <w:szCs w:val="24"/>
        </w:rPr>
        <w:t xml:space="preserve">) is made under </w:t>
      </w:r>
      <w:r w:rsidR="00810DAC">
        <w:rPr>
          <w:rFonts w:ascii="Arial" w:hAnsi="Arial" w:cs="Arial"/>
          <w:bCs/>
          <w:szCs w:val="24"/>
        </w:rPr>
        <w:t>subsection</w:t>
      </w:r>
      <w:r w:rsidR="009E41EE">
        <w:rPr>
          <w:rFonts w:ascii="Arial" w:hAnsi="Arial" w:cs="Arial"/>
          <w:bCs/>
          <w:szCs w:val="24"/>
        </w:rPr>
        <w:t>s</w:t>
      </w:r>
      <w:r w:rsidR="00675141">
        <w:rPr>
          <w:rFonts w:ascii="Arial" w:hAnsi="Arial" w:cs="Arial"/>
          <w:bCs/>
          <w:szCs w:val="24"/>
        </w:rPr>
        <w:t xml:space="preserve"> 7(4) and </w:t>
      </w:r>
      <w:r w:rsidR="00810DAC">
        <w:rPr>
          <w:rFonts w:ascii="Arial" w:hAnsi="Arial" w:cs="Arial"/>
          <w:bCs/>
          <w:szCs w:val="24"/>
        </w:rPr>
        <w:t>subsection</w:t>
      </w:r>
      <w:r w:rsidR="00675141">
        <w:rPr>
          <w:rFonts w:ascii="Arial" w:hAnsi="Arial" w:cs="Arial"/>
          <w:bCs/>
          <w:szCs w:val="24"/>
        </w:rPr>
        <w:t xml:space="preserve"> 8(7)</w:t>
      </w:r>
      <w:r w:rsidRPr="004F5F13">
        <w:rPr>
          <w:rFonts w:ascii="Arial" w:hAnsi="Arial" w:cs="Arial"/>
          <w:bCs/>
          <w:szCs w:val="24"/>
        </w:rPr>
        <w:t xml:space="preserve"> of the </w:t>
      </w:r>
      <w:r w:rsidRPr="004F5F13">
        <w:rPr>
          <w:rFonts w:ascii="Arial" w:hAnsi="Arial" w:cs="Arial"/>
          <w:bCs/>
          <w:i/>
          <w:szCs w:val="24"/>
        </w:rPr>
        <w:t xml:space="preserve">Social and Community Services Pay Equity Special Account Act 2012 </w:t>
      </w:r>
      <w:r w:rsidRPr="004F5F13">
        <w:rPr>
          <w:rFonts w:ascii="Arial" w:hAnsi="Arial" w:cs="Arial"/>
          <w:bCs/>
          <w:szCs w:val="24"/>
        </w:rPr>
        <w:t>(</w:t>
      </w:r>
      <w:r w:rsidRPr="004F5F13">
        <w:rPr>
          <w:rFonts w:ascii="Arial" w:hAnsi="Arial" w:cs="Arial"/>
          <w:b/>
          <w:bCs/>
          <w:szCs w:val="24"/>
        </w:rPr>
        <w:t>the Act</w:t>
      </w:r>
      <w:r w:rsidRPr="004F5F13">
        <w:rPr>
          <w:rFonts w:ascii="Arial" w:hAnsi="Arial" w:cs="Arial"/>
          <w:bCs/>
          <w:szCs w:val="24"/>
        </w:rPr>
        <w:t>).</w:t>
      </w:r>
    </w:p>
    <w:p w:rsidR="001C6B4B" w:rsidRDefault="004F5F13" w:rsidP="004F5F13">
      <w:pPr>
        <w:spacing w:after="240"/>
        <w:jc w:val="both"/>
        <w:rPr>
          <w:rFonts w:ascii="Arial" w:hAnsi="Arial" w:cs="Arial"/>
          <w:bCs/>
          <w:szCs w:val="24"/>
        </w:rPr>
      </w:pPr>
      <w:r w:rsidRPr="004F5F13">
        <w:rPr>
          <w:rFonts w:ascii="Arial" w:hAnsi="Arial" w:cs="Arial"/>
          <w:bCs/>
          <w:szCs w:val="24"/>
        </w:rPr>
        <w:t xml:space="preserve">The </w:t>
      </w:r>
      <w:r w:rsidR="00B419CE">
        <w:rPr>
          <w:rFonts w:ascii="Arial" w:hAnsi="Arial" w:cs="Arial"/>
          <w:bCs/>
          <w:szCs w:val="24"/>
        </w:rPr>
        <w:t>Specification</w:t>
      </w:r>
      <w:r w:rsidR="00D019DD">
        <w:rPr>
          <w:rFonts w:ascii="Arial" w:hAnsi="Arial" w:cs="Arial"/>
          <w:bCs/>
          <w:szCs w:val="24"/>
        </w:rPr>
        <w:t xml:space="preserve"> omit</w:t>
      </w:r>
      <w:r w:rsidR="00B419CE">
        <w:rPr>
          <w:rFonts w:ascii="Arial" w:hAnsi="Arial" w:cs="Arial"/>
          <w:bCs/>
          <w:szCs w:val="24"/>
        </w:rPr>
        <w:t>s</w:t>
      </w:r>
      <w:r w:rsidR="00D540DE">
        <w:rPr>
          <w:rFonts w:ascii="Arial" w:hAnsi="Arial" w:cs="Arial"/>
          <w:bCs/>
          <w:szCs w:val="24"/>
        </w:rPr>
        <w:t xml:space="preserve"> and substitutes an item that specifies </w:t>
      </w:r>
      <w:r w:rsidR="00D019DD">
        <w:rPr>
          <w:rFonts w:ascii="Arial" w:hAnsi="Arial" w:cs="Arial"/>
          <w:bCs/>
          <w:szCs w:val="24"/>
        </w:rPr>
        <w:t>a program</w:t>
      </w:r>
      <w:r w:rsidR="00B51B47">
        <w:rPr>
          <w:rFonts w:ascii="Arial" w:hAnsi="Arial" w:cs="Arial"/>
          <w:bCs/>
          <w:szCs w:val="24"/>
        </w:rPr>
        <w:t>me</w:t>
      </w:r>
      <w:r w:rsidR="00D019DD">
        <w:rPr>
          <w:rFonts w:ascii="Arial" w:hAnsi="Arial" w:cs="Arial"/>
          <w:bCs/>
          <w:szCs w:val="24"/>
        </w:rPr>
        <w:t xml:space="preserve"> </w:t>
      </w:r>
      <w:r w:rsidR="00D540DE">
        <w:rPr>
          <w:rFonts w:ascii="Arial" w:hAnsi="Arial" w:cs="Arial"/>
          <w:bCs/>
          <w:szCs w:val="24"/>
        </w:rPr>
        <w:t>in</w:t>
      </w:r>
      <w:r w:rsidR="00B419CE">
        <w:rPr>
          <w:rFonts w:ascii="Arial" w:hAnsi="Arial" w:cs="Arial"/>
          <w:bCs/>
          <w:szCs w:val="24"/>
        </w:rPr>
        <w:t xml:space="preserve"> Schedule 1 to the Act and</w:t>
      </w:r>
      <w:r w:rsidR="00D019DD">
        <w:rPr>
          <w:rFonts w:ascii="Arial" w:hAnsi="Arial" w:cs="Arial"/>
          <w:bCs/>
          <w:szCs w:val="24"/>
        </w:rPr>
        <w:t xml:space="preserve"> add</w:t>
      </w:r>
      <w:r w:rsidR="00B419CE">
        <w:rPr>
          <w:rFonts w:ascii="Arial" w:hAnsi="Arial" w:cs="Arial"/>
          <w:bCs/>
          <w:szCs w:val="24"/>
        </w:rPr>
        <w:t>s</w:t>
      </w:r>
      <w:r w:rsidR="00D019DD">
        <w:rPr>
          <w:rFonts w:ascii="Arial" w:hAnsi="Arial" w:cs="Arial"/>
          <w:bCs/>
          <w:szCs w:val="24"/>
        </w:rPr>
        <w:t xml:space="preserve"> an agreement to Schedule 3 of the Act</w:t>
      </w:r>
      <w:r w:rsidR="00B419CE">
        <w:rPr>
          <w:rFonts w:ascii="Arial" w:hAnsi="Arial" w:cs="Arial"/>
          <w:bCs/>
          <w:szCs w:val="24"/>
        </w:rPr>
        <w:t xml:space="preserve"> for the purpose of maintaining the Commonwealth’s efforts in funding legal assistance services</w:t>
      </w:r>
      <w:r w:rsidR="00D019DD">
        <w:rPr>
          <w:rFonts w:ascii="Arial" w:hAnsi="Arial" w:cs="Arial"/>
          <w:bCs/>
          <w:szCs w:val="24"/>
        </w:rPr>
        <w:t xml:space="preserve">. </w:t>
      </w:r>
    </w:p>
    <w:p w:rsidR="00D019DD" w:rsidRPr="001C6B4B" w:rsidRDefault="00D019DD" w:rsidP="004F5F13">
      <w:pPr>
        <w:spacing w:after="240"/>
        <w:jc w:val="both"/>
        <w:rPr>
          <w:rFonts w:ascii="Arial" w:hAnsi="Arial" w:cs="Arial"/>
          <w:bCs/>
          <w:szCs w:val="24"/>
        </w:rPr>
      </w:pPr>
      <w:r>
        <w:rPr>
          <w:rFonts w:ascii="Arial" w:hAnsi="Arial" w:cs="Arial"/>
          <w:bCs/>
          <w:szCs w:val="24"/>
        </w:rPr>
        <w:t>Schedule 1</w:t>
      </w:r>
      <w:r w:rsidR="001E6262">
        <w:rPr>
          <w:rFonts w:ascii="Arial" w:hAnsi="Arial" w:cs="Arial"/>
          <w:bCs/>
          <w:szCs w:val="24"/>
        </w:rPr>
        <w:t xml:space="preserve"> of the Act</w:t>
      </w:r>
      <w:r>
        <w:rPr>
          <w:rFonts w:ascii="Arial" w:hAnsi="Arial" w:cs="Arial"/>
          <w:bCs/>
          <w:szCs w:val="24"/>
        </w:rPr>
        <w:t xml:space="preserve"> (together with Schedule 2) provides an exhaustive list of the Commonwealth program</w:t>
      </w:r>
      <w:r w:rsidR="009D30EC">
        <w:rPr>
          <w:rFonts w:ascii="Arial" w:hAnsi="Arial" w:cs="Arial"/>
          <w:bCs/>
          <w:szCs w:val="24"/>
        </w:rPr>
        <w:t>me</w:t>
      </w:r>
      <w:r>
        <w:rPr>
          <w:rFonts w:ascii="Arial" w:hAnsi="Arial" w:cs="Arial"/>
          <w:bCs/>
          <w:szCs w:val="24"/>
        </w:rPr>
        <w:t xml:space="preserve">s that are within the scope of the </w:t>
      </w:r>
      <w:r w:rsidR="00D540DE">
        <w:rPr>
          <w:rFonts w:ascii="Arial" w:hAnsi="Arial" w:cs="Arial"/>
          <w:bCs/>
          <w:szCs w:val="24"/>
        </w:rPr>
        <w:t>Act</w:t>
      </w:r>
      <w:r w:rsidRPr="00C25F3D">
        <w:rPr>
          <w:rFonts w:ascii="Arial" w:hAnsi="Arial" w:cs="Arial"/>
          <w:bCs/>
          <w:i/>
          <w:szCs w:val="24"/>
        </w:rPr>
        <w:t>.</w:t>
      </w:r>
      <w:r>
        <w:rPr>
          <w:rFonts w:ascii="Arial" w:hAnsi="Arial" w:cs="Arial"/>
          <w:bCs/>
          <w:szCs w:val="24"/>
        </w:rPr>
        <w:t xml:space="preserve"> Schedule 3</w:t>
      </w:r>
      <w:r w:rsidR="00675141">
        <w:rPr>
          <w:rFonts w:ascii="Arial" w:hAnsi="Arial" w:cs="Arial"/>
          <w:bCs/>
          <w:szCs w:val="24"/>
        </w:rPr>
        <w:t xml:space="preserve"> provides a</w:t>
      </w:r>
      <w:r>
        <w:rPr>
          <w:rFonts w:ascii="Arial" w:hAnsi="Arial" w:cs="Arial"/>
          <w:bCs/>
          <w:szCs w:val="24"/>
        </w:rPr>
        <w:t xml:space="preserve"> list of</w:t>
      </w:r>
      <w:r w:rsidR="001E6262">
        <w:rPr>
          <w:rFonts w:ascii="Arial" w:hAnsi="Arial" w:cs="Arial"/>
          <w:bCs/>
          <w:szCs w:val="24"/>
        </w:rPr>
        <w:t xml:space="preserve"> agreements and payments through which</w:t>
      </w:r>
      <w:r>
        <w:rPr>
          <w:rFonts w:ascii="Arial" w:hAnsi="Arial" w:cs="Arial"/>
          <w:bCs/>
          <w:szCs w:val="24"/>
        </w:rPr>
        <w:t xml:space="preserve"> grants of financial assistance</w:t>
      </w:r>
      <w:r w:rsidR="001E6262">
        <w:rPr>
          <w:rFonts w:ascii="Arial" w:hAnsi="Arial" w:cs="Arial"/>
          <w:bCs/>
          <w:szCs w:val="24"/>
        </w:rPr>
        <w:t xml:space="preserve"> are made</w:t>
      </w:r>
      <w:r>
        <w:rPr>
          <w:rFonts w:ascii="Arial" w:hAnsi="Arial" w:cs="Arial"/>
          <w:bCs/>
          <w:szCs w:val="24"/>
        </w:rPr>
        <w:t xml:space="preserve"> from the Commonwealth to the States and Territories</w:t>
      </w:r>
      <w:r w:rsidR="001C6B4B">
        <w:rPr>
          <w:rFonts w:ascii="Arial" w:hAnsi="Arial" w:cs="Arial"/>
          <w:bCs/>
          <w:szCs w:val="24"/>
        </w:rPr>
        <w:t xml:space="preserve">. </w:t>
      </w:r>
    </w:p>
    <w:p w:rsidR="00DC02E4" w:rsidRDefault="001C6B4B" w:rsidP="00DC02E4">
      <w:pPr>
        <w:spacing w:after="240"/>
        <w:jc w:val="both"/>
        <w:rPr>
          <w:rFonts w:ascii="Arial" w:hAnsi="Arial" w:cs="Arial"/>
          <w:bCs/>
          <w:szCs w:val="24"/>
        </w:rPr>
      </w:pPr>
      <w:r>
        <w:rPr>
          <w:rFonts w:ascii="Arial" w:hAnsi="Arial" w:cs="Arial"/>
          <w:bCs/>
          <w:szCs w:val="24"/>
        </w:rPr>
        <w:t>The Specification omits</w:t>
      </w:r>
      <w:r w:rsidR="001E6262">
        <w:rPr>
          <w:rFonts w:ascii="Arial" w:hAnsi="Arial" w:cs="Arial"/>
          <w:bCs/>
          <w:szCs w:val="24"/>
        </w:rPr>
        <w:t xml:space="preserve"> an</w:t>
      </w:r>
      <w:r>
        <w:rPr>
          <w:rFonts w:ascii="Arial" w:hAnsi="Arial" w:cs="Arial"/>
          <w:bCs/>
          <w:szCs w:val="24"/>
        </w:rPr>
        <w:t xml:space="preserve"> item</w:t>
      </w:r>
      <w:r w:rsidR="001E6262">
        <w:rPr>
          <w:rFonts w:ascii="Arial" w:hAnsi="Arial" w:cs="Arial"/>
          <w:bCs/>
          <w:szCs w:val="24"/>
        </w:rPr>
        <w:t xml:space="preserve"> that had related to direct funding of community legal services from the Commonwealth</w:t>
      </w:r>
      <w:r>
        <w:rPr>
          <w:rFonts w:ascii="Arial" w:hAnsi="Arial" w:cs="Arial"/>
          <w:bCs/>
          <w:szCs w:val="24"/>
        </w:rPr>
        <w:t xml:space="preserve"> </w:t>
      </w:r>
      <w:r w:rsidR="001E6262">
        <w:rPr>
          <w:rFonts w:ascii="Arial" w:hAnsi="Arial" w:cs="Arial"/>
          <w:bCs/>
          <w:szCs w:val="24"/>
        </w:rPr>
        <w:t>(</w:t>
      </w:r>
      <w:r>
        <w:rPr>
          <w:rFonts w:ascii="Arial" w:hAnsi="Arial" w:cs="Arial"/>
          <w:bCs/>
          <w:szCs w:val="24"/>
        </w:rPr>
        <w:t>402.005 Payments for the provision of community legal services</w:t>
      </w:r>
      <w:r w:rsidR="001E6262">
        <w:rPr>
          <w:rFonts w:ascii="Arial" w:hAnsi="Arial" w:cs="Arial"/>
          <w:bCs/>
          <w:szCs w:val="24"/>
        </w:rPr>
        <w:t>)</w:t>
      </w:r>
      <w:r>
        <w:rPr>
          <w:rFonts w:ascii="Arial" w:hAnsi="Arial" w:cs="Arial"/>
          <w:bCs/>
          <w:szCs w:val="24"/>
        </w:rPr>
        <w:t xml:space="preserve"> from the l</w:t>
      </w:r>
      <w:r w:rsidR="004F5F13" w:rsidRPr="004F5F13">
        <w:rPr>
          <w:rFonts w:ascii="Arial" w:hAnsi="Arial" w:cs="Arial"/>
          <w:bCs/>
          <w:szCs w:val="24"/>
        </w:rPr>
        <w:t>ist of program</w:t>
      </w:r>
      <w:r w:rsidR="00D4249C">
        <w:rPr>
          <w:rFonts w:ascii="Arial" w:hAnsi="Arial" w:cs="Arial"/>
          <w:bCs/>
          <w:szCs w:val="24"/>
        </w:rPr>
        <w:t>me</w:t>
      </w:r>
      <w:r w:rsidR="004F5F13" w:rsidRPr="004F5F13">
        <w:rPr>
          <w:rFonts w:ascii="Arial" w:hAnsi="Arial" w:cs="Arial"/>
          <w:bCs/>
          <w:szCs w:val="24"/>
        </w:rPr>
        <w:t>s in Part 1 of Schedule 1 to the Ac</w:t>
      </w:r>
      <w:r>
        <w:rPr>
          <w:rFonts w:ascii="Arial" w:hAnsi="Arial" w:cs="Arial"/>
          <w:bCs/>
          <w:szCs w:val="24"/>
        </w:rPr>
        <w:t>t.</w:t>
      </w:r>
      <w:r w:rsidR="00DC02E4">
        <w:rPr>
          <w:rFonts w:ascii="Arial" w:hAnsi="Arial" w:cs="Arial"/>
          <w:bCs/>
          <w:szCs w:val="24"/>
        </w:rPr>
        <w:t xml:space="preserve"> The Specification substitutes this item with an item in Part 2 of Schedule 1 to the Act to reflect that a component of this funding will continue to be provided through the renamed </w:t>
      </w:r>
      <w:r w:rsidR="00DC02E4" w:rsidRPr="00DC02E4">
        <w:rPr>
          <w:rFonts w:ascii="Arial" w:hAnsi="Arial" w:cs="Arial"/>
          <w:bCs/>
          <w:szCs w:val="24"/>
        </w:rPr>
        <w:t>Justice Services - Community Legal Services Programme</w:t>
      </w:r>
      <w:r w:rsidR="00DC02E4">
        <w:rPr>
          <w:rFonts w:ascii="Arial" w:hAnsi="Arial" w:cs="Arial"/>
          <w:bCs/>
          <w:szCs w:val="24"/>
        </w:rPr>
        <w:t xml:space="preserve">. </w:t>
      </w:r>
    </w:p>
    <w:p w:rsidR="004F5F13" w:rsidRPr="004F5F13" w:rsidRDefault="001C6B4B" w:rsidP="00DC02E4">
      <w:pPr>
        <w:spacing w:after="240"/>
        <w:jc w:val="both"/>
        <w:rPr>
          <w:rFonts w:ascii="Arial" w:hAnsi="Arial" w:cs="Arial"/>
          <w:bCs/>
          <w:szCs w:val="24"/>
        </w:rPr>
      </w:pPr>
      <w:r>
        <w:rPr>
          <w:rFonts w:ascii="Arial" w:hAnsi="Arial" w:cs="Arial"/>
          <w:bCs/>
          <w:szCs w:val="24"/>
        </w:rPr>
        <w:t>An additional item 7</w:t>
      </w:r>
      <w:r w:rsidR="00675141">
        <w:rPr>
          <w:rFonts w:ascii="Arial" w:hAnsi="Arial" w:cs="Arial"/>
          <w:bCs/>
          <w:szCs w:val="24"/>
        </w:rPr>
        <w:t xml:space="preserve"> </w:t>
      </w:r>
      <w:r w:rsidR="001E6262">
        <w:rPr>
          <w:rFonts w:ascii="Arial" w:hAnsi="Arial" w:cs="Arial"/>
          <w:bCs/>
          <w:szCs w:val="24"/>
        </w:rPr>
        <w:t xml:space="preserve">referring to </w:t>
      </w:r>
      <w:r w:rsidR="00675141">
        <w:rPr>
          <w:rFonts w:ascii="Arial" w:hAnsi="Arial" w:cs="Arial"/>
          <w:bCs/>
          <w:szCs w:val="24"/>
        </w:rPr>
        <w:t>the</w:t>
      </w:r>
      <w:r>
        <w:rPr>
          <w:rFonts w:ascii="Arial" w:hAnsi="Arial" w:cs="Arial"/>
          <w:bCs/>
          <w:szCs w:val="24"/>
        </w:rPr>
        <w:t xml:space="preserve"> </w:t>
      </w:r>
      <w:r w:rsidRPr="003F44AC">
        <w:rPr>
          <w:rFonts w:ascii="Arial" w:hAnsi="Arial" w:cs="Arial"/>
          <w:bCs/>
          <w:i/>
          <w:szCs w:val="24"/>
        </w:rPr>
        <w:t>National Partnership Agreement on Legal Assistance Services</w:t>
      </w:r>
      <w:r>
        <w:rPr>
          <w:rFonts w:ascii="Arial" w:hAnsi="Arial" w:cs="Arial"/>
          <w:bCs/>
          <w:szCs w:val="24"/>
        </w:rPr>
        <w:t xml:space="preserve"> is added to the list of grants of financial assistance in Part</w:t>
      </w:r>
      <w:r w:rsidR="001E6262">
        <w:rPr>
          <w:rFonts w:ascii="Arial" w:hAnsi="Arial" w:cs="Arial"/>
          <w:bCs/>
          <w:szCs w:val="24"/>
        </w:rPr>
        <w:t> </w:t>
      </w:r>
      <w:r>
        <w:rPr>
          <w:rFonts w:ascii="Arial" w:hAnsi="Arial" w:cs="Arial"/>
          <w:bCs/>
          <w:szCs w:val="24"/>
        </w:rPr>
        <w:t xml:space="preserve">1 of Schedule 3 to the Act. </w:t>
      </w:r>
      <w:r w:rsidR="004F5F13" w:rsidRPr="004F5F13">
        <w:rPr>
          <w:rFonts w:ascii="Arial" w:hAnsi="Arial" w:cs="Arial"/>
          <w:bCs/>
          <w:szCs w:val="24"/>
        </w:rPr>
        <w:t xml:space="preserve"> </w:t>
      </w:r>
    </w:p>
    <w:p w:rsidR="004F5F13" w:rsidRDefault="001C6B4B" w:rsidP="004F5F13">
      <w:pPr>
        <w:spacing w:after="240"/>
        <w:jc w:val="both"/>
        <w:rPr>
          <w:rFonts w:ascii="Arial" w:hAnsi="Arial" w:cs="Arial"/>
          <w:bCs/>
          <w:szCs w:val="24"/>
        </w:rPr>
      </w:pPr>
      <w:r>
        <w:rPr>
          <w:rFonts w:ascii="Arial" w:hAnsi="Arial" w:cs="Arial"/>
          <w:bCs/>
          <w:szCs w:val="24"/>
        </w:rPr>
        <w:t xml:space="preserve">This </w:t>
      </w:r>
      <w:r w:rsidR="00B419CE">
        <w:rPr>
          <w:rFonts w:ascii="Arial" w:hAnsi="Arial" w:cs="Arial"/>
          <w:bCs/>
          <w:szCs w:val="24"/>
        </w:rPr>
        <w:t>Specification</w:t>
      </w:r>
      <w:r>
        <w:rPr>
          <w:rFonts w:ascii="Arial" w:hAnsi="Arial" w:cs="Arial"/>
          <w:bCs/>
          <w:szCs w:val="24"/>
        </w:rPr>
        <w:t xml:space="preserve"> will allow the Commonwealth to continue to provide</w:t>
      </w:r>
      <w:r w:rsidR="001E6262">
        <w:rPr>
          <w:rFonts w:ascii="Arial" w:hAnsi="Arial" w:cs="Arial"/>
          <w:bCs/>
          <w:szCs w:val="24"/>
        </w:rPr>
        <w:t xml:space="preserve"> pay equity supplementation</w:t>
      </w:r>
      <w:r w:rsidR="006E563B">
        <w:rPr>
          <w:rFonts w:ascii="Arial" w:hAnsi="Arial" w:cs="Arial"/>
          <w:bCs/>
          <w:szCs w:val="24"/>
        </w:rPr>
        <w:t xml:space="preserve"> under the Act</w:t>
      </w:r>
      <w:r w:rsidR="001E6262">
        <w:rPr>
          <w:rFonts w:ascii="Arial" w:hAnsi="Arial" w:cs="Arial"/>
          <w:bCs/>
          <w:szCs w:val="24"/>
        </w:rPr>
        <w:t xml:space="preserve"> associated with</w:t>
      </w:r>
      <w:r>
        <w:rPr>
          <w:rFonts w:ascii="Arial" w:hAnsi="Arial" w:cs="Arial"/>
          <w:bCs/>
          <w:szCs w:val="24"/>
        </w:rPr>
        <w:t xml:space="preserve"> funding for legal assistance services</w:t>
      </w:r>
      <w:r w:rsidR="001E6262">
        <w:rPr>
          <w:rFonts w:ascii="Arial" w:hAnsi="Arial" w:cs="Arial"/>
          <w:bCs/>
          <w:szCs w:val="24"/>
        </w:rPr>
        <w:t>, including community legal services,</w:t>
      </w:r>
      <w:r>
        <w:rPr>
          <w:rFonts w:ascii="Arial" w:hAnsi="Arial" w:cs="Arial"/>
          <w:bCs/>
          <w:szCs w:val="24"/>
        </w:rPr>
        <w:t xml:space="preserve"> in accordance with the </w:t>
      </w:r>
      <w:r w:rsidR="00B419CE">
        <w:rPr>
          <w:rFonts w:ascii="Arial" w:hAnsi="Arial" w:cs="Arial"/>
          <w:bCs/>
          <w:szCs w:val="24"/>
        </w:rPr>
        <w:t xml:space="preserve">recently established </w:t>
      </w:r>
      <w:r w:rsidRPr="003F44AC">
        <w:rPr>
          <w:rFonts w:ascii="Arial" w:hAnsi="Arial" w:cs="Arial"/>
          <w:bCs/>
          <w:i/>
          <w:szCs w:val="24"/>
        </w:rPr>
        <w:t>National Partnership Agreement on Legal Assistance Services</w:t>
      </w:r>
      <w:r>
        <w:rPr>
          <w:rFonts w:ascii="Arial" w:hAnsi="Arial" w:cs="Arial"/>
          <w:bCs/>
          <w:szCs w:val="24"/>
        </w:rPr>
        <w:t xml:space="preserve">. </w:t>
      </w:r>
    </w:p>
    <w:p w:rsidR="00675141" w:rsidRPr="00C25F3D" w:rsidRDefault="00675141" w:rsidP="004F5F13">
      <w:pPr>
        <w:spacing w:after="240"/>
        <w:jc w:val="both"/>
        <w:rPr>
          <w:rFonts w:ascii="Arial" w:hAnsi="Arial" w:cs="Arial"/>
          <w:bCs/>
          <w:i/>
          <w:szCs w:val="24"/>
        </w:rPr>
      </w:pPr>
      <w:r w:rsidRPr="00675141">
        <w:rPr>
          <w:rFonts w:ascii="Arial" w:hAnsi="Arial" w:cs="Arial"/>
          <w:bCs/>
          <w:szCs w:val="24"/>
        </w:rPr>
        <w:t xml:space="preserve">The </w:t>
      </w:r>
      <w:r>
        <w:rPr>
          <w:rFonts w:ascii="Arial" w:hAnsi="Arial" w:cs="Arial"/>
          <w:bCs/>
          <w:szCs w:val="24"/>
        </w:rPr>
        <w:t>Specification is</w:t>
      </w:r>
      <w:r w:rsidRPr="00675141">
        <w:rPr>
          <w:rFonts w:ascii="Arial" w:hAnsi="Arial" w:cs="Arial"/>
          <w:bCs/>
          <w:szCs w:val="24"/>
        </w:rPr>
        <w:t xml:space="preserve"> a legislative instrument for the purposes of the </w:t>
      </w:r>
      <w:r w:rsidRPr="00C25F3D">
        <w:rPr>
          <w:rFonts w:ascii="Arial" w:hAnsi="Arial" w:cs="Arial"/>
          <w:bCs/>
          <w:i/>
          <w:szCs w:val="24"/>
        </w:rPr>
        <w:t>Legislative Instruments Act 2003.</w:t>
      </w:r>
    </w:p>
    <w:p w:rsidR="00555F4F" w:rsidRDefault="00555F4F">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15134A" w:rsidRPr="009D0CF6" w:rsidRDefault="0015134A" w:rsidP="004B54CA">
      <w:pPr>
        <w:rPr>
          <w:rStyle w:val="BookTitle"/>
          <w:rFonts w:ascii="Arial" w:hAnsi="Arial" w:cs="Arial"/>
          <w:b/>
          <w:i w:val="0"/>
          <w:iCs w:val="0"/>
          <w:smallCaps w:val="0"/>
          <w:spacing w:val="0"/>
          <w:szCs w:val="24"/>
        </w:rPr>
      </w:pPr>
      <w:r w:rsidRPr="009D0CF6">
        <w:rPr>
          <w:rStyle w:val="BookTitle"/>
          <w:rFonts w:ascii="Arial" w:hAnsi="Arial" w:cs="Arial"/>
          <w:b/>
          <w:i w:val="0"/>
          <w:iCs w:val="0"/>
          <w:smallCaps w:val="0"/>
          <w:spacing w:val="0"/>
          <w:szCs w:val="24"/>
        </w:rPr>
        <w:lastRenderedPageBreak/>
        <w:t>Background</w:t>
      </w:r>
    </w:p>
    <w:p w:rsidR="009D0CF6" w:rsidRDefault="009D0CF6" w:rsidP="000E2648">
      <w:pPr>
        <w:spacing w:before="0"/>
        <w:jc w:val="both"/>
        <w:rPr>
          <w:rFonts w:ascii="Arial" w:hAnsi="Arial" w:cs="Arial"/>
          <w:szCs w:val="24"/>
        </w:rPr>
      </w:pPr>
    </w:p>
    <w:p w:rsidR="000E2648" w:rsidRPr="00555F4F" w:rsidRDefault="000E2648" w:rsidP="00A06BF1">
      <w:pPr>
        <w:spacing w:before="0"/>
        <w:rPr>
          <w:rFonts w:ascii="Arial" w:hAnsi="Arial" w:cs="Arial"/>
          <w:szCs w:val="24"/>
        </w:rPr>
      </w:pPr>
      <w:r w:rsidRPr="00555F4F">
        <w:rPr>
          <w:rFonts w:ascii="Arial" w:hAnsi="Arial" w:cs="Arial"/>
          <w:szCs w:val="24"/>
        </w:rPr>
        <w:t xml:space="preserve">The Act establishes the Account, which is a </w:t>
      </w:r>
      <w:r w:rsidR="00555F4F">
        <w:rPr>
          <w:rFonts w:ascii="Arial" w:hAnsi="Arial" w:cs="Arial"/>
          <w:szCs w:val="24"/>
        </w:rPr>
        <w:t>Special A</w:t>
      </w:r>
      <w:r w:rsidR="00675141" w:rsidRPr="00555F4F">
        <w:rPr>
          <w:rFonts w:ascii="Arial" w:hAnsi="Arial" w:cs="Arial"/>
          <w:szCs w:val="24"/>
        </w:rPr>
        <w:t>ccount under section 83</w:t>
      </w:r>
      <w:r w:rsidRPr="00555F4F">
        <w:rPr>
          <w:rFonts w:ascii="Arial" w:hAnsi="Arial" w:cs="Arial"/>
          <w:szCs w:val="24"/>
        </w:rPr>
        <w:t xml:space="preserve"> of the </w:t>
      </w:r>
      <w:r w:rsidR="00675141" w:rsidRPr="00555F4F">
        <w:rPr>
          <w:rFonts w:ascii="Arial" w:hAnsi="Arial" w:cs="Arial"/>
          <w:i/>
          <w:szCs w:val="24"/>
        </w:rPr>
        <w:t>Public Governance, Performance and Accountability Act 2013</w:t>
      </w:r>
      <w:r w:rsidRPr="00555F4F">
        <w:rPr>
          <w:rFonts w:ascii="Arial" w:hAnsi="Arial" w:cs="Arial"/>
          <w:i/>
          <w:szCs w:val="24"/>
        </w:rPr>
        <w:t>.</w:t>
      </w:r>
      <w:r w:rsidRPr="00555F4F">
        <w:rPr>
          <w:rFonts w:ascii="Arial" w:hAnsi="Arial" w:cs="Arial"/>
          <w:szCs w:val="24"/>
        </w:rPr>
        <w:t xml:space="preserve"> The Account underpins the Commonwealth contribution to pay increases for social and community services sector workers in</w:t>
      </w:r>
      <w:r w:rsidR="00886FC5" w:rsidRPr="00555F4F">
        <w:rPr>
          <w:rFonts w:ascii="Arial" w:hAnsi="Arial" w:cs="Arial"/>
          <w:szCs w:val="24"/>
        </w:rPr>
        <w:t xml:space="preserve"> Commonwealth</w:t>
      </w:r>
      <w:r w:rsidR="00886FC5" w:rsidRPr="00555F4F">
        <w:rPr>
          <w:rFonts w:ascii="Arial" w:hAnsi="Arial" w:cs="Arial"/>
          <w:szCs w:val="24"/>
        </w:rPr>
        <w:noBreakHyphen/>
        <w:t>funded program</w:t>
      </w:r>
      <w:r w:rsidR="00D4249C" w:rsidRPr="00555F4F">
        <w:rPr>
          <w:rFonts w:ascii="Arial" w:hAnsi="Arial" w:cs="Arial"/>
          <w:szCs w:val="24"/>
        </w:rPr>
        <w:t>me</w:t>
      </w:r>
      <w:r w:rsidR="00886FC5" w:rsidRPr="00555F4F">
        <w:rPr>
          <w:rFonts w:ascii="Arial" w:hAnsi="Arial" w:cs="Arial"/>
          <w:szCs w:val="24"/>
        </w:rPr>
        <w:t xml:space="preserve">s. </w:t>
      </w:r>
      <w:r w:rsidRPr="00555F4F">
        <w:rPr>
          <w:rFonts w:ascii="Arial" w:hAnsi="Arial" w:cs="Arial"/>
          <w:szCs w:val="24"/>
        </w:rPr>
        <w:t>This extends to program</w:t>
      </w:r>
      <w:r w:rsidR="00D4249C" w:rsidRPr="00555F4F">
        <w:rPr>
          <w:rFonts w:ascii="Arial" w:hAnsi="Arial" w:cs="Arial"/>
          <w:szCs w:val="24"/>
        </w:rPr>
        <w:t>me</w:t>
      </w:r>
      <w:r w:rsidRPr="00555F4F">
        <w:rPr>
          <w:rFonts w:ascii="Arial" w:hAnsi="Arial" w:cs="Arial"/>
          <w:szCs w:val="24"/>
        </w:rPr>
        <w:t>s funded under agreements with and payments to States and Territories, such as National Partnership Payments and National Specific Purpose Payments.</w:t>
      </w:r>
    </w:p>
    <w:p w:rsidR="000E2648" w:rsidRPr="00555F4F" w:rsidRDefault="000E2648" w:rsidP="00555F4F">
      <w:pPr>
        <w:spacing w:before="0"/>
        <w:jc w:val="both"/>
        <w:rPr>
          <w:rFonts w:ascii="Arial" w:hAnsi="Arial" w:cs="Arial"/>
          <w:szCs w:val="24"/>
        </w:rPr>
      </w:pPr>
    </w:p>
    <w:p w:rsidR="000E2648" w:rsidRPr="00555F4F" w:rsidRDefault="000E2648" w:rsidP="00555F4F">
      <w:pPr>
        <w:spacing w:before="0"/>
        <w:jc w:val="both"/>
        <w:rPr>
          <w:rFonts w:ascii="Arial" w:hAnsi="Arial" w:cs="Arial"/>
          <w:szCs w:val="24"/>
        </w:rPr>
      </w:pPr>
      <w:r w:rsidRPr="00555F4F">
        <w:rPr>
          <w:rFonts w:ascii="Arial" w:hAnsi="Arial" w:cs="Arial"/>
          <w:szCs w:val="24"/>
        </w:rPr>
        <w:t>Commonwealth supplementation is delivered through funding</w:t>
      </w:r>
      <w:r w:rsidR="00675141" w:rsidRPr="00555F4F">
        <w:rPr>
          <w:rFonts w:ascii="Arial" w:hAnsi="Arial" w:cs="Arial"/>
          <w:szCs w:val="24"/>
        </w:rPr>
        <w:t xml:space="preserve"> drawn down from the Account</w:t>
      </w:r>
      <w:r w:rsidRPr="00555F4F">
        <w:rPr>
          <w:rFonts w:ascii="Arial" w:hAnsi="Arial" w:cs="Arial"/>
          <w:szCs w:val="24"/>
        </w:rPr>
        <w:t xml:space="preserve">. The supplementation is then paid to assist employers: </w:t>
      </w:r>
    </w:p>
    <w:p w:rsidR="000E2648" w:rsidRPr="00555F4F" w:rsidRDefault="000E2648" w:rsidP="00555F4F">
      <w:pPr>
        <w:numPr>
          <w:ilvl w:val="0"/>
          <w:numId w:val="16"/>
        </w:numPr>
        <w:spacing w:before="0"/>
        <w:jc w:val="both"/>
        <w:rPr>
          <w:rFonts w:ascii="Arial" w:hAnsi="Arial" w:cs="Arial"/>
          <w:szCs w:val="24"/>
        </w:rPr>
      </w:pPr>
      <w:r w:rsidRPr="00555F4F">
        <w:rPr>
          <w:rFonts w:ascii="Arial" w:hAnsi="Arial" w:cs="Arial"/>
          <w:szCs w:val="24"/>
        </w:rPr>
        <w:t xml:space="preserve">who are covered by a pay equity order or to whom a pay equity order applies; and </w:t>
      </w:r>
    </w:p>
    <w:p w:rsidR="000E2648" w:rsidRPr="00555F4F" w:rsidRDefault="000E2648" w:rsidP="00555F4F">
      <w:pPr>
        <w:numPr>
          <w:ilvl w:val="0"/>
          <w:numId w:val="16"/>
        </w:numPr>
        <w:spacing w:before="0"/>
        <w:jc w:val="both"/>
        <w:rPr>
          <w:rFonts w:ascii="Arial" w:hAnsi="Arial" w:cs="Arial"/>
          <w:szCs w:val="24"/>
        </w:rPr>
      </w:pPr>
      <w:proofErr w:type="gramStart"/>
      <w:r w:rsidRPr="00555F4F">
        <w:rPr>
          <w:rFonts w:ascii="Arial" w:hAnsi="Arial" w:cs="Arial"/>
          <w:szCs w:val="24"/>
        </w:rPr>
        <w:t>who</w:t>
      </w:r>
      <w:proofErr w:type="gramEnd"/>
      <w:r w:rsidRPr="00555F4F">
        <w:rPr>
          <w:rFonts w:ascii="Arial" w:hAnsi="Arial" w:cs="Arial"/>
          <w:szCs w:val="24"/>
        </w:rPr>
        <w:t xml:space="preserve"> receive funding, directly or indirectly, from the Commonwealt</w:t>
      </w:r>
      <w:r w:rsidR="008A1DB3" w:rsidRPr="00555F4F">
        <w:rPr>
          <w:rFonts w:ascii="Arial" w:hAnsi="Arial" w:cs="Arial"/>
          <w:szCs w:val="24"/>
        </w:rPr>
        <w:t>h for the purposes of a program</w:t>
      </w:r>
      <w:r w:rsidR="00D4249C" w:rsidRPr="00555F4F">
        <w:rPr>
          <w:rFonts w:ascii="Arial" w:hAnsi="Arial" w:cs="Arial"/>
          <w:szCs w:val="24"/>
        </w:rPr>
        <w:t>me</w:t>
      </w:r>
      <w:r w:rsidR="008A1DB3" w:rsidRPr="00555F4F">
        <w:rPr>
          <w:rFonts w:ascii="Arial" w:hAnsi="Arial" w:cs="Arial"/>
          <w:szCs w:val="24"/>
        </w:rPr>
        <w:t xml:space="preserve">, grant of financial assistance or specific purpose payment </w:t>
      </w:r>
      <w:r w:rsidRPr="00555F4F">
        <w:rPr>
          <w:rFonts w:ascii="Arial" w:hAnsi="Arial" w:cs="Arial"/>
          <w:szCs w:val="24"/>
        </w:rPr>
        <w:t xml:space="preserve">prescribed under the Act. </w:t>
      </w:r>
    </w:p>
    <w:p w:rsidR="000E2648" w:rsidRPr="00555F4F" w:rsidRDefault="000E2648" w:rsidP="00555F4F">
      <w:pPr>
        <w:spacing w:before="0"/>
        <w:jc w:val="both"/>
        <w:rPr>
          <w:rFonts w:ascii="Arial" w:hAnsi="Arial" w:cs="Arial"/>
          <w:color w:val="000000"/>
          <w:szCs w:val="24"/>
        </w:rPr>
      </w:pPr>
    </w:p>
    <w:p w:rsidR="000E2648" w:rsidRPr="00555F4F" w:rsidRDefault="000E2648" w:rsidP="00A06BF1">
      <w:pPr>
        <w:spacing w:before="0"/>
        <w:rPr>
          <w:rFonts w:ascii="Arial" w:hAnsi="Arial" w:cs="Arial"/>
          <w:color w:val="000000"/>
          <w:szCs w:val="24"/>
        </w:rPr>
      </w:pPr>
      <w:r w:rsidRPr="00555F4F">
        <w:rPr>
          <w:rFonts w:ascii="Arial" w:hAnsi="Arial" w:cs="Arial"/>
          <w:color w:val="000000"/>
          <w:szCs w:val="24"/>
        </w:rPr>
        <w:t>All of the program</w:t>
      </w:r>
      <w:r w:rsidR="00B35A3A" w:rsidRPr="00555F4F">
        <w:rPr>
          <w:rFonts w:ascii="Arial" w:hAnsi="Arial" w:cs="Arial"/>
          <w:color w:val="000000"/>
          <w:szCs w:val="24"/>
        </w:rPr>
        <w:t>me</w:t>
      </w:r>
      <w:r w:rsidRPr="00555F4F">
        <w:rPr>
          <w:rFonts w:ascii="Arial" w:hAnsi="Arial" w:cs="Arial"/>
          <w:color w:val="000000"/>
          <w:szCs w:val="24"/>
        </w:rPr>
        <w:t>s within the scope of the Act, and therefore qualified to receive funds from the Account, are listed in Schedules 1</w:t>
      </w:r>
      <w:r w:rsidR="008A1DB3" w:rsidRPr="00555F4F">
        <w:rPr>
          <w:rFonts w:ascii="Arial" w:hAnsi="Arial" w:cs="Arial"/>
          <w:color w:val="000000"/>
          <w:szCs w:val="24"/>
        </w:rPr>
        <w:t xml:space="preserve"> and</w:t>
      </w:r>
      <w:r w:rsidRPr="00555F4F">
        <w:rPr>
          <w:rFonts w:ascii="Arial" w:hAnsi="Arial" w:cs="Arial"/>
          <w:color w:val="000000"/>
          <w:szCs w:val="24"/>
        </w:rPr>
        <w:t xml:space="preserve"> 2 to the Act</w:t>
      </w:r>
      <w:r w:rsidR="007D6752" w:rsidRPr="00555F4F">
        <w:rPr>
          <w:rFonts w:ascii="Arial" w:hAnsi="Arial" w:cs="Arial"/>
          <w:color w:val="000000"/>
          <w:szCs w:val="24"/>
        </w:rPr>
        <w:t>.</w:t>
      </w:r>
      <w:r w:rsidR="008A1DB3" w:rsidRPr="00555F4F">
        <w:rPr>
          <w:rFonts w:ascii="Arial" w:hAnsi="Arial" w:cs="Arial"/>
          <w:color w:val="000000"/>
          <w:szCs w:val="24"/>
        </w:rPr>
        <w:t xml:space="preserve"> Schedule 3 to the Act lists the grants of financial assistance or s</w:t>
      </w:r>
      <w:r w:rsidR="00675141" w:rsidRPr="00555F4F">
        <w:rPr>
          <w:rFonts w:ascii="Arial" w:hAnsi="Arial" w:cs="Arial"/>
          <w:color w:val="000000"/>
          <w:szCs w:val="24"/>
        </w:rPr>
        <w:t>pecific purpose payments for which specified amounts may be debited from the Account and credited to the COAG Reform Fund Account.</w:t>
      </w:r>
      <w:r w:rsidR="007D6752" w:rsidRPr="00555F4F">
        <w:rPr>
          <w:rFonts w:ascii="Arial" w:hAnsi="Arial" w:cs="Arial"/>
          <w:color w:val="000000"/>
          <w:szCs w:val="24"/>
        </w:rPr>
        <w:t xml:space="preserve"> Subsections 7(4) and 8(7</w:t>
      </w:r>
      <w:r w:rsidRPr="00555F4F">
        <w:rPr>
          <w:rFonts w:ascii="Arial" w:hAnsi="Arial" w:cs="Arial"/>
          <w:color w:val="000000"/>
          <w:szCs w:val="24"/>
        </w:rPr>
        <w:t>) of the Act provide flexibility to ensure that the Schedules accurately reflect the program</w:t>
      </w:r>
      <w:r w:rsidR="00B35A3A" w:rsidRPr="00555F4F">
        <w:rPr>
          <w:rFonts w:ascii="Arial" w:hAnsi="Arial" w:cs="Arial"/>
          <w:color w:val="000000"/>
          <w:szCs w:val="24"/>
        </w:rPr>
        <w:t>me</w:t>
      </w:r>
      <w:r w:rsidRPr="00555F4F">
        <w:rPr>
          <w:rFonts w:ascii="Arial" w:hAnsi="Arial" w:cs="Arial"/>
          <w:color w:val="000000"/>
          <w:szCs w:val="24"/>
        </w:rPr>
        <w:t>s</w:t>
      </w:r>
      <w:r w:rsidR="00675141" w:rsidRPr="00555F4F">
        <w:rPr>
          <w:rFonts w:ascii="Arial" w:hAnsi="Arial" w:cs="Arial"/>
          <w:color w:val="000000"/>
          <w:szCs w:val="24"/>
        </w:rPr>
        <w:t>, agreements and special purpose payments</w:t>
      </w:r>
      <w:r w:rsidRPr="00555F4F">
        <w:rPr>
          <w:rFonts w:ascii="Arial" w:hAnsi="Arial" w:cs="Arial"/>
          <w:color w:val="000000"/>
          <w:szCs w:val="24"/>
        </w:rPr>
        <w:t xml:space="preserve"> under which employers are able to receive assist</w:t>
      </w:r>
      <w:r w:rsidR="00675141" w:rsidRPr="00555F4F">
        <w:rPr>
          <w:rFonts w:ascii="Arial" w:hAnsi="Arial" w:cs="Arial"/>
          <w:color w:val="000000"/>
          <w:szCs w:val="24"/>
        </w:rPr>
        <w:t>ance from the Act, and</w:t>
      </w:r>
      <w:r w:rsidRPr="00555F4F">
        <w:rPr>
          <w:rFonts w:ascii="Arial" w:hAnsi="Arial" w:cs="Arial"/>
          <w:color w:val="000000"/>
          <w:szCs w:val="24"/>
        </w:rPr>
        <w:t xml:space="preserve"> are</w:t>
      </w:r>
      <w:r w:rsidR="00675141" w:rsidRPr="00555F4F">
        <w:rPr>
          <w:rFonts w:ascii="Arial" w:hAnsi="Arial" w:cs="Arial"/>
          <w:color w:val="000000"/>
          <w:szCs w:val="24"/>
        </w:rPr>
        <w:t xml:space="preserve"> therefore</w:t>
      </w:r>
      <w:r w:rsidRPr="00555F4F">
        <w:rPr>
          <w:rFonts w:ascii="Arial" w:hAnsi="Arial" w:cs="Arial"/>
          <w:color w:val="000000"/>
          <w:szCs w:val="24"/>
        </w:rPr>
        <w:t xml:space="preserve"> within the scope of the Act.</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7D6752" w:rsidRDefault="007D6752"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subsections 7(5) and 8(8) of the Act, the Specification is not subject to the disallowance of instruments provisions set out in section 42 of the </w:t>
      </w:r>
      <w:r>
        <w:rPr>
          <w:rStyle w:val="BookTitle"/>
          <w:rFonts w:ascii="Arial" w:hAnsi="Arial" w:cs="Arial"/>
          <w:iCs w:val="0"/>
          <w:smallCaps w:val="0"/>
          <w:spacing w:val="0"/>
          <w:szCs w:val="24"/>
        </w:rPr>
        <w:t xml:space="preserve">Legislative Instruments Act 2003. </w:t>
      </w:r>
      <w:r>
        <w:rPr>
          <w:rStyle w:val="BookTitle"/>
          <w:rFonts w:ascii="Arial" w:hAnsi="Arial" w:cs="Arial"/>
          <w:i w:val="0"/>
          <w:iCs w:val="0"/>
          <w:smallCaps w:val="0"/>
          <w:spacing w:val="0"/>
          <w:szCs w:val="24"/>
        </w:rPr>
        <w:t>Instead,</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the Specification commences at the end of the disallowance period set out</w:t>
      </w:r>
      <w:r w:rsidR="004B45BB">
        <w:rPr>
          <w:rStyle w:val="BookTitle"/>
          <w:rFonts w:ascii="Arial" w:hAnsi="Arial" w:cs="Arial"/>
          <w:i w:val="0"/>
          <w:iCs w:val="0"/>
          <w:smallCaps w:val="0"/>
          <w:spacing w:val="0"/>
          <w:szCs w:val="24"/>
        </w:rPr>
        <w:t xml:space="preserve"> in section 9 of the Act. That is, on the day immediately after five sitting days has passed since the Specification </w:t>
      </w:r>
      <w:r w:rsidR="0045446D">
        <w:rPr>
          <w:rStyle w:val="BookTitle"/>
          <w:rFonts w:ascii="Arial" w:hAnsi="Arial" w:cs="Arial"/>
          <w:i w:val="0"/>
          <w:iCs w:val="0"/>
          <w:smallCaps w:val="0"/>
          <w:spacing w:val="0"/>
          <w:szCs w:val="24"/>
        </w:rPr>
        <w:t xml:space="preserve">is tabled in the House under section 38 of the </w:t>
      </w:r>
      <w:r w:rsidR="0045446D">
        <w:rPr>
          <w:rStyle w:val="BookTitle"/>
          <w:rFonts w:ascii="Arial" w:hAnsi="Arial" w:cs="Arial"/>
          <w:iCs w:val="0"/>
          <w:smallCaps w:val="0"/>
          <w:spacing w:val="0"/>
          <w:szCs w:val="24"/>
        </w:rPr>
        <w:t>Legislative Instruments Act 2003</w:t>
      </w:r>
      <w:r w:rsidR="0045446D">
        <w:rPr>
          <w:rStyle w:val="BookTitle"/>
          <w:rFonts w:ascii="Arial" w:hAnsi="Arial" w:cs="Arial"/>
          <w:i w:val="0"/>
          <w:iCs w:val="0"/>
          <w:smallCaps w:val="0"/>
          <w:spacing w:val="0"/>
          <w:szCs w:val="24"/>
        </w:rPr>
        <w:t xml:space="preserve">, </w:t>
      </w:r>
      <w:r w:rsidR="004B45BB">
        <w:rPr>
          <w:rStyle w:val="BookTitle"/>
          <w:rFonts w:ascii="Arial" w:hAnsi="Arial" w:cs="Arial"/>
          <w:i w:val="0"/>
          <w:iCs w:val="0"/>
          <w:smallCaps w:val="0"/>
          <w:spacing w:val="0"/>
          <w:szCs w:val="24"/>
        </w:rPr>
        <w:t xml:space="preserve">and where no disallowance resolution referred to in subsection 9(2) of the Act has been passed.  </w:t>
      </w:r>
      <w:r>
        <w:rPr>
          <w:rStyle w:val="BookTitle"/>
          <w:rFonts w:ascii="Arial" w:hAnsi="Arial" w:cs="Arial"/>
          <w:i w:val="0"/>
          <w:iCs w:val="0"/>
          <w:smallCaps w:val="0"/>
          <w:spacing w:val="0"/>
          <w:szCs w:val="24"/>
        </w:rPr>
        <w:t xml:space="preserve"> </w:t>
      </w:r>
    </w:p>
    <w:p w:rsidR="006A6D51" w:rsidRPr="009D0CF6" w:rsidRDefault="006A6D51" w:rsidP="00E01E71">
      <w:pPr>
        <w:rPr>
          <w:rStyle w:val="BookTitle"/>
          <w:rFonts w:ascii="Arial" w:hAnsi="Arial" w:cs="Arial"/>
          <w:b/>
          <w:i w:val="0"/>
          <w:iCs w:val="0"/>
          <w:smallCaps w:val="0"/>
          <w:spacing w:val="0"/>
          <w:szCs w:val="24"/>
        </w:rPr>
      </w:pPr>
      <w:r w:rsidRPr="009D0CF6">
        <w:rPr>
          <w:rStyle w:val="BookTitle"/>
          <w:rFonts w:ascii="Arial" w:hAnsi="Arial" w:cs="Arial"/>
          <w:b/>
          <w:i w:val="0"/>
          <w:iCs w:val="0"/>
          <w:smallCaps w:val="0"/>
          <w:spacing w:val="0"/>
          <w:szCs w:val="24"/>
        </w:rPr>
        <w:t>Consultation</w:t>
      </w:r>
    </w:p>
    <w:p w:rsidR="009D30EC" w:rsidRPr="009D0CF6" w:rsidRDefault="009D0CF6" w:rsidP="009D30EC">
      <w:pPr>
        <w:pStyle w:val="CommentText"/>
        <w:rPr>
          <w:rStyle w:val="BookTitle"/>
          <w:rFonts w:ascii="Arial" w:hAnsi="Arial" w:cs="Arial"/>
          <w:i w:val="0"/>
          <w:smallCaps w:val="0"/>
          <w:spacing w:val="0"/>
          <w:sz w:val="24"/>
          <w:szCs w:val="24"/>
        </w:rPr>
      </w:pPr>
      <w:r>
        <w:rPr>
          <w:rStyle w:val="BookTitle"/>
          <w:rFonts w:ascii="Arial" w:hAnsi="Arial" w:cs="Arial"/>
          <w:i w:val="0"/>
          <w:smallCaps w:val="0"/>
          <w:spacing w:val="0"/>
          <w:sz w:val="24"/>
          <w:szCs w:val="24"/>
        </w:rPr>
        <w:t>The D</w:t>
      </w:r>
      <w:r w:rsidR="009D30EC" w:rsidRPr="009D0CF6">
        <w:rPr>
          <w:rStyle w:val="BookTitle"/>
          <w:rFonts w:ascii="Arial" w:hAnsi="Arial" w:cs="Arial"/>
          <w:i w:val="0"/>
          <w:smallCaps w:val="0"/>
          <w:spacing w:val="0"/>
          <w:sz w:val="24"/>
          <w:szCs w:val="24"/>
        </w:rPr>
        <w:t>epartment</w:t>
      </w:r>
      <w:r>
        <w:rPr>
          <w:rStyle w:val="BookTitle"/>
          <w:rFonts w:ascii="Arial" w:hAnsi="Arial" w:cs="Arial"/>
          <w:i w:val="0"/>
          <w:smallCaps w:val="0"/>
          <w:spacing w:val="0"/>
          <w:sz w:val="24"/>
          <w:szCs w:val="24"/>
        </w:rPr>
        <w:t xml:space="preserve"> of Social Services</w:t>
      </w:r>
      <w:r w:rsidR="009D30EC" w:rsidRPr="009D0CF6">
        <w:rPr>
          <w:rStyle w:val="BookTitle"/>
          <w:rFonts w:ascii="Arial" w:hAnsi="Arial" w:cs="Arial"/>
          <w:i w:val="0"/>
          <w:smallCaps w:val="0"/>
          <w:spacing w:val="0"/>
          <w:sz w:val="24"/>
          <w:szCs w:val="24"/>
        </w:rPr>
        <w:t xml:space="preserve"> has had extensive consultations with the Departments of Treasury, Finance and Attorney-General</w:t>
      </w:r>
      <w:r w:rsidR="00555F4F">
        <w:rPr>
          <w:rStyle w:val="BookTitle"/>
          <w:rFonts w:ascii="Arial" w:hAnsi="Arial" w:cs="Arial"/>
          <w:i w:val="0"/>
          <w:smallCaps w:val="0"/>
          <w:spacing w:val="0"/>
          <w:sz w:val="24"/>
          <w:szCs w:val="24"/>
        </w:rPr>
        <w:t>’</w:t>
      </w:r>
      <w:r w:rsidR="009D30EC" w:rsidRPr="009D0CF6">
        <w:rPr>
          <w:rStyle w:val="BookTitle"/>
          <w:rFonts w:ascii="Arial" w:hAnsi="Arial" w:cs="Arial"/>
          <w:i w:val="0"/>
          <w:smallCaps w:val="0"/>
          <w:spacing w:val="0"/>
          <w:sz w:val="24"/>
          <w:szCs w:val="24"/>
        </w:rPr>
        <w:t xml:space="preserve">s </w:t>
      </w:r>
      <w:r>
        <w:rPr>
          <w:rStyle w:val="BookTitle"/>
          <w:rFonts w:ascii="Arial" w:hAnsi="Arial" w:cs="Arial"/>
          <w:i w:val="0"/>
          <w:smallCaps w:val="0"/>
          <w:spacing w:val="0"/>
          <w:sz w:val="24"/>
          <w:szCs w:val="24"/>
        </w:rPr>
        <w:t>in developing the Specification</w:t>
      </w:r>
      <w:r w:rsidR="009D30EC" w:rsidRPr="009D0CF6">
        <w:rPr>
          <w:rStyle w:val="BookTitle"/>
          <w:rFonts w:ascii="Arial" w:hAnsi="Arial" w:cs="Arial"/>
          <w:i w:val="0"/>
          <w:smallCaps w:val="0"/>
          <w:spacing w:val="0"/>
          <w:sz w:val="24"/>
          <w:szCs w:val="24"/>
        </w:rPr>
        <w:t>.</w:t>
      </w:r>
    </w:p>
    <w:p w:rsidR="002329E1" w:rsidRPr="009D0CF6" w:rsidRDefault="002329E1" w:rsidP="003F44AC">
      <w:pPr>
        <w:keepNext/>
        <w:spacing w:after="240"/>
        <w:jc w:val="both"/>
        <w:rPr>
          <w:rFonts w:ascii="Arial" w:hAnsi="Arial" w:cs="Arial"/>
          <w:b/>
          <w:szCs w:val="24"/>
        </w:rPr>
      </w:pPr>
      <w:r w:rsidRPr="009D0CF6">
        <w:rPr>
          <w:rFonts w:ascii="Arial" w:hAnsi="Arial" w:cs="Arial"/>
          <w:b/>
          <w:szCs w:val="24"/>
        </w:rPr>
        <w:t>Regulat</w:t>
      </w:r>
      <w:r w:rsidR="00D459E0" w:rsidRPr="009D0CF6">
        <w:rPr>
          <w:rFonts w:ascii="Arial" w:hAnsi="Arial" w:cs="Arial"/>
          <w:b/>
          <w:szCs w:val="24"/>
        </w:rPr>
        <w:t>ion</w:t>
      </w:r>
      <w:r w:rsidRPr="009D0CF6">
        <w:rPr>
          <w:rFonts w:ascii="Arial" w:hAnsi="Arial" w:cs="Arial"/>
          <w:b/>
          <w:szCs w:val="24"/>
        </w:rPr>
        <w:t xml:space="preserve"> Impact </w:t>
      </w:r>
      <w:r w:rsidR="00D459E0" w:rsidRPr="009D0CF6">
        <w:rPr>
          <w:rFonts w:ascii="Arial" w:hAnsi="Arial" w:cs="Arial"/>
          <w:b/>
          <w:szCs w:val="24"/>
        </w:rPr>
        <w:t>Statement</w:t>
      </w:r>
      <w:r w:rsidR="00F52853" w:rsidRPr="009D0CF6">
        <w:rPr>
          <w:rFonts w:ascii="Arial" w:hAnsi="Arial" w:cs="Arial"/>
          <w:b/>
          <w:szCs w:val="24"/>
        </w:rPr>
        <w:t xml:space="preserve"> (RIS)</w:t>
      </w:r>
    </w:p>
    <w:p w:rsidR="009D30EC" w:rsidRPr="009D0CF6" w:rsidRDefault="009D30EC" w:rsidP="009D30EC">
      <w:pPr>
        <w:pStyle w:val="CommentText"/>
        <w:rPr>
          <w:rStyle w:val="BookTitle"/>
          <w:rFonts w:ascii="Arial" w:hAnsi="Arial" w:cs="Arial"/>
          <w:i w:val="0"/>
          <w:smallCaps w:val="0"/>
          <w:spacing w:val="0"/>
          <w:sz w:val="24"/>
          <w:szCs w:val="24"/>
        </w:rPr>
      </w:pPr>
      <w:r w:rsidRPr="009D0CF6">
        <w:rPr>
          <w:rStyle w:val="BookTitle"/>
          <w:rFonts w:ascii="Arial" w:hAnsi="Arial" w:cs="Arial"/>
          <w:i w:val="0"/>
          <w:smallCaps w:val="0"/>
          <w:spacing w:val="0"/>
          <w:sz w:val="24"/>
          <w:szCs w:val="24"/>
        </w:rPr>
        <w:t xml:space="preserve">The Office of Best Practice Regulation has advised that a Regulation Impact Statement is not required, as the proposal is minor and machinery in nature and unlikely to change compliance costs. </w:t>
      </w:r>
      <w:proofErr w:type="gramStart"/>
      <w:r w:rsidRPr="009D0CF6">
        <w:rPr>
          <w:rStyle w:val="BookTitle"/>
          <w:rFonts w:ascii="Arial" w:hAnsi="Arial" w:cs="Arial"/>
          <w:i w:val="0"/>
          <w:smallCaps w:val="0"/>
          <w:spacing w:val="0"/>
          <w:sz w:val="24"/>
          <w:szCs w:val="24"/>
        </w:rPr>
        <w:t>Reference Number 19394.</w:t>
      </w:r>
      <w:proofErr w:type="gramEnd"/>
    </w:p>
    <w:p w:rsidR="00555F4F" w:rsidRDefault="00555F4F">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rsidR="00446D6C" w:rsidRPr="00BC76EB" w:rsidRDefault="004B45B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how the </w:t>
      </w:r>
      <w:r w:rsidR="0045446D">
        <w:rPr>
          <w:rStyle w:val="BookTitle"/>
          <w:rFonts w:ascii="Arial" w:hAnsi="Arial" w:cs="Arial"/>
          <w:i w:val="0"/>
          <w:iCs w:val="0"/>
          <w:smallCaps w:val="0"/>
          <w:spacing w:val="0"/>
          <w:szCs w:val="24"/>
        </w:rPr>
        <w:t>Specification</w:t>
      </w:r>
      <w:r>
        <w:rPr>
          <w:rStyle w:val="BookTitle"/>
          <w:rFonts w:ascii="Arial" w:hAnsi="Arial" w:cs="Arial"/>
          <w:i w:val="0"/>
          <w:iCs w:val="0"/>
          <w:smallCaps w:val="0"/>
          <w:spacing w:val="0"/>
          <w:szCs w:val="24"/>
        </w:rPr>
        <w:t xml:space="preserve"> is to be cited, that is, as the </w:t>
      </w:r>
      <w:r w:rsidRPr="00C25F3D">
        <w:rPr>
          <w:rStyle w:val="BookTitle"/>
          <w:rFonts w:ascii="Arial" w:hAnsi="Arial" w:cs="Arial"/>
          <w:iCs w:val="0"/>
          <w:smallCaps w:val="0"/>
          <w:spacing w:val="0"/>
          <w:szCs w:val="24"/>
        </w:rPr>
        <w:t>Social and Community Services Pay Equity Special Account (Legal Assistance Services) Specification 2015</w:t>
      </w:r>
      <w:r>
        <w:rPr>
          <w:rStyle w:val="BookTitle"/>
          <w:rFonts w:ascii="Arial" w:hAnsi="Arial" w:cs="Arial"/>
          <w:i w:val="0"/>
          <w:iCs w:val="0"/>
          <w:smallCaps w:val="0"/>
          <w:spacing w:val="0"/>
          <w:szCs w:val="24"/>
        </w:rPr>
        <w:t xml:space="preserve">. </w:t>
      </w:r>
    </w:p>
    <w:p w:rsidR="0045446D" w:rsidRDefault="00365424" w:rsidP="009D0CF6">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p>
    <w:p w:rsidR="0045446D" w:rsidRDefault="0045446D" w:rsidP="009D0CF6">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provides that the Specification commences on the day immediately after the last day </w:t>
      </w:r>
      <w:r w:rsidRPr="0045446D">
        <w:rPr>
          <w:rStyle w:val="BookTitle"/>
          <w:rFonts w:ascii="Arial" w:hAnsi="Arial" w:cs="Arial"/>
          <w:i w:val="0"/>
          <w:iCs w:val="0"/>
          <w:smallCaps w:val="0"/>
          <w:spacing w:val="0"/>
          <w:szCs w:val="24"/>
        </w:rPr>
        <w:t xml:space="preserve">on which a resolution referred to in subsection 9(2) of the </w:t>
      </w:r>
      <w:r w:rsidRPr="00C25F3D">
        <w:rPr>
          <w:rStyle w:val="BookTitle"/>
          <w:rFonts w:ascii="Arial" w:hAnsi="Arial" w:cs="Arial"/>
          <w:iCs w:val="0"/>
          <w:smallCaps w:val="0"/>
          <w:spacing w:val="0"/>
          <w:szCs w:val="24"/>
        </w:rPr>
        <w:t>Social and Community Services Pay Equity Special Account Act 2012</w:t>
      </w:r>
      <w:r w:rsidRPr="0045446D">
        <w:rPr>
          <w:rStyle w:val="BookTitle"/>
          <w:rFonts w:ascii="Arial" w:hAnsi="Arial" w:cs="Arial"/>
          <w:i w:val="0"/>
          <w:iCs w:val="0"/>
          <w:smallCaps w:val="0"/>
          <w:spacing w:val="0"/>
          <w:szCs w:val="24"/>
        </w:rPr>
        <w:t xml:space="preserve"> could have been passed. </w:t>
      </w:r>
    </w:p>
    <w:p w:rsidR="0045446D" w:rsidRDefault="0045446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Schedule 1</w:t>
      </w:r>
    </w:p>
    <w:p w:rsidR="00871F28" w:rsidRPr="00BC76EB" w:rsidRDefault="0045446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w:t>
      </w:r>
      <w:proofErr w:type="gramStart"/>
      <w:r>
        <w:rPr>
          <w:rStyle w:val="BookTitle"/>
          <w:rFonts w:ascii="Arial" w:hAnsi="Arial" w:cs="Arial"/>
          <w:i w:val="0"/>
          <w:iCs w:val="0"/>
          <w:smallCaps w:val="0"/>
          <w:spacing w:val="0"/>
          <w:szCs w:val="24"/>
        </w:rPr>
        <w:t>sets</w:t>
      </w:r>
      <w:proofErr w:type="gramEnd"/>
      <w:r>
        <w:rPr>
          <w:rStyle w:val="BookTitle"/>
          <w:rFonts w:ascii="Arial" w:hAnsi="Arial" w:cs="Arial"/>
          <w:i w:val="0"/>
          <w:iCs w:val="0"/>
          <w:smallCaps w:val="0"/>
          <w:spacing w:val="0"/>
          <w:szCs w:val="24"/>
        </w:rPr>
        <w:t xml:space="preserve"> out how the Specification modifies the </w:t>
      </w:r>
      <w:r w:rsidRPr="00C25F3D">
        <w:rPr>
          <w:rStyle w:val="BookTitle"/>
          <w:rFonts w:ascii="Arial" w:hAnsi="Arial" w:cs="Arial"/>
          <w:iCs w:val="0"/>
          <w:smallCaps w:val="0"/>
          <w:spacing w:val="0"/>
          <w:szCs w:val="24"/>
        </w:rPr>
        <w:t>Social and Community Services Pay Equity Special Account Act 2012</w:t>
      </w:r>
      <w:r>
        <w:rPr>
          <w:rStyle w:val="BookTitle"/>
          <w:rFonts w:ascii="Arial" w:hAnsi="Arial" w:cs="Arial"/>
          <w:i w:val="0"/>
          <w:iCs w:val="0"/>
          <w:smallCaps w:val="0"/>
          <w:spacing w:val="0"/>
          <w:szCs w:val="24"/>
        </w:rPr>
        <w:t>.</w:t>
      </w:r>
    </w:p>
    <w:p w:rsidR="0045446D" w:rsidRDefault="0045446D"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item 1</w:t>
      </w:r>
    </w:p>
    <w:p w:rsidR="00AC7BE4" w:rsidRDefault="00AC7BE4" w:rsidP="002F6CB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w:t>
      </w:r>
      <w:r w:rsidR="008A1DB3">
        <w:rPr>
          <w:rStyle w:val="BookTitle"/>
          <w:rFonts w:ascii="Arial" w:hAnsi="Arial" w:cs="Arial"/>
          <w:i w:val="0"/>
          <w:iCs w:val="0"/>
          <w:smallCaps w:val="0"/>
          <w:spacing w:val="0"/>
          <w:szCs w:val="24"/>
        </w:rPr>
        <w:t xml:space="preserve">modifies </w:t>
      </w:r>
      <w:r w:rsidR="008A1DB3" w:rsidRPr="008A1DB3">
        <w:rPr>
          <w:rStyle w:val="BookTitle"/>
          <w:rFonts w:ascii="Arial" w:hAnsi="Arial" w:cs="Arial"/>
          <w:i w:val="0"/>
          <w:iCs w:val="0"/>
          <w:smallCaps w:val="0"/>
          <w:spacing w:val="0"/>
          <w:szCs w:val="24"/>
        </w:rPr>
        <w:t xml:space="preserve">Part 1 of Schedule 1 to the Act </w:t>
      </w:r>
      <w:r w:rsidR="008A1DB3">
        <w:rPr>
          <w:rStyle w:val="BookTitle"/>
          <w:rFonts w:ascii="Arial" w:hAnsi="Arial" w:cs="Arial"/>
          <w:i w:val="0"/>
          <w:iCs w:val="0"/>
          <w:smallCaps w:val="0"/>
          <w:spacing w:val="0"/>
          <w:szCs w:val="24"/>
        </w:rPr>
        <w:t xml:space="preserve">by omitting </w:t>
      </w:r>
      <w:r w:rsidR="002C1087">
        <w:rPr>
          <w:rStyle w:val="BookTitle"/>
          <w:rFonts w:ascii="Arial" w:hAnsi="Arial" w:cs="Arial"/>
          <w:i w:val="0"/>
          <w:iCs w:val="0"/>
          <w:smallCaps w:val="0"/>
          <w:spacing w:val="0"/>
          <w:szCs w:val="24"/>
        </w:rPr>
        <w:t>an item that specifies a program</w:t>
      </w:r>
      <w:r w:rsidR="00D4249C">
        <w:rPr>
          <w:rStyle w:val="BookTitle"/>
          <w:rFonts w:ascii="Arial" w:hAnsi="Arial" w:cs="Arial"/>
          <w:i w:val="0"/>
          <w:iCs w:val="0"/>
          <w:smallCaps w:val="0"/>
          <w:spacing w:val="0"/>
          <w:szCs w:val="24"/>
        </w:rPr>
        <w:t>me</w:t>
      </w:r>
      <w:r w:rsidR="002C1087">
        <w:rPr>
          <w:rStyle w:val="BookTitle"/>
          <w:rFonts w:ascii="Arial" w:hAnsi="Arial" w:cs="Arial"/>
          <w:i w:val="0"/>
          <w:iCs w:val="0"/>
          <w:smallCaps w:val="0"/>
          <w:spacing w:val="0"/>
          <w:szCs w:val="24"/>
        </w:rPr>
        <w:t xml:space="preserve">, being </w:t>
      </w:r>
      <w:r w:rsidR="008A1DB3">
        <w:rPr>
          <w:rStyle w:val="BookTitle"/>
          <w:rFonts w:ascii="Arial" w:hAnsi="Arial" w:cs="Arial"/>
          <w:i w:val="0"/>
          <w:iCs w:val="0"/>
          <w:smallCaps w:val="0"/>
          <w:spacing w:val="0"/>
          <w:szCs w:val="24"/>
        </w:rPr>
        <w:t xml:space="preserve">the </w:t>
      </w:r>
      <w:r w:rsidR="006E563B" w:rsidRPr="00C25F3D">
        <w:rPr>
          <w:rStyle w:val="BookTitle"/>
          <w:rFonts w:ascii="Arial" w:hAnsi="Arial" w:cs="Arial"/>
          <w:i w:val="0"/>
          <w:iCs w:val="0"/>
          <w:smallCaps w:val="0"/>
          <w:spacing w:val="0"/>
          <w:szCs w:val="24"/>
        </w:rPr>
        <w:t>program</w:t>
      </w:r>
      <w:r w:rsidR="00D4249C">
        <w:rPr>
          <w:rStyle w:val="BookTitle"/>
          <w:rFonts w:ascii="Arial" w:hAnsi="Arial" w:cs="Arial"/>
          <w:i w:val="0"/>
          <w:iCs w:val="0"/>
          <w:smallCaps w:val="0"/>
          <w:spacing w:val="0"/>
          <w:szCs w:val="24"/>
        </w:rPr>
        <w:t>me</w:t>
      </w:r>
      <w:r w:rsidR="006E563B">
        <w:rPr>
          <w:rStyle w:val="BookTitle"/>
          <w:rFonts w:ascii="Arial" w:hAnsi="Arial" w:cs="Arial"/>
          <w:i w:val="0"/>
          <w:iCs w:val="0"/>
          <w:smallCaps w:val="0"/>
          <w:spacing w:val="0"/>
          <w:szCs w:val="24"/>
        </w:rPr>
        <w:t xml:space="preserve"> referred to as “</w:t>
      </w:r>
      <w:r w:rsidR="002C1087">
        <w:rPr>
          <w:rStyle w:val="BookTitle"/>
          <w:rFonts w:ascii="Arial" w:hAnsi="Arial" w:cs="Arial"/>
          <w:i w:val="0"/>
          <w:iCs w:val="0"/>
          <w:smallCaps w:val="0"/>
          <w:spacing w:val="0"/>
          <w:szCs w:val="24"/>
        </w:rPr>
        <w:t xml:space="preserve">402.005 </w:t>
      </w:r>
      <w:r w:rsidRPr="00C25F3D">
        <w:rPr>
          <w:rStyle w:val="BookTitle"/>
          <w:rFonts w:ascii="Arial" w:hAnsi="Arial" w:cs="Arial"/>
          <w:i w:val="0"/>
          <w:iCs w:val="0"/>
          <w:smallCaps w:val="0"/>
          <w:spacing w:val="0"/>
          <w:szCs w:val="24"/>
        </w:rPr>
        <w:t>P</w:t>
      </w:r>
      <w:r w:rsidR="0069029D" w:rsidRPr="00C25F3D">
        <w:rPr>
          <w:rStyle w:val="BookTitle"/>
          <w:rFonts w:ascii="Arial" w:hAnsi="Arial" w:cs="Arial"/>
          <w:i w:val="0"/>
          <w:iCs w:val="0"/>
          <w:smallCaps w:val="0"/>
          <w:spacing w:val="0"/>
          <w:szCs w:val="24"/>
        </w:rPr>
        <w:t>ayments for the provis</w:t>
      </w:r>
      <w:r w:rsidRPr="00C25F3D">
        <w:rPr>
          <w:rStyle w:val="BookTitle"/>
          <w:rFonts w:ascii="Arial" w:hAnsi="Arial" w:cs="Arial"/>
          <w:i w:val="0"/>
          <w:iCs w:val="0"/>
          <w:smallCaps w:val="0"/>
          <w:spacing w:val="0"/>
          <w:szCs w:val="24"/>
        </w:rPr>
        <w:t>ion of community legal services</w:t>
      </w:r>
      <w:r w:rsidR="006E563B">
        <w:rPr>
          <w:rStyle w:val="BookTitle"/>
          <w:rFonts w:ascii="Arial" w:hAnsi="Arial" w:cs="Arial"/>
          <w:i w:val="0"/>
          <w:iCs w:val="0"/>
          <w:smallCaps w:val="0"/>
          <w:spacing w:val="0"/>
          <w:szCs w:val="24"/>
        </w:rPr>
        <w:t>” in</w:t>
      </w:r>
      <w:r>
        <w:rPr>
          <w:rStyle w:val="BookTitle"/>
          <w:rFonts w:ascii="Arial" w:hAnsi="Arial" w:cs="Arial"/>
          <w:i w:val="0"/>
          <w:iCs w:val="0"/>
          <w:smallCaps w:val="0"/>
          <w:spacing w:val="0"/>
          <w:szCs w:val="24"/>
        </w:rPr>
        <w:t xml:space="preserve"> Schedule 1AA to the </w:t>
      </w:r>
      <w:r w:rsidRPr="00C25F3D">
        <w:rPr>
          <w:rStyle w:val="BookTitle"/>
          <w:rFonts w:ascii="Arial" w:hAnsi="Arial" w:cs="Arial"/>
          <w:iCs w:val="0"/>
          <w:smallCaps w:val="0"/>
          <w:spacing w:val="0"/>
          <w:szCs w:val="24"/>
        </w:rPr>
        <w:t>Financial Framework (Supplementary Powers) Regulations 1997</w:t>
      </w:r>
      <w:r>
        <w:rPr>
          <w:rStyle w:val="BookTitle"/>
          <w:rFonts w:ascii="Arial" w:hAnsi="Arial" w:cs="Arial"/>
          <w:i w:val="0"/>
          <w:iCs w:val="0"/>
          <w:smallCaps w:val="0"/>
          <w:spacing w:val="0"/>
          <w:szCs w:val="24"/>
        </w:rPr>
        <w:t xml:space="preserve">. </w:t>
      </w:r>
      <w:r w:rsidR="006E563B">
        <w:rPr>
          <w:rStyle w:val="BookTitle"/>
          <w:rFonts w:ascii="Arial" w:hAnsi="Arial" w:cs="Arial"/>
          <w:i w:val="0"/>
          <w:iCs w:val="0"/>
          <w:smallCaps w:val="0"/>
          <w:spacing w:val="0"/>
          <w:szCs w:val="24"/>
        </w:rPr>
        <w:t>This program</w:t>
      </w:r>
      <w:r w:rsidR="00D4249C">
        <w:rPr>
          <w:rStyle w:val="BookTitle"/>
          <w:rFonts w:ascii="Arial" w:hAnsi="Arial" w:cs="Arial"/>
          <w:i w:val="0"/>
          <w:iCs w:val="0"/>
          <w:smallCaps w:val="0"/>
          <w:spacing w:val="0"/>
          <w:szCs w:val="24"/>
        </w:rPr>
        <w:t>me</w:t>
      </w:r>
      <w:r w:rsidR="006E563B">
        <w:rPr>
          <w:rStyle w:val="BookTitle"/>
          <w:rFonts w:ascii="Arial" w:hAnsi="Arial" w:cs="Arial"/>
          <w:i w:val="0"/>
          <w:iCs w:val="0"/>
          <w:smallCaps w:val="0"/>
          <w:spacing w:val="0"/>
          <w:szCs w:val="24"/>
        </w:rPr>
        <w:t xml:space="preserve"> is no longer being directly funded by the Commonwealth</w:t>
      </w:r>
      <w:r w:rsidR="002F6CBC">
        <w:rPr>
          <w:rStyle w:val="BookTitle"/>
          <w:rFonts w:ascii="Arial" w:hAnsi="Arial" w:cs="Arial"/>
          <w:i w:val="0"/>
          <w:iCs w:val="0"/>
          <w:smallCaps w:val="0"/>
          <w:spacing w:val="0"/>
          <w:szCs w:val="24"/>
        </w:rPr>
        <w:t xml:space="preserve">, with the exception of a component of this funding which will continue to be directly funded through the </w:t>
      </w:r>
      <w:r w:rsidR="002F6CBC" w:rsidRPr="002F6CBC">
        <w:rPr>
          <w:rFonts w:ascii="Arial" w:hAnsi="Arial" w:cs="Arial"/>
          <w:szCs w:val="24"/>
        </w:rPr>
        <w:t>Justice Services - Community Legal Services Programme</w:t>
      </w:r>
      <w:r w:rsidR="002C1087">
        <w:rPr>
          <w:rStyle w:val="BookTitle"/>
          <w:rFonts w:ascii="Arial" w:hAnsi="Arial" w:cs="Arial"/>
          <w:i w:val="0"/>
          <w:iCs w:val="0"/>
          <w:smallCaps w:val="0"/>
          <w:spacing w:val="0"/>
          <w:szCs w:val="24"/>
        </w:rPr>
        <w:t xml:space="preserve">. </w:t>
      </w:r>
    </w:p>
    <w:p w:rsidR="00871F28" w:rsidRDefault="008A1DB3"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item 2</w:t>
      </w:r>
    </w:p>
    <w:p w:rsidR="002F6CBC" w:rsidRPr="00D540DE" w:rsidRDefault="00D540DE" w:rsidP="00D540DE">
      <w:pPr>
        <w:rPr>
          <w:rStyle w:val="BookTitle"/>
          <w:rFonts w:ascii="Arial" w:hAnsi="Arial" w:cs="Arial"/>
          <w:i w:val="0"/>
          <w:iCs w:val="0"/>
          <w:smallCaps w:val="0"/>
          <w:spacing w:val="0"/>
          <w:szCs w:val="24"/>
          <w:u w:val="single"/>
        </w:rPr>
      </w:pPr>
      <w:r w:rsidRPr="009E41EE">
        <w:rPr>
          <w:rStyle w:val="BookTitle"/>
          <w:rFonts w:ascii="Arial" w:hAnsi="Arial" w:cs="Arial"/>
          <w:i w:val="0"/>
          <w:iCs w:val="0"/>
          <w:smallCaps w:val="0"/>
          <w:spacing w:val="0"/>
          <w:szCs w:val="24"/>
        </w:rPr>
        <w:t>Item 2 modifies Part 2 of</w:t>
      </w:r>
      <w:r w:rsidR="00DC02E4" w:rsidRPr="009E41EE">
        <w:rPr>
          <w:rStyle w:val="BookTitle"/>
          <w:rFonts w:ascii="Arial" w:hAnsi="Arial" w:cs="Arial"/>
          <w:i w:val="0"/>
          <w:iCs w:val="0"/>
          <w:smallCaps w:val="0"/>
          <w:spacing w:val="0"/>
          <w:szCs w:val="24"/>
        </w:rPr>
        <w:t xml:space="preserve"> Schedule 1 to the Act by adding</w:t>
      </w:r>
      <w:r w:rsidRPr="009E41EE">
        <w:rPr>
          <w:rStyle w:val="BookTitle"/>
          <w:rFonts w:ascii="Arial" w:hAnsi="Arial" w:cs="Arial"/>
          <w:i w:val="0"/>
          <w:iCs w:val="0"/>
          <w:smallCaps w:val="0"/>
          <w:spacing w:val="0"/>
          <w:szCs w:val="24"/>
        </w:rPr>
        <w:t xml:space="preserve"> an item that specifies a program</w:t>
      </w:r>
      <w:r w:rsidR="00D4249C">
        <w:rPr>
          <w:rStyle w:val="BookTitle"/>
          <w:rFonts w:ascii="Arial" w:hAnsi="Arial" w:cs="Arial"/>
          <w:i w:val="0"/>
          <w:iCs w:val="0"/>
          <w:smallCaps w:val="0"/>
          <w:spacing w:val="0"/>
          <w:szCs w:val="24"/>
        </w:rPr>
        <w:t>me</w:t>
      </w:r>
      <w:r w:rsidRPr="009E41EE">
        <w:rPr>
          <w:rStyle w:val="BookTitle"/>
          <w:rFonts w:ascii="Arial" w:hAnsi="Arial" w:cs="Arial"/>
          <w:i w:val="0"/>
          <w:iCs w:val="0"/>
          <w:smallCaps w:val="0"/>
          <w:spacing w:val="0"/>
          <w:szCs w:val="24"/>
        </w:rPr>
        <w:t>, being the program</w:t>
      </w:r>
      <w:r w:rsidR="00D4249C">
        <w:rPr>
          <w:rStyle w:val="BookTitle"/>
          <w:rFonts w:ascii="Arial" w:hAnsi="Arial" w:cs="Arial"/>
          <w:i w:val="0"/>
          <w:iCs w:val="0"/>
          <w:smallCaps w:val="0"/>
          <w:spacing w:val="0"/>
          <w:szCs w:val="24"/>
        </w:rPr>
        <w:t>me</w:t>
      </w:r>
      <w:r w:rsidRPr="009E41EE">
        <w:rPr>
          <w:rStyle w:val="BookTitle"/>
          <w:rFonts w:ascii="Arial" w:hAnsi="Arial" w:cs="Arial"/>
          <w:i w:val="0"/>
          <w:iCs w:val="0"/>
          <w:smallCaps w:val="0"/>
          <w:spacing w:val="0"/>
          <w:szCs w:val="24"/>
        </w:rPr>
        <w:t xml:space="preserve"> referred to as “Justice Services - Community Legal Services Programme” in Item 87 of Schedule 1AB to the</w:t>
      </w:r>
      <w:r w:rsidRPr="009E41EE">
        <w:rPr>
          <w:rStyle w:val="BookTitle"/>
          <w:rFonts w:ascii="Arial" w:hAnsi="Arial" w:cs="Arial"/>
          <w:iCs w:val="0"/>
          <w:smallCaps w:val="0"/>
          <w:spacing w:val="0"/>
          <w:szCs w:val="24"/>
        </w:rPr>
        <w:t xml:space="preserve"> Financial Framework (Supplementary Powers) Regulations 1997.</w:t>
      </w:r>
      <w:r w:rsidR="00DC02E4">
        <w:rPr>
          <w:rFonts w:ascii="Arial" w:hAnsi="Arial" w:cs="Arial"/>
          <w:bCs/>
          <w:szCs w:val="24"/>
        </w:rPr>
        <w:t xml:space="preserve"> This item substitutes the item in Part 1 of Schedule 1, referred to as </w:t>
      </w:r>
      <w:r w:rsidR="00DC02E4" w:rsidRPr="00DC02E4">
        <w:rPr>
          <w:rFonts w:ascii="Arial" w:hAnsi="Arial" w:cs="Arial"/>
          <w:bCs/>
          <w:szCs w:val="24"/>
        </w:rPr>
        <w:t>402.005 Payments for the provision of community legal services</w:t>
      </w:r>
      <w:r w:rsidR="00DC02E4">
        <w:rPr>
          <w:rFonts w:ascii="Arial" w:hAnsi="Arial" w:cs="Arial"/>
          <w:bCs/>
          <w:szCs w:val="24"/>
        </w:rPr>
        <w:t xml:space="preserve">, and reflects that a component of this funding will continue to be provided through the renamed </w:t>
      </w:r>
      <w:r w:rsidR="00DC02E4" w:rsidRPr="00DC02E4">
        <w:rPr>
          <w:rFonts w:ascii="Arial" w:hAnsi="Arial" w:cs="Arial"/>
          <w:bCs/>
          <w:szCs w:val="24"/>
        </w:rPr>
        <w:t>Justice Services - Community Legal Services Programme</w:t>
      </w:r>
      <w:r w:rsidR="00DC02E4">
        <w:rPr>
          <w:rFonts w:ascii="Arial" w:hAnsi="Arial" w:cs="Arial"/>
          <w:bCs/>
          <w:szCs w:val="24"/>
        </w:rPr>
        <w:t xml:space="preserve">. </w:t>
      </w:r>
    </w:p>
    <w:p w:rsidR="002F6CBC" w:rsidRDefault="002F6CB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Schedule 1, item 3</w:t>
      </w:r>
    </w:p>
    <w:p w:rsidR="008A1DB3" w:rsidRPr="008A1DB3" w:rsidRDefault="002C108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2 modifies Part 1 of Schedule 3 to the Act by adding an item that specifies an agreement, being the </w:t>
      </w:r>
      <w:r w:rsidRPr="009D0CF6">
        <w:rPr>
          <w:rStyle w:val="BookTitle"/>
          <w:rFonts w:ascii="Arial" w:hAnsi="Arial" w:cs="Arial"/>
          <w:iCs w:val="0"/>
          <w:smallCaps w:val="0"/>
          <w:spacing w:val="0"/>
          <w:szCs w:val="24"/>
        </w:rPr>
        <w:t>National Partnership Agreement on Legal Assistance Services</w:t>
      </w:r>
      <w:r w:rsidRPr="002C108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Pr="002C108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Commonwealth will now be funding the provision of legal assistance services </w:t>
      </w:r>
      <w:r w:rsidR="00D540DE">
        <w:rPr>
          <w:rStyle w:val="BookTitle"/>
          <w:rFonts w:ascii="Arial" w:hAnsi="Arial" w:cs="Arial"/>
          <w:i w:val="0"/>
          <w:iCs w:val="0"/>
          <w:smallCaps w:val="0"/>
          <w:spacing w:val="0"/>
          <w:szCs w:val="24"/>
        </w:rPr>
        <w:t xml:space="preserve">primarily </w:t>
      </w:r>
      <w:r>
        <w:rPr>
          <w:rStyle w:val="BookTitle"/>
          <w:rFonts w:ascii="Arial" w:hAnsi="Arial" w:cs="Arial"/>
          <w:i w:val="0"/>
          <w:iCs w:val="0"/>
          <w:smallCaps w:val="0"/>
          <w:spacing w:val="0"/>
          <w:szCs w:val="24"/>
        </w:rPr>
        <w:t xml:space="preserve">through grants of financial assistance given to the States and Territories under section 96 of the Constitution. This modification is necessary to reflect that funding through the </w:t>
      </w:r>
      <w:r w:rsidR="006E563B">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ccount will now occur under the arrangements set out in section 8 of the Act, which enable the Minister to direct that a specified amount is to be debited from the Account and credited to the COAG Reform Fund for the purpose of making a specified grant of financial assistance to a State or Territory.  </w:t>
      </w:r>
    </w:p>
    <w:p w:rsidR="0095196E" w:rsidRPr="00BC76EB" w:rsidRDefault="0095196E" w:rsidP="006546B7">
      <w:pPr>
        <w:shd w:val="clear" w:color="auto" w:fill="FFFFFF"/>
        <w:spacing w:before="0"/>
        <w:textAlignment w:val="top"/>
        <w:rPr>
          <w:rFonts w:ascii="Arial" w:hAnsi="Arial" w:cs="Arial"/>
          <w:color w:val="111111"/>
          <w:szCs w:val="24"/>
        </w:rPr>
      </w:pPr>
    </w:p>
    <w:p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75141" w:rsidP="006546B7">
      <w:pPr>
        <w:spacing w:before="120" w:after="120"/>
        <w:jc w:val="center"/>
        <w:rPr>
          <w:rFonts w:ascii="Arial" w:hAnsi="Arial" w:cs="Arial"/>
          <w:szCs w:val="24"/>
        </w:rPr>
      </w:pPr>
      <w:r w:rsidRPr="000F62B0">
        <w:rPr>
          <w:rFonts w:ascii="Arial" w:hAnsi="Arial" w:cs="Arial"/>
          <w:i/>
          <w:szCs w:val="24"/>
        </w:rPr>
        <w:t>Social and Community Services Pay Equity Special Account (</w:t>
      </w:r>
      <w:r>
        <w:rPr>
          <w:rFonts w:ascii="Arial" w:hAnsi="Arial" w:cs="Arial"/>
          <w:i/>
          <w:szCs w:val="24"/>
        </w:rPr>
        <w:t>Legal Assistance Services</w:t>
      </w:r>
      <w:r w:rsidRPr="000F62B0">
        <w:rPr>
          <w:rFonts w:ascii="Arial" w:hAnsi="Arial" w:cs="Arial"/>
          <w:i/>
          <w:szCs w:val="24"/>
        </w:rPr>
        <w:t xml:space="preserve">) Specification 2015 </w:t>
      </w:r>
    </w:p>
    <w:p w:rsidR="00675141" w:rsidRDefault="00675141" w:rsidP="006546B7">
      <w:pPr>
        <w:spacing w:before="120" w:after="120"/>
        <w:jc w:val="center"/>
        <w:rPr>
          <w:rFonts w:ascii="Arial" w:hAnsi="Arial" w:cs="Arial"/>
          <w:szCs w:val="24"/>
        </w:rPr>
      </w:pPr>
    </w:p>
    <w:p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675141">
        <w:rPr>
          <w:rFonts w:ascii="Arial" w:hAnsi="Arial" w:cs="Arial"/>
          <w:szCs w:val="24"/>
        </w:rPr>
        <w:t>Specification</w:t>
      </w:r>
      <w:r w:rsidRPr="00BC76EB">
        <w:rPr>
          <w:rFonts w:ascii="Arial" w:hAnsi="Arial" w:cs="Arial"/>
          <w:szCs w:val="24"/>
        </w:rPr>
        <w:t xml:space="preserve"> </w:t>
      </w:r>
      <w:r w:rsidR="00675141">
        <w:rPr>
          <w:rFonts w:ascii="Arial" w:hAnsi="Arial" w:cs="Arial"/>
          <w:szCs w:val="24"/>
        </w:rPr>
        <w:t>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CF6A09" w:rsidRPr="00EB405C" w:rsidRDefault="00EB405C" w:rsidP="00A06BF1">
      <w:pPr>
        <w:spacing w:before="0"/>
        <w:rPr>
          <w:rFonts w:ascii="Arial" w:hAnsi="Arial" w:cs="Arial"/>
          <w:color w:val="000000"/>
          <w:szCs w:val="24"/>
        </w:rPr>
      </w:pPr>
      <w:r w:rsidRPr="00EB405C">
        <w:rPr>
          <w:rFonts w:ascii="Arial" w:hAnsi="Arial" w:cs="Arial"/>
          <w:color w:val="000000"/>
          <w:szCs w:val="24"/>
        </w:rPr>
        <w:t>The Act provides Commonwealth service providers with supplementation funding to assist them in paying the higher wage costs associated with the implementation of the Fair Work Australia Equal Remuneration Order for the Social and Community Services Sector.</w:t>
      </w:r>
    </w:p>
    <w:p w:rsidR="00EB405C" w:rsidRPr="00CF6A09" w:rsidRDefault="00EB405C" w:rsidP="00A06BF1">
      <w:pPr>
        <w:spacing w:before="0"/>
        <w:rPr>
          <w:rFonts w:ascii="Arial" w:hAnsi="Arial" w:cs="Arial"/>
          <w:color w:val="000000"/>
          <w:szCs w:val="24"/>
        </w:rPr>
      </w:pPr>
    </w:p>
    <w:p w:rsidR="00CF6A09" w:rsidRPr="00CF6A09" w:rsidRDefault="00CF6A09" w:rsidP="00A06BF1">
      <w:pPr>
        <w:spacing w:before="0"/>
        <w:rPr>
          <w:rFonts w:ascii="Arial" w:hAnsi="Arial" w:cs="Arial"/>
          <w:color w:val="000000"/>
          <w:szCs w:val="24"/>
        </w:rPr>
      </w:pPr>
      <w:r w:rsidRPr="00CF6A09">
        <w:rPr>
          <w:rFonts w:ascii="Arial" w:hAnsi="Arial" w:cs="Arial"/>
          <w:color w:val="000000"/>
          <w:szCs w:val="24"/>
        </w:rPr>
        <w:t>All of the program</w:t>
      </w:r>
      <w:r w:rsidR="00B35A3A">
        <w:rPr>
          <w:rFonts w:ascii="Arial" w:hAnsi="Arial" w:cs="Arial"/>
          <w:color w:val="000000"/>
          <w:szCs w:val="24"/>
        </w:rPr>
        <w:t>me</w:t>
      </w:r>
      <w:r w:rsidRPr="00CF6A09">
        <w:rPr>
          <w:rFonts w:ascii="Arial" w:hAnsi="Arial" w:cs="Arial"/>
          <w:color w:val="000000"/>
          <w:szCs w:val="24"/>
        </w:rPr>
        <w:t>s</w:t>
      </w:r>
      <w:r w:rsidR="00B35A3A">
        <w:rPr>
          <w:rFonts w:ascii="Arial" w:hAnsi="Arial" w:cs="Arial"/>
          <w:color w:val="000000"/>
          <w:szCs w:val="24"/>
        </w:rPr>
        <w:t>, special purpose payments or agreements</w:t>
      </w:r>
      <w:r w:rsidRPr="00CF6A09">
        <w:rPr>
          <w:rFonts w:ascii="Arial" w:hAnsi="Arial" w:cs="Arial"/>
          <w:color w:val="000000"/>
          <w:szCs w:val="24"/>
        </w:rPr>
        <w:t xml:space="preserve"> within the scope of the Act, and therefore qualified to receive funds from the </w:t>
      </w:r>
      <w:r w:rsidR="00555F4F">
        <w:rPr>
          <w:rFonts w:ascii="Arial" w:hAnsi="Arial" w:cs="Arial"/>
          <w:color w:val="000000"/>
          <w:szCs w:val="24"/>
        </w:rPr>
        <w:t>S</w:t>
      </w:r>
      <w:r w:rsidR="00EB405C">
        <w:rPr>
          <w:rFonts w:ascii="Arial" w:hAnsi="Arial" w:cs="Arial"/>
          <w:color w:val="000000"/>
          <w:szCs w:val="24"/>
        </w:rPr>
        <w:t xml:space="preserve">pecial </w:t>
      </w:r>
      <w:r w:rsidR="00555F4F">
        <w:rPr>
          <w:rFonts w:ascii="Arial" w:hAnsi="Arial" w:cs="Arial"/>
          <w:color w:val="000000"/>
          <w:szCs w:val="24"/>
        </w:rPr>
        <w:t>A</w:t>
      </w:r>
      <w:r w:rsidR="00EB405C">
        <w:rPr>
          <w:rFonts w:ascii="Arial" w:hAnsi="Arial" w:cs="Arial"/>
          <w:color w:val="000000"/>
          <w:szCs w:val="24"/>
        </w:rPr>
        <w:t>ccount established under the Act</w:t>
      </w:r>
      <w:r w:rsidR="009D0CF6">
        <w:rPr>
          <w:rFonts w:ascii="Arial" w:hAnsi="Arial" w:cs="Arial"/>
          <w:color w:val="000000"/>
          <w:szCs w:val="24"/>
        </w:rPr>
        <w:t>, are listed in Schedules to</w:t>
      </w:r>
      <w:r w:rsidRPr="00CF6A09">
        <w:rPr>
          <w:rFonts w:ascii="Arial" w:hAnsi="Arial" w:cs="Arial"/>
          <w:color w:val="000000"/>
          <w:szCs w:val="24"/>
        </w:rPr>
        <w:t xml:space="preserve"> the Act. Subsections 7(4) and 8(7) of the Act</w:t>
      </w:r>
      <w:r w:rsidR="00B35A3A">
        <w:rPr>
          <w:rFonts w:ascii="Arial" w:hAnsi="Arial" w:cs="Arial"/>
          <w:color w:val="000000"/>
          <w:szCs w:val="24"/>
        </w:rPr>
        <w:t xml:space="preserve"> allow those Schedules to be amended and</w:t>
      </w:r>
      <w:r w:rsidRPr="00CF6A09">
        <w:rPr>
          <w:rFonts w:ascii="Arial" w:hAnsi="Arial" w:cs="Arial"/>
          <w:color w:val="000000"/>
          <w:szCs w:val="24"/>
        </w:rPr>
        <w:t xml:space="preserve"> provide flexibility to ensure that the Schedules accurately reflect the program</w:t>
      </w:r>
      <w:r w:rsidR="00B35A3A">
        <w:rPr>
          <w:rFonts w:ascii="Arial" w:hAnsi="Arial" w:cs="Arial"/>
          <w:color w:val="000000"/>
          <w:szCs w:val="24"/>
        </w:rPr>
        <w:t>me</w:t>
      </w:r>
      <w:r w:rsidRPr="00CF6A09">
        <w:rPr>
          <w:rFonts w:ascii="Arial" w:hAnsi="Arial" w:cs="Arial"/>
          <w:color w:val="000000"/>
          <w:szCs w:val="24"/>
        </w:rPr>
        <w:t>s, agreements and special purpose payments under which employers are able to receive assist</w:t>
      </w:r>
      <w:r w:rsidR="009D0CF6">
        <w:rPr>
          <w:rFonts w:ascii="Arial" w:hAnsi="Arial" w:cs="Arial"/>
          <w:color w:val="000000"/>
          <w:szCs w:val="24"/>
        </w:rPr>
        <w:t>ance from the Act</w:t>
      </w:r>
      <w:r w:rsidRPr="00CF6A09">
        <w:rPr>
          <w:rFonts w:ascii="Arial" w:hAnsi="Arial" w:cs="Arial"/>
          <w:color w:val="000000"/>
          <w:szCs w:val="24"/>
        </w:rPr>
        <w:t>.</w:t>
      </w:r>
    </w:p>
    <w:p w:rsidR="00CF6A09" w:rsidRPr="004F5F13" w:rsidRDefault="00CF6A09" w:rsidP="00A06BF1">
      <w:pPr>
        <w:spacing w:after="240"/>
        <w:rPr>
          <w:rFonts w:ascii="Arial" w:hAnsi="Arial" w:cs="Arial"/>
          <w:bCs/>
          <w:szCs w:val="24"/>
        </w:rPr>
      </w:pPr>
      <w:r>
        <w:rPr>
          <w:rFonts w:ascii="Arial" w:hAnsi="Arial" w:cs="Arial"/>
          <w:bCs/>
          <w:szCs w:val="24"/>
        </w:rPr>
        <w:t xml:space="preserve">The Specification </w:t>
      </w:r>
      <w:r w:rsidR="009D0CF6">
        <w:rPr>
          <w:rFonts w:ascii="Arial" w:hAnsi="Arial" w:cs="Arial"/>
          <w:bCs/>
          <w:szCs w:val="24"/>
        </w:rPr>
        <w:t>makes amendments</w:t>
      </w:r>
      <w:r>
        <w:rPr>
          <w:rFonts w:ascii="Arial" w:hAnsi="Arial" w:cs="Arial"/>
          <w:bCs/>
          <w:szCs w:val="24"/>
        </w:rPr>
        <w:t xml:space="preserve"> to reflect that </w:t>
      </w:r>
      <w:r w:rsidR="009D0CF6">
        <w:rPr>
          <w:rFonts w:ascii="Arial" w:hAnsi="Arial" w:cs="Arial"/>
          <w:bCs/>
          <w:szCs w:val="24"/>
        </w:rPr>
        <w:t>some Commonwealth</w:t>
      </w:r>
      <w:r>
        <w:rPr>
          <w:rFonts w:ascii="Arial" w:hAnsi="Arial" w:cs="Arial"/>
          <w:bCs/>
          <w:szCs w:val="24"/>
        </w:rPr>
        <w:t xml:space="preserve"> funding will continue to be provided through the renamed </w:t>
      </w:r>
      <w:r w:rsidRPr="00DC02E4">
        <w:rPr>
          <w:rFonts w:ascii="Arial" w:hAnsi="Arial" w:cs="Arial"/>
          <w:bCs/>
          <w:szCs w:val="24"/>
        </w:rPr>
        <w:t>Justice Services - Community Legal Services Programme</w:t>
      </w:r>
      <w:r w:rsidR="009D0CF6">
        <w:rPr>
          <w:rFonts w:ascii="Arial" w:hAnsi="Arial" w:cs="Arial"/>
          <w:bCs/>
          <w:szCs w:val="24"/>
        </w:rPr>
        <w:t xml:space="preserve"> and to reflect that other funding is being made available to States and Territories</w:t>
      </w:r>
      <w:r>
        <w:rPr>
          <w:rFonts w:ascii="Arial" w:hAnsi="Arial" w:cs="Arial"/>
          <w:bCs/>
          <w:szCs w:val="24"/>
        </w:rPr>
        <w:t xml:space="preserve">. </w:t>
      </w:r>
      <w:r w:rsidRPr="004F5F13">
        <w:rPr>
          <w:rFonts w:ascii="Arial" w:hAnsi="Arial" w:cs="Arial"/>
          <w:bCs/>
          <w:szCs w:val="24"/>
        </w:rPr>
        <w:t xml:space="preserve"> </w:t>
      </w:r>
    </w:p>
    <w:p w:rsidR="00CF6A09" w:rsidRDefault="00CF6A09" w:rsidP="00A06BF1">
      <w:pPr>
        <w:spacing w:after="240"/>
        <w:rPr>
          <w:rFonts w:ascii="Arial" w:hAnsi="Arial" w:cs="Arial"/>
          <w:bCs/>
          <w:szCs w:val="24"/>
        </w:rPr>
      </w:pPr>
      <w:r>
        <w:rPr>
          <w:rFonts w:ascii="Arial" w:hAnsi="Arial" w:cs="Arial"/>
          <w:bCs/>
          <w:szCs w:val="24"/>
        </w:rPr>
        <w:t xml:space="preserve">This Specification will allow the Commonwealth to continue to provide pay equity supplementation under the Act associated with funding for legal assistance services, including community legal services, in accordance with the recently established </w:t>
      </w:r>
      <w:r w:rsidRPr="003F44AC">
        <w:rPr>
          <w:rFonts w:ascii="Arial" w:hAnsi="Arial" w:cs="Arial"/>
          <w:bCs/>
          <w:i/>
          <w:szCs w:val="24"/>
        </w:rPr>
        <w:t>National Partnership Agreement on Legal Assistance Services</w:t>
      </w:r>
      <w:r>
        <w:rPr>
          <w:rFonts w:ascii="Arial" w:hAnsi="Arial" w:cs="Arial"/>
          <w:bCs/>
          <w:szCs w:val="24"/>
        </w:rPr>
        <w:t xml:space="preserve">. </w:t>
      </w:r>
    </w:p>
    <w:p w:rsidR="006546B7" w:rsidRPr="00EB405C" w:rsidRDefault="00EB405C" w:rsidP="00FD6BF4">
      <w:pPr>
        <w:spacing w:after="120"/>
        <w:rPr>
          <w:rFonts w:ascii="Arial" w:hAnsi="Arial" w:cs="Arial"/>
          <w:b/>
          <w:szCs w:val="24"/>
        </w:rPr>
      </w:pPr>
      <w:r w:rsidRPr="00EB405C">
        <w:rPr>
          <w:rFonts w:ascii="Arial" w:hAnsi="Arial" w:cs="Arial"/>
          <w:b/>
          <w:szCs w:val="24"/>
        </w:rPr>
        <w:t>Human rights compatibility</w:t>
      </w:r>
    </w:p>
    <w:p w:rsidR="00297A71" w:rsidRPr="00EB405C" w:rsidRDefault="00EB405C" w:rsidP="00297A71">
      <w:pPr>
        <w:pStyle w:val="CommentText"/>
        <w:rPr>
          <w:rFonts w:ascii="Arial" w:hAnsi="Arial" w:cs="Arial"/>
          <w:bCs/>
          <w:sz w:val="24"/>
          <w:szCs w:val="24"/>
        </w:rPr>
      </w:pPr>
      <w:r>
        <w:rPr>
          <w:rFonts w:ascii="Arial" w:hAnsi="Arial" w:cs="Arial"/>
          <w:bCs/>
          <w:sz w:val="24"/>
          <w:szCs w:val="24"/>
        </w:rPr>
        <w:t>T</w:t>
      </w:r>
      <w:r w:rsidRPr="00EB405C">
        <w:rPr>
          <w:rFonts w:ascii="Arial" w:hAnsi="Arial" w:cs="Arial"/>
          <w:bCs/>
          <w:sz w:val="24"/>
          <w:szCs w:val="24"/>
        </w:rPr>
        <w:t xml:space="preserve">his </w:t>
      </w:r>
      <w:r>
        <w:rPr>
          <w:rFonts w:ascii="Arial" w:hAnsi="Arial" w:cs="Arial"/>
          <w:bCs/>
          <w:sz w:val="24"/>
          <w:szCs w:val="24"/>
        </w:rPr>
        <w:t>Specification</w:t>
      </w:r>
      <w:r w:rsidRPr="00EB405C">
        <w:rPr>
          <w:rFonts w:ascii="Arial" w:hAnsi="Arial" w:cs="Arial"/>
          <w:bCs/>
          <w:sz w:val="24"/>
          <w:szCs w:val="24"/>
        </w:rPr>
        <w:t xml:space="preserve"> </w:t>
      </w:r>
      <w:r>
        <w:rPr>
          <w:rFonts w:ascii="Arial" w:hAnsi="Arial" w:cs="Arial"/>
          <w:bCs/>
          <w:sz w:val="24"/>
          <w:szCs w:val="24"/>
        </w:rPr>
        <w:t>is compatible with the right to equality before courts and tribunals as set out in</w:t>
      </w:r>
      <w:r w:rsidRPr="00EB405C">
        <w:rPr>
          <w:rFonts w:ascii="Arial" w:hAnsi="Arial" w:cs="Arial"/>
          <w:bCs/>
          <w:sz w:val="24"/>
          <w:szCs w:val="24"/>
        </w:rPr>
        <w:t xml:space="preserve"> Article 14 of the International Covenant on Civil and Political Rights</w:t>
      </w:r>
      <w:r w:rsidR="009D0CF6">
        <w:rPr>
          <w:rFonts w:ascii="Arial" w:hAnsi="Arial" w:cs="Arial"/>
          <w:bCs/>
          <w:sz w:val="24"/>
          <w:szCs w:val="24"/>
        </w:rPr>
        <w:t xml:space="preserve"> because t</w:t>
      </w:r>
      <w:r>
        <w:rPr>
          <w:rFonts w:ascii="Arial" w:hAnsi="Arial" w:cs="Arial"/>
          <w:bCs/>
          <w:sz w:val="24"/>
          <w:szCs w:val="24"/>
        </w:rPr>
        <w:t xml:space="preserve">he Specification </w:t>
      </w:r>
      <w:r w:rsidR="009D0CF6">
        <w:rPr>
          <w:rFonts w:ascii="Arial" w:hAnsi="Arial" w:cs="Arial"/>
          <w:bCs/>
          <w:sz w:val="24"/>
          <w:szCs w:val="24"/>
        </w:rPr>
        <w:t xml:space="preserve">will </w:t>
      </w:r>
      <w:r w:rsidRPr="00EB405C">
        <w:rPr>
          <w:rFonts w:ascii="Arial" w:hAnsi="Arial" w:cs="Arial"/>
          <w:bCs/>
          <w:sz w:val="24"/>
          <w:szCs w:val="24"/>
        </w:rPr>
        <w:t xml:space="preserve">allow the Commonwealth to continue funding legal assistance services through grants to the States and Territories. </w:t>
      </w:r>
      <w:r>
        <w:rPr>
          <w:rFonts w:ascii="Arial" w:hAnsi="Arial" w:cs="Arial"/>
          <w:bCs/>
          <w:sz w:val="24"/>
          <w:szCs w:val="24"/>
        </w:rPr>
        <w:t>As a measure to assist equal treatment of employees covered by Commonwealth and State wages arrangements, the</w:t>
      </w:r>
      <w:r w:rsidRPr="00EB405C">
        <w:rPr>
          <w:rFonts w:ascii="Arial" w:hAnsi="Arial" w:cs="Arial"/>
          <w:bCs/>
          <w:sz w:val="24"/>
          <w:szCs w:val="24"/>
        </w:rPr>
        <w:t xml:space="preserve"> </w:t>
      </w:r>
      <w:r>
        <w:rPr>
          <w:rFonts w:ascii="Arial" w:hAnsi="Arial" w:cs="Arial"/>
          <w:bCs/>
          <w:sz w:val="24"/>
          <w:szCs w:val="24"/>
        </w:rPr>
        <w:t xml:space="preserve">Specification is also compatible </w:t>
      </w:r>
      <w:r w:rsidRPr="00EB405C">
        <w:rPr>
          <w:rFonts w:ascii="Arial" w:hAnsi="Arial" w:cs="Arial"/>
          <w:bCs/>
          <w:sz w:val="24"/>
          <w:szCs w:val="24"/>
        </w:rPr>
        <w:t xml:space="preserve">with Article 7 of the International Covenant on Economic, Social and Cultural Rights </w:t>
      </w:r>
      <w:r>
        <w:rPr>
          <w:rFonts w:ascii="Arial" w:hAnsi="Arial" w:cs="Arial"/>
          <w:bCs/>
          <w:sz w:val="24"/>
          <w:szCs w:val="24"/>
        </w:rPr>
        <w:t xml:space="preserve">which deals with </w:t>
      </w:r>
      <w:r w:rsidRPr="00EB405C">
        <w:rPr>
          <w:rFonts w:ascii="Arial" w:hAnsi="Arial" w:cs="Arial"/>
          <w:bCs/>
          <w:sz w:val="24"/>
          <w:szCs w:val="24"/>
        </w:rPr>
        <w:t>the right to just and favourable conditions of work.</w:t>
      </w:r>
    </w:p>
    <w:p w:rsidR="006546B7" w:rsidRPr="00BC76EB" w:rsidRDefault="006546B7" w:rsidP="006546B7">
      <w:pPr>
        <w:spacing w:before="120" w:after="120"/>
        <w:rPr>
          <w:rFonts w:ascii="Arial" w:hAnsi="Arial" w:cs="Arial"/>
          <w:szCs w:val="24"/>
        </w:rPr>
      </w:pPr>
    </w:p>
    <w:bookmarkEnd w:id="1"/>
    <w:p w:rsidR="00AD1645" w:rsidRDefault="00675141" w:rsidP="00E23C53">
      <w:pPr>
        <w:spacing w:before="120" w:after="120"/>
        <w:jc w:val="center"/>
        <w:rPr>
          <w:rFonts w:ascii="Arial" w:hAnsi="Arial" w:cs="Arial"/>
          <w:b/>
          <w:szCs w:val="24"/>
        </w:rPr>
      </w:pPr>
      <w:r>
        <w:rPr>
          <w:rFonts w:ascii="Arial" w:hAnsi="Arial" w:cs="Arial"/>
          <w:b/>
          <w:szCs w:val="24"/>
        </w:rPr>
        <w:t>Scott Morrison</w:t>
      </w:r>
    </w:p>
    <w:p w:rsidR="002810A5" w:rsidRPr="00BC76EB" w:rsidRDefault="009D0CF6" w:rsidP="009D0CF6">
      <w:pPr>
        <w:spacing w:before="120" w:after="120"/>
        <w:jc w:val="center"/>
        <w:rPr>
          <w:rStyle w:val="BookTitle"/>
          <w:rFonts w:ascii="Arial" w:hAnsi="Arial" w:cs="Arial"/>
          <w:i w:val="0"/>
          <w:iCs w:val="0"/>
          <w:smallCaps w:val="0"/>
          <w:spacing w:val="0"/>
          <w:szCs w:val="24"/>
        </w:rPr>
      </w:pPr>
      <w:r>
        <w:rPr>
          <w:rFonts w:ascii="Arial" w:hAnsi="Arial" w:cs="Arial"/>
          <w:b/>
          <w:szCs w:val="24"/>
        </w:rPr>
        <w:t>Minister for Social Services</w:t>
      </w:r>
    </w:p>
    <w:sectPr w:rsidR="002810A5" w:rsidRPr="00BC76EB" w:rsidSect="00555F4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10" w:rsidRDefault="00265B10" w:rsidP="00AD1645">
      <w:pPr>
        <w:spacing w:before="0"/>
      </w:pPr>
      <w:r>
        <w:separator/>
      </w:r>
    </w:p>
  </w:endnote>
  <w:endnote w:type="continuationSeparator" w:id="0">
    <w:p w:rsidR="00265B10" w:rsidRDefault="00265B1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151712"/>
      <w:docPartObj>
        <w:docPartGallery w:val="Page Numbers (Bottom of Page)"/>
        <w:docPartUnique/>
      </w:docPartObj>
    </w:sdtPr>
    <w:sdtEndPr>
      <w:rPr>
        <w:noProof/>
      </w:rPr>
    </w:sdtEndPr>
    <w:sdtContent>
      <w:p w:rsidR="00555F4F" w:rsidRDefault="00555F4F">
        <w:pPr>
          <w:pStyle w:val="Footer"/>
          <w:jc w:val="center"/>
        </w:pPr>
        <w:r>
          <w:fldChar w:fldCharType="begin"/>
        </w:r>
        <w:r>
          <w:instrText xml:space="preserve"> PAGE   \* MERGEFORMAT </w:instrText>
        </w:r>
        <w:r>
          <w:fldChar w:fldCharType="separate"/>
        </w:r>
        <w:r w:rsidR="00C82A9B">
          <w:rPr>
            <w:noProof/>
          </w:rPr>
          <w:t>2</w:t>
        </w:r>
        <w:r>
          <w:rPr>
            <w:noProof/>
          </w:rPr>
          <w:fldChar w:fldCharType="end"/>
        </w:r>
      </w:p>
    </w:sdtContent>
  </w:sdt>
  <w:p w:rsidR="00555F4F" w:rsidRPr="00555F4F" w:rsidRDefault="00555F4F" w:rsidP="00555F4F">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10" w:rsidRDefault="00265B10" w:rsidP="00AD1645">
      <w:pPr>
        <w:spacing w:before="0"/>
      </w:pPr>
      <w:r>
        <w:separator/>
      </w:r>
    </w:p>
  </w:footnote>
  <w:footnote w:type="continuationSeparator" w:id="0">
    <w:p w:rsidR="00265B10" w:rsidRDefault="00265B10"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6F0247D"/>
    <w:multiLevelType w:val="hybridMultilevel"/>
    <w:tmpl w:val="3E105700"/>
    <w:lvl w:ilvl="0" w:tplc="CA300D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3B6D"/>
    <w:rsid w:val="00051C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2648"/>
    <w:rsid w:val="000E3915"/>
    <w:rsid w:val="00100929"/>
    <w:rsid w:val="0011719D"/>
    <w:rsid w:val="00126429"/>
    <w:rsid w:val="001310C6"/>
    <w:rsid w:val="00140359"/>
    <w:rsid w:val="001502F9"/>
    <w:rsid w:val="0015134A"/>
    <w:rsid w:val="00152472"/>
    <w:rsid w:val="00163809"/>
    <w:rsid w:val="0016653C"/>
    <w:rsid w:val="00191AEC"/>
    <w:rsid w:val="001920F3"/>
    <w:rsid w:val="001A737C"/>
    <w:rsid w:val="001B5379"/>
    <w:rsid w:val="001C64F9"/>
    <w:rsid w:val="001C6B4B"/>
    <w:rsid w:val="001D69AF"/>
    <w:rsid w:val="001E5B72"/>
    <w:rsid w:val="001E5D12"/>
    <w:rsid w:val="001E6262"/>
    <w:rsid w:val="001E630D"/>
    <w:rsid w:val="001E7422"/>
    <w:rsid w:val="001F4805"/>
    <w:rsid w:val="001F4E3C"/>
    <w:rsid w:val="002022B2"/>
    <w:rsid w:val="002154EE"/>
    <w:rsid w:val="00224887"/>
    <w:rsid w:val="002329E1"/>
    <w:rsid w:val="002334D9"/>
    <w:rsid w:val="00234F9E"/>
    <w:rsid w:val="0024760C"/>
    <w:rsid w:val="002533F0"/>
    <w:rsid w:val="002642C7"/>
    <w:rsid w:val="00264C31"/>
    <w:rsid w:val="00265B10"/>
    <w:rsid w:val="00274CAF"/>
    <w:rsid w:val="00276D06"/>
    <w:rsid w:val="00276F09"/>
    <w:rsid w:val="002810A5"/>
    <w:rsid w:val="00283079"/>
    <w:rsid w:val="002926E3"/>
    <w:rsid w:val="00297A71"/>
    <w:rsid w:val="002A0E63"/>
    <w:rsid w:val="002A2A71"/>
    <w:rsid w:val="002A523B"/>
    <w:rsid w:val="002A6007"/>
    <w:rsid w:val="002A63EA"/>
    <w:rsid w:val="002B0175"/>
    <w:rsid w:val="002C1087"/>
    <w:rsid w:val="002C1403"/>
    <w:rsid w:val="002C1938"/>
    <w:rsid w:val="002C2252"/>
    <w:rsid w:val="002C6177"/>
    <w:rsid w:val="002D0F1C"/>
    <w:rsid w:val="002D35D8"/>
    <w:rsid w:val="002D4522"/>
    <w:rsid w:val="002E0BB1"/>
    <w:rsid w:val="002F6CBC"/>
    <w:rsid w:val="00300D8B"/>
    <w:rsid w:val="003119FD"/>
    <w:rsid w:val="00334F9D"/>
    <w:rsid w:val="00337065"/>
    <w:rsid w:val="003430FC"/>
    <w:rsid w:val="003434E2"/>
    <w:rsid w:val="00345FFE"/>
    <w:rsid w:val="0035378F"/>
    <w:rsid w:val="003606C5"/>
    <w:rsid w:val="00365424"/>
    <w:rsid w:val="00374A77"/>
    <w:rsid w:val="00380666"/>
    <w:rsid w:val="00387D89"/>
    <w:rsid w:val="00392EB6"/>
    <w:rsid w:val="00393D4E"/>
    <w:rsid w:val="00394743"/>
    <w:rsid w:val="003A04AD"/>
    <w:rsid w:val="003B2BB8"/>
    <w:rsid w:val="003B44E1"/>
    <w:rsid w:val="003C3368"/>
    <w:rsid w:val="003C54B6"/>
    <w:rsid w:val="003D34FF"/>
    <w:rsid w:val="003D71F6"/>
    <w:rsid w:val="003E1784"/>
    <w:rsid w:val="003F44AC"/>
    <w:rsid w:val="00400273"/>
    <w:rsid w:val="00420387"/>
    <w:rsid w:val="0042132E"/>
    <w:rsid w:val="00446D6C"/>
    <w:rsid w:val="0045240C"/>
    <w:rsid w:val="00453FC9"/>
    <w:rsid w:val="00454405"/>
    <w:rsid w:val="0045446D"/>
    <w:rsid w:val="00456FBD"/>
    <w:rsid w:val="004646E1"/>
    <w:rsid w:val="00470C3D"/>
    <w:rsid w:val="004726FF"/>
    <w:rsid w:val="004814F1"/>
    <w:rsid w:val="00482411"/>
    <w:rsid w:val="004956ED"/>
    <w:rsid w:val="0049646F"/>
    <w:rsid w:val="00497768"/>
    <w:rsid w:val="004A0C19"/>
    <w:rsid w:val="004A126A"/>
    <w:rsid w:val="004A24AF"/>
    <w:rsid w:val="004B3147"/>
    <w:rsid w:val="004B45BB"/>
    <w:rsid w:val="004B54CA"/>
    <w:rsid w:val="004C163F"/>
    <w:rsid w:val="004D336A"/>
    <w:rsid w:val="004E3A61"/>
    <w:rsid w:val="004E5CBF"/>
    <w:rsid w:val="004F07E3"/>
    <w:rsid w:val="004F1CD0"/>
    <w:rsid w:val="004F264A"/>
    <w:rsid w:val="004F5308"/>
    <w:rsid w:val="004F5F13"/>
    <w:rsid w:val="004F69ED"/>
    <w:rsid w:val="00511520"/>
    <w:rsid w:val="00527238"/>
    <w:rsid w:val="005332C8"/>
    <w:rsid w:val="00540BD8"/>
    <w:rsid w:val="0055503B"/>
    <w:rsid w:val="00555F4F"/>
    <w:rsid w:val="00562CBC"/>
    <w:rsid w:val="00566538"/>
    <w:rsid w:val="00566BF6"/>
    <w:rsid w:val="00570884"/>
    <w:rsid w:val="00576330"/>
    <w:rsid w:val="0057641C"/>
    <w:rsid w:val="005766D2"/>
    <w:rsid w:val="00591D1A"/>
    <w:rsid w:val="00594251"/>
    <w:rsid w:val="005B657C"/>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4E34"/>
    <w:rsid w:val="00632F44"/>
    <w:rsid w:val="006402A6"/>
    <w:rsid w:val="006407D3"/>
    <w:rsid w:val="0064167D"/>
    <w:rsid w:val="00650B9C"/>
    <w:rsid w:val="00650C1C"/>
    <w:rsid w:val="006546B7"/>
    <w:rsid w:val="006643AB"/>
    <w:rsid w:val="0067070B"/>
    <w:rsid w:val="00675141"/>
    <w:rsid w:val="00681C7F"/>
    <w:rsid w:val="00683FF5"/>
    <w:rsid w:val="00687351"/>
    <w:rsid w:val="0069029D"/>
    <w:rsid w:val="006A1F70"/>
    <w:rsid w:val="006A4CE7"/>
    <w:rsid w:val="006A5D55"/>
    <w:rsid w:val="006A6D51"/>
    <w:rsid w:val="006C5E5E"/>
    <w:rsid w:val="006E1B19"/>
    <w:rsid w:val="006E563B"/>
    <w:rsid w:val="006F0769"/>
    <w:rsid w:val="00701486"/>
    <w:rsid w:val="00720E42"/>
    <w:rsid w:val="0073766B"/>
    <w:rsid w:val="00762A05"/>
    <w:rsid w:val="00771003"/>
    <w:rsid w:val="0077461F"/>
    <w:rsid w:val="0078126B"/>
    <w:rsid w:val="00785261"/>
    <w:rsid w:val="007907A8"/>
    <w:rsid w:val="007938F3"/>
    <w:rsid w:val="0079557B"/>
    <w:rsid w:val="007A53DD"/>
    <w:rsid w:val="007A5581"/>
    <w:rsid w:val="007B0256"/>
    <w:rsid w:val="007B69DD"/>
    <w:rsid w:val="007C4060"/>
    <w:rsid w:val="007C5234"/>
    <w:rsid w:val="007D6273"/>
    <w:rsid w:val="007D6752"/>
    <w:rsid w:val="007E4FAD"/>
    <w:rsid w:val="007F44F6"/>
    <w:rsid w:val="00807CD7"/>
    <w:rsid w:val="00810DAC"/>
    <w:rsid w:val="00816CFA"/>
    <w:rsid w:val="0083135C"/>
    <w:rsid w:val="00841C22"/>
    <w:rsid w:val="00860BE9"/>
    <w:rsid w:val="008707FE"/>
    <w:rsid w:val="00871F28"/>
    <w:rsid w:val="008761FF"/>
    <w:rsid w:val="00880E92"/>
    <w:rsid w:val="00886FC5"/>
    <w:rsid w:val="00896466"/>
    <w:rsid w:val="008A1DB3"/>
    <w:rsid w:val="008B026E"/>
    <w:rsid w:val="008B1AA5"/>
    <w:rsid w:val="008B4CF1"/>
    <w:rsid w:val="008D2D41"/>
    <w:rsid w:val="008D2FC2"/>
    <w:rsid w:val="008D59CA"/>
    <w:rsid w:val="008D68B6"/>
    <w:rsid w:val="008D7A97"/>
    <w:rsid w:val="008E1D0E"/>
    <w:rsid w:val="008E320A"/>
    <w:rsid w:val="008F5702"/>
    <w:rsid w:val="0090702B"/>
    <w:rsid w:val="009140F6"/>
    <w:rsid w:val="00915A96"/>
    <w:rsid w:val="009225F0"/>
    <w:rsid w:val="00930624"/>
    <w:rsid w:val="00932E80"/>
    <w:rsid w:val="00934E21"/>
    <w:rsid w:val="00935A03"/>
    <w:rsid w:val="009426E4"/>
    <w:rsid w:val="00946730"/>
    <w:rsid w:val="00950ACB"/>
    <w:rsid w:val="0095196E"/>
    <w:rsid w:val="00956519"/>
    <w:rsid w:val="00966756"/>
    <w:rsid w:val="00966F79"/>
    <w:rsid w:val="00985038"/>
    <w:rsid w:val="0099649B"/>
    <w:rsid w:val="009A4EAB"/>
    <w:rsid w:val="009A5D3E"/>
    <w:rsid w:val="009B71A9"/>
    <w:rsid w:val="009C63A9"/>
    <w:rsid w:val="009C63B6"/>
    <w:rsid w:val="009D0CF6"/>
    <w:rsid w:val="009D1BE5"/>
    <w:rsid w:val="009D30EC"/>
    <w:rsid w:val="009E41EE"/>
    <w:rsid w:val="009F3C43"/>
    <w:rsid w:val="00A06B72"/>
    <w:rsid w:val="00A06BF1"/>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B7356"/>
    <w:rsid w:val="00AC271F"/>
    <w:rsid w:val="00AC635D"/>
    <w:rsid w:val="00AC7BE4"/>
    <w:rsid w:val="00AD1347"/>
    <w:rsid w:val="00AD1645"/>
    <w:rsid w:val="00AE11F6"/>
    <w:rsid w:val="00AE3176"/>
    <w:rsid w:val="00AF0E6A"/>
    <w:rsid w:val="00B01538"/>
    <w:rsid w:val="00B04EB0"/>
    <w:rsid w:val="00B261D9"/>
    <w:rsid w:val="00B33E33"/>
    <w:rsid w:val="00B35A3A"/>
    <w:rsid w:val="00B376E6"/>
    <w:rsid w:val="00B419CE"/>
    <w:rsid w:val="00B51B47"/>
    <w:rsid w:val="00B52B87"/>
    <w:rsid w:val="00B54C30"/>
    <w:rsid w:val="00B6472A"/>
    <w:rsid w:val="00B73680"/>
    <w:rsid w:val="00B74531"/>
    <w:rsid w:val="00B777D9"/>
    <w:rsid w:val="00B821A0"/>
    <w:rsid w:val="00BA2DB9"/>
    <w:rsid w:val="00BB0D37"/>
    <w:rsid w:val="00BC76EB"/>
    <w:rsid w:val="00BD25AE"/>
    <w:rsid w:val="00BD7E9D"/>
    <w:rsid w:val="00BE56A0"/>
    <w:rsid w:val="00BE7148"/>
    <w:rsid w:val="00BF2FB3"/>
    <w:rsid w:val="00C21C68"/>
    <w:rsid w:val="00C25F3D"/>
    <w:rsid w:val="00C2733D"/>
    <w:rsid w:val="00C37944"/>
    <w:rsid w:val="00C37BA8"/>
    <w:rsid w:val="00C4511C"/>
    <w:rsid w:val="00C455A2"/>
    <w:rsid w:val="00C559BF"/>
    <w:rsid w:val="00C7238E"/>
    <w:rsid w:val="00C77B41"/>
    <w:rsid w:val="00C82A9B"/>
    <w:rsid w:val="00CA33B2"/>
    <w:rsid w:val="00CA3D78"/>
    <w:rsid w:val="00CA43C4"/>
    <w:rsid w:val="00CA6F15"/>
    <w:rsid w:val="00CB344C"/>
    <w:rsid w:val="00CB42CE"/>
    <w:rsid w:val="00CC7EC4"/>
    <w:rsid w:val="00CF0527"/>
    <w:rsid w:val="00CF6A09"/>
    <w:rsid w:val="00D019DD"/>
    <w:rsid w:val="00D1706F"/>
    <w:rsid w:val="00D2075E"/>
    <w:rsid w:val="00D21D83"/>
    <w:rsid w:val="00D243C5"/>
    <w:rsid w:val="00D31C51"/>
    <w:rsid w:val="00D367AA"/>
    <w:rsid w:val="00D37C2C"/>
    <w:rsid w:val="00D4249C"/>
    <w:rsid w:val="00D459E0"/>
    <w:rsid w:val="00D540DE"/>
    <w:rsid w:val="00D61C4B"/>
    <w:rsid w:val="00D708CA"/>
    <w:rsid w:val="00D72F4B"/>
    <w:rsid w:val="00DB6E7A"/>
    <w:rsid w:val="00DC02E4"/>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21D9"/>
    <w:rsid w:val="00EB405C"/>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754A3"/>
    <w:rsid w:val="00FA6F53"/>
    <w:rsid w:val="00FA7196"/>
    <w:rsid w:val="00FD2F20"/>
    <w:rsid w:val="00FD368E"/>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C25F3D"/>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C25F3D"/>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DB4A-549A-4243-B164-87A4C696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2015-07-17T03:09:00Z</cp:lastPrinted>
  <dcterms:created xsi:type="dcterms:W3CDTF">2015-08-05T07:23:00Z</dcterms:created>
  <dcterms:modified xsi:type="dcterms:W3CDTF">2015-08-05T07:23:00Z</dcterms:modified>
</cp:coreProperties>
</file>