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79" w:rsidRPr="00E84562" w:rsidRDefault="009E5279" w:rsidP="009E5279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7CA123B5" wp14:editId="4CE3C892">
            <wp:extent cx="1419225" cy="1104900"/>
            <wp:effectExtent l="0" t="0" r="9525" b="0"/>
            <wp:docPr id="1" name="Picture 1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279" w:rsidRPr="00E84562" w:rsidRDefault="009E5279" w:rsidP="009E5279">
      <w:pPr>
        <w:rPr>
          <w:rFonts w:ascii="Arial" w:hAnsi="Arial" w:cs="Arial"/>
          <w:sz w:val="19"/>
        </w:rPr>
      </w:pPr>
      <w:bookmarkStart w:id="0" w:name="ConfidenceBlock"/>
      <w:bookmarkEnd w:id="0"/>
    </w:p>
    <w:p w:rsidR="009E5279" w:rsidRPr="00E84562" w:rsidRDefault="009E5279" w:rsidP="009E5279">
      <w:pPr>
        <w:pStyle w:val="ShortT"/>
        <w:rPr>
          <w:rFonts w:ascii="Arial" w:hAnsi="Arial" w:cs="Arial"/>
          <w:color w:val="000000" w:themeColor="text1"/>
        </w:rPr>
      </w:pPr>
      <w:r w:rsidRPr="00E84562">
        <w:rPr>
          <w:rFonts w:ascii="Arial" w:hAnsi="Arial" w:cs="Arial"/>
          <w:color w:val="000000" w:themeColor="text1"/>
        </w:rPr>
        <w:t xml:space="preserve">Social Security (Class of Visas – </w:t>
      </w:r>
      <w:r>
        <w:rPr>
          <w:rFonts w:ascii="Arial" w:hAnsi="Arial" w:cs="Arial"/>
          <w:color w:val="000000" w:themeColor="text1"/>
        </w:rPr>
        <w:t>Newly Arrived Resident’s Waiting Period for Special Benefit</w:t>
      </w:r>
      <w:r w:rsidRPr="00E84562">
        <w:rPr>
          <w:rFonts w:ascii="Arial" w:hAnsi="Arial" w:cs="Arial"/>
          <w:color w:val="000000" w:themeColor="text1"/>
        </w:rPr>
        <w:t xml:space="preserve">) </w:t>
      </w:r>
      <w:r>
        <w:rPr>
          <w:rFonts w:ascii="Arial" w:hAnsi="Arial" w:cs="Arial"/>
          <w:color w:val="000000" w:themeColor="text1"/>
        </w:rPr>
        <w:t xml:space="preserve">Amendment </w:t>
      </w:r>
      <w:r w:rsidRPr="00E84562">
        <w:rPr>
          <w:rFonts w:ascii="Arial" w:hAnsi="Arial" w:cs="Arial"/>
          <w:color w:val="000000" w:themeColor="text1"/>
        </w:rPr>
        <w:t>Determination 2015</w:t>
      </w:r>
      <w:r>
        <w:rPr>
          <w:rFonts w:ascii="Arial" w:hAnsi="Arial" w:cs="Arial"/>
          <w:color w:val="000000" w:themeColor="text1"/>
        </w:rPr>
        <w:t xml:space="preserve"> </w:t>
      </w:r>
    </w:p>
    <w:p w:rsidR="009E5279" w:rsidRPr="00E84562" w:rsidRDefault="009E5279" w:rsidP="009E5279">
      <w:pPr>
        <w:pStyle w:val="notemargin"/>
        <w:rPr>
          <w:rFonts w:ascii="Arial" w:hAnsi="Arial" w:cs="Arial"/>
        </w:rPr>
      </w:pPr>
    </w:p>
    <w:p w:rsidR="009E5279" w:rsidRPr="00E84562" w:rsidRDefault="009E5279" w:rsidP="009E5279">
      <w:pPr>
        <w:rPr>
          <w:rFonts w:ascii="Arial" w:hAnsi="Arial" w:cs="Arial"/>
        </w:rPr>
      </w:pPr>
    </w:p>
    <w:p w:rsidR="009E5279" w:rsidRPr="00E84562" w:rsidRDefault="009E5279" w:rsidP="009E5279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4"/>
          <w:szCs w:val="24"/>
        </w:rPr>
      </w:pPr>
      <w:r w:rsidRPr="00E84562">
        <w:rPr>
          <w:rFonts w:ascii="Arial" w:hAnsi="Arial" w:cs="Arial"/>
          <w:i/>
          <w:color w:val="000000" w:themeColor="text1"/>
          <w:sz w:val="24"/>
          <w:szCs w:val="24"/>
        </w:rPr>
        <w:t>Social Security Act 1991</w:t>
      </w:r>
    </w:p>
    <w:p w:rsidR="009E5279" w:rsidRPr="00E84562" w:rsidRDefault="009E5279" w:rsidP="009E52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E5279" w:rsidRPr="00E84562" w:rsidRDefault="009E5279" w:rsidP="009E5279">
      <w:pPr>
        <w:rPr>
          <w:rFonts w:ascii="Arial" w:hAnsi="Arial" w:cs="Arial"/>
          <w:sz w:val="24"/>
          <w:szCs w:val="24"/>
        </w:rPr>
      </w:pPr>
      <w:r w:rsidRPr="00E84562">
        <w:rPr>
          <w:rFonts w:ascii="Arial" w:hAnsi="Arial" w:cs="Arial"/>
          <w:color w:val="000000" w:themeColor="text1"/>
          <w:sz w:val="24"/>
          <w:szCs w:val="24"/>
        </w:rPr>
        <w:t xml:space="preserve">I, </w:t>
      </w:r>
      <w:r>
        <w:rPr>
          <w:rFonts w:ascii="Arial" w:hAnsi="Arial" w:cs="Arial"/>
          <w:color w:val="000000" w:themeColor="text1"/>
          <w:sz w:val="24"/>
          <w:szCs w:val="24"/>
        </w:rPr>
        <w:t>CHRISTIAN PORTER</w:t>
      </w:r>
      <w:r w:rsidRPr="00E84562">
        <w:rPr>
          <w:rFonts w:ascii="Arial" w:hAnsi="Arial" w:cs="Arial"/>
          <w:color w:val="000000" w:themeColor="text1"/>
          <w:sz w:val="24"/>
          <w:szCs w:val="24"/>
        </w:rPr>
        <w:t>, Minister for Social Services, acting under s</w:t>
      </w:r>
      <w:r>
        <w:rPr>
          <w:rFonts w:ascii="Arial" w:hAnsi="Arial" w:cs="Arial"/>
          <w:color w:val="000000" w:themeColor="text1"/>
          <w:sz w:val="24"/>
          <w:szCs w:val="24"/>
        </w:rPr>
        <w:t>ubsection</w:t>
      </w:r>
      <w:r w:rsidRPr="00E84562">
        <w:rPr>
          <w:rFonts w:ascii="Arial" w:hAnsi="Arial" w:cs="Arial"/>
          <w:color w:val="000000" w:themeColor="text1"/>
          <w:sz w:val="24"/>
          <w:szCs w:val="24"/>
        </w:rPr>
        <w:t xml:space="preserve"> 7</w:t>
      </w:r>
      <w:r>
        <w:rPr>
          <w:rFonts w:ascii="Arial" w:hAnsi="Arial" w:cs="Arial"/>
          <w:color w:val="000000" w:themeColor="text1"/>
          <w:sz w:val="24"/>
          <w:szCs w:val="24"/>
        </w:rPr>
        <w:t>39A(6)</w:t>
      </w:r>
      <w:r w:rsidRPr="00E84562">
        <w:rPr>
          <w:rFonts w:ascii="Arial" w:hAnsi="Arial" w:cs="Arial"/>
          <w:color w:val="000000" w:themeColor="text1"/>
          <w:sz w:val="24"/>
          <w:szCs w:val="24"/>
        </w:rPr>
        <w:t xml:space="preserve"> of the </w:t>
      </w:r>
      <w:r w:rsidRPr="00E84562">
        <w:rPr>
          <w:rFonts w:ascii="Arial" w:hAnsi="Arial" w:cs="Arial"/>
          <w:i/>
          <w:color w:val="000000" w:themeColor="text1"/>
          <w:sz w:val="24"/>
          <w:szCs w:val="24"/>
        </w:rPr>
        <w:t>Social Security Act 1991</w:t>
      </w:r>
      <w:r w:rsidRPr="00E84562">
        <w:rPr>
          <w:rFonts w:ascii="Arial" w:hAnsi="Arial" w:cs="Arial"/>
          <w:color w:val="000000" w:themeColor="text1"/>
          <w:sz w:val="24"/>
          <w:szCs w:val="24"/>
        </w:rPr>
        <w:t>, make this Determination.</w:t>
      </w:r>
    </w:p>
    <w:p w:rsidR="009E5279" w:rsidRPr="00E84562" w:rsidRDefault="009E5279" w:rsidP="009E5279">
      <w:pPr>
        <w:rPr>
          <w:rFonts w:ascii="Arial" w:hAnsi="Arial" w:cs="Arial"/>
          <w:sz w:val="24"/>
          <w:szCs w:val="24"/>
        </w:rPr>
      </w:pPr>
    </w:p>
    <w:p w:rsidR="009E5279" w:rsidRPr="00E84562" w:rsidRDefault="009E5279" w:rsidP="009E5279">
      <w:pPr>
        <w:rPr>
          <w:rFonts w:ascii="Arial" w:hAnsi="Arial" w:cs="Arial"/>
          <w:sz w:val="24"/>
          <w:szCs w:val="24"/>
        </w:rPr>
      </w:pPr>
    </w:p>
    <w:p w:rsidR="009E5279" w:rsidRPr="00E84562" w:rsidRDefault="009E5279" w:rsidP="009E5279">
      <w:pPr>
        <w:rPr>
          <w:rFonts w:ascii="Arial" w:hAnsi="Arial" w:cs="Arial"/>
          <w:sz w:val="24"/>
          <w:szCs w:val="24"/>
        </w:rPr>
      </w:pPr>
      <w:r w:rsidRPr="00E84562">
        <w:rPr>
          <w:rFonts w:ascii="Arial" w:hAnsi="Arial" w:cs="Arial"/>
          <w:sz w:val="24"/>
          <w:szCs w:val="24"/>
        </w:rPr>
        <w:t xml:space="preserve">Dated: </w:t>
      </w:r>
      <w:r w:rsidR="00C2591C">
        <w:rPr>
          <w:rFonts w:ascii="Arial" w:hAnsi="Arial" w:cs="Arial"/>
          <w:color w:val="000000" w:themeColor="text1"/>
          <w:sz w:val="24"/>
          <w:szCs w:val="24"/>
        </w:rPr>
        <w:t>11 November 2015</w:t>
      </w:r>
      <w:bookmarkStart w:id="1" w:name="_GoBack"/>
      <w:bookmarkEnd w:id="1"/>
    </w:p>
    <w:p w:rsidR="009E5279" w:rsidRPr="00E84562" w:rsidRDefault="009E5279" w:rsidP="009E5279">
      <w:pPr>
        <w:rPr>
          <w:rFonts w:ascii="Arial" w:hAnsi="Arial" w:cs="Arial"/>
          <w:sz w:val="24"/>
          <w:szCs w:val="24"/>
        </w:rPr>
      </w:pPr>
    </w:p>
    <w:p w:rsidR="009E5279" w:rsidRPr="00E84562" w:rsidRDefault="009E5279" w:rsidP="009E5279">
      <w:pPr>
        <w:rPr>
          <w:rFonts w:ascii="Arial" w:hAnsi="Arial" w:cs="Arial"/>
          <w:sz w:val="24"/>
          <w:szCs w:val="24"/>
        </w:rPr>
      </w:pPr>
    </w:p>
    <w:p w:rsidR="009E5279" w:rsidRPr="00E84562" w:rsidRDefault="009E5279" w:rsidP="009E5279">
      <w:pPr>
        <w:rPr>
          <w:rFonts w:ascii="Arial" w:hAnsi="Arial" w:cs="Arial"/>
          <w:sz w:val="24"/>
          <w:szCs w:val="24"/>
        </w:rPr>
      </w:pPr>
    </w:p>
    <w:p w:rsidR="009E5279" w:rsidRPr="00E84562" w:rsidRDefault="009E5279" w:rsidP="009E5279">
      <w:pPr>
        <w:rPr>
          <w:rFonts w:ascii="Arial" w:hAnsi="Arial" w:cs="Arial"/>
          <w:sz w:val="24"/>
          <w:szCs w:val="24"/>
        </w:rPr>
      </w:pPr>
    </w:p>
    <w:p w:rsidR="009E5279" w:rsidRPr="00E84562" w:rsidRDefault="009E5279" w:rsidP="009E5279">
      <w:pPr>
        <w:rPr>
          <w:rFonts w:ascii="Arial" w:hAnsi="Arial" w:cs="Arial"/>
          <w:sz w:val="24"/>
          <w:szCs w:val="24"/>
        </w:rPr>
      </w:pPr>
    </w:p>
    <w:p w:rsidR="009E5279" w:rsidRPr="00E84562" w:rsidRDefault="009E5279" w:rsidP="009E5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CHRISTIAN PORTER</w:t>
      </w:r>
    </w:p>
    <w:p w:rsidR="009E5279" w:rsidRPr="00E84562" w:rsidRDefault="009E5279" w:rsidP="009E5279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:rsidR="009E5279" w:rsidRPr="00E84562" w:rsidRDefault="009E5279" w:rsidP="009E5279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E84562">
        <w:rPr>
          <w:rFonts w:ascii="Arial" w:hAnsi="Arial" w:cs="Arial"/>
          <w:color w:val="000000" w:themeColor="text1"/>
          <w:sz w:val="24"/>
          <w:szCs w:val="24"/>
        </w:rPr>
        <w:t>Minister for Social Services</w:t>
      </w:r>
      <w:r w:rsidRPr="00E84562">
        <w:rPr>
          <w:rStyle w:val="CharDivNo"/>
          <w:rFonts w:ascii="Arial" w:hAnsi="Arial" w:cs="Arial"/>
          <w:color w:val="000000" w:themeColor="text1"/>
        </w:rPr>
        <w:t xml:space="preserve"> </w:t>
      </w:r>
    </w:p>
    <w:p w:rsidR="009E5279" w:rsidRPr="00E84562" w:rsidRDefault="009E5279" w:rsidP="009E5279">
      <w:pPr>
        <w:rPr>
          <w:rFonts w:ascii="Arial" w:hAnsi="Arial" w:cs="Arial"/>
        </w:rPr>
        <w:sectPr w:rsidR="009E5279" w:rsidRPr="00E84562" w:rsidSect="001D2F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9E5279" w:rsidRPr="00E84562" w:rsidRDefault="009E5279" w:rsidP="009E5279">
      <w:pPr>
        <w:pStyle w:val="Header"/>
        <w:rPr>
          <w:rStyle w:val="CharPartText"/>
          <w:rFonts w:ascii="Arial" w:hAnsi="Arial" w:cs="Arial"/>
          <w:sz w:val="40"/>
          <w:szCs w:val="40"/>
        </w:rPr>
      </w:pPr>
      <w:r w:rsidRPr="00E84562">
        <w:rPr>
          <w:rStyle w:val="CharDivNo"/>
          <w:rFonts w:ascii="Arial" w:hAnsi="Arial" w:cs="Arial"/>
        </w:rPr>
        <w:lastRenderedPageBreak/>
        <w:t xml:space="preserve"> </w:t>
      </w:r>
      <w:r w:rsidRPr="00E84562">
        <w:rPr>
          <w:rStyle w:val="CharDivText"/>
          <w:rFonts w:ascii="Arial" w:hAnsi="Arial" w:cs="Arial"/>
        </w:rPr>
        <w:t xml:space="preserve"> </w:t>
      </w:r>
    </w:p>
    <w:p w:rsidR="009E5279" w:rsidRPr="00E84562" w:rsidRDefault="009E5279" w:rsidP="009E5279">
      <w:pPr>
        <w:pStyle w:val="ActHead5"/>
        <w:keepNext w:val="0"/>
        <w:rPr>
          <w:rFonts w:ascii="Arial" w:hAnsi="Arial" w:cs="Arial"/>
          <w:szCs w:val="24"/>
        </w:rPr>
      </w:pPr>
      <w:bookmarkStart w:id="2" w:name="_Toc369702386"/>
      <w:r w:rsidRPr="00E84562">
        <w:rPr>
          <w:rStyle w:val="CharSectno"/>
          <w:rFonts w:ascii="Arial" w:hAnsi="Arial" w:cs="Arial"/>
          <w:szCs w:val="24"/>
        </w:rPr>
        <w:t>1</w:t>
      </w:r>
      <w:r w:rsidRPr="00E84562">
        <w:rPr>
          <w:rFonts w:ascii="Arial" w:hAnsi="Arial" w:cs="Arial"/>
          <w:szCs w:val="24"/>
        </w:rPr>
        <w:t xml:space="preserve">  Name of </w:t>
      </w:r>
      <w:bookmarkEnd w:id="2"/>
      <w:r w:rsidRPr="00E84562">
        <w:rPr>
          <w:rFonts w:ascii="Arial" w:hAnsi="Arial" w:cs="Arial"/>
          <w:szCs w:val="24"/>
        </w:rPr>
        <w:t>determination</w:t>
      </w:r>
    </w:p>
    <w:p w:rsidR="009E5279" w:rsidRPr="00E84562" w:rsidRDefault="009E5279" w:rsidP="009E5279">
      <w:pPr>
        <w:pStyle w:val="subsection"/>
        <w:rPr>
          <w:rFonts w:ascii="Arial" w:hAnsi="Arial" w:cs="Arial"/>
          <w:color w:val="000000" w:themeColor="text1"/>
          <w:sz w:val="24"/>
          <w:szCs w:val="24"/>
        </w:rPr>
      </w:pPr>
      <w:r w:rsidRPr="00E84562">
        <w:rPr>
          <w:rFonts w:ascii="Arial" w:hAnsi="Arial" w:cs="Arial"/>
          <w:color w:val="000000" w:themeColor="text1"/>
          <w:sz w:val="24"/>
          <w:szCs w:val="24"/>
        </w:rPr>
        <w:tab/>
      </w:r>
      <w:r w:rsidRPr="00E84562">
        <w:rPr>
          <w:rFonts w:ascii="Arial" w:hAnsi="Arial" w:cs="Arial"/>
          <w:color w:val="000000" w:themeColor="text1"/>
          <w:sz w:val="24"/>
          <w:szCs w:val="24"/>
        </w:rPr>
        <w:tab/>
        <w:t xml:space="preserve">This Determination is the </w:t>
      </w:r>
      <w:r w:rsidRPr="00E84562">
        <w:rPr>
          <w:rFonts w:ascii="Arial" w:hAnsi="Arial" w:cs="Arial"/>
          <w:i/>
          <w:color w:val="000000" w:themeColor="text1"/>
          <w:sz w:val="24"/>
          <w:szCs w:val="24"/>
        </w:rPr>
        <w:t xml:space="preserve">Social Security (Class of Visas –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Newly Arrived Resident’s Waiting Period for Special Benefit</w:t>
      </w:r>
      <w:r w:rsidRPr="00E84562">
        <w:rPr>
          <w:rFonts w:ascii="Arial" w:hAnsi="Arial" w:cs="Arial"/>
          <w:i/>
          <w:color w:val="000000" w:themeColor="text1"/>
          <w:sz w:val="24"/>
          <w:szCs w:val="24"/>
        </w:rPr>
        <w:t xml:space="preserve">)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Amendment </w:t>
      </w:r>
      <w:r w:rsidRPr="00E84562">
        <w:rPr>
          <w:rFonts w:ascii="Arial" w:hAnsi="Arial" w:cs="Arial"/>
          <w:i/>
          <w:color w:val="000000" w:themeColor="text1"/>
          <w:sz w:val="24"/>
          <w:szCs w:val="24"/>
        </w:rPr>
        <w:t>Determination 2015</w:t>
      </w:r>
      <w:r w:rsidRPr="00E8456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E5279" w:rsidRPr="00E84562" w:rsidRDefault="009E5279" w:rsidP="009E5279">
      <w:pPr>
        <w:pStyle w:val="ActHead5"/>
        <w:keepNext w:val="0"/>
        <w:rPr>
          <w:rFonts w:ascii="Arial" w:hAnsi="Arial" w:cs="Arial"/>
          <w:szCs w:val="24"/>
        </w:rPr>
      </w:pPr>
      <w:bookmarkStart w:id="3" w:name="_Toc369702387"/>
      <w:r w:rsidRPr="00E84562">
        <w:rPr>
          <w:rStyle w:val="CharSectno"/>
          <w:rFonts w:ascii="Arial" w:hAnsi="Arial" w:cs="Arial"/>
          <w:szCs w:val="24"/>
        </w:rPr>
        <w:t>2</w:t>
      </w:r>
      <w:r w:rsidRPr="00E845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E84562">
        <w:rPr>
          <w:rFonts w:ascii="Arial" w:hAnsi="Arial" w:cs="Arial"/>
          <w:szCs w:val="24"/>
        </w:rPr>
        <w:t>Commencement</w:t>
      </w:r>
      <w:bookmarkEnd w:id="3"/>
    </w:p>
    <w:p w:rsidR="009E5279" w:rsidRPr="00E84562" w:rsidRDefault="009E5279" w:rsidP="009E5279">
      <w:pPr>
        <w:pStyle w:val="subsection"/>
        <w:rPr>
          <w:rFonts w:ascii="Arial" w:hAnsi="Arial" w:cs="Arial"/>
          <w:sz w:val="24"/>
          <w:szCs w:val="24"/>
        </w:rPr>
      </w:pPr>
      <w:r w:rsidRPr="00E84562">
        <w:rPr>
          <w:rFonts w:ascii="Arial" w:hAnsi="Arial" w:cs="Arial"/>
          <w:color w:val="000000" w:themeColor="text1"/>
          <w:sz w:val="24"/>
          <w:szCs w:val="24"/>
        </w:rPr>
        <w:tab/>
      </w:r>
      <w:r w:rsidRPr="00E84562">
        <w:rPr>
          <w:rFonts w:ascii="Arial" w:hAnsi="Arial" w:cs="Arial"/>
          <w:color w:val="000000" w:themeColor="text1"/>
          <w:sz w:val="24"/>
          <w:szCs w:val="24"/>
        </w:rPr>
        <w:tab/>
        <w:t xml:space="preserve">This </w:t>
      </w:r>
      <w:r w:rsidRPr="00720DBC">
        <w:rPr>
          <w:rFonts w:ascii="Arial" w:hAnsi="Arial" w:cs="Arial"/>
          <w:color w:val="000000" w:themeColor="text1"/>
          <w:sz w:val="24"/>
          <w:szCs w:val="24"/>
        </w:rPr>
        <w:t xml:space="preserve">Determination commences on 1 </w:t>
      </w:r>
      <w:r>
        <w:rPr>
          <w:rFonts w:ascii="Arial" w:hAnsi="Arial" w:cs="Arial"/>
          <w:color w:val="000000" w:themeColor="text1"/>
          <w:sz w:val="24"/>
          <w:szCs w:val="24"/>
        </w:rPr>
        <w:t>January</w:t>
      </w:r>
      <w:r w:rsidRPr="00720DBC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Pr="00720DB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E5279" w:rsidRPr="0002019B" w:rsidRDefault="009E5279" w:rsidP="009E5279">
      <w:pPr>
        <w:pStyle w:val="ActHead5"/>
        <w:keepNext w:val="0"/>
        <w:ind w:left="284" w:hanging="284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3  Amendment of </w:t>
      </w:r>
      <w:r>
        <w:rPr>
          <w:rFonts w:ascii="Arial" w:hAnsi="Arial" w:cs="Arial"/>
          <w:i/>
          <w:color w:val="000000" w:themeColor="text1"/>
          <w:szCs w:val="24"/>
        </w:rPr>
        <w:t>Social Security (Class of Visas – Newly Arrived Resident’s Waiting Period for Special Benefit) Determination 2015 (No. 2)</w:t>
      </w:r>
    </w:p>
    <w:p w:rsidR="009E5279" w:rsidRPr="00BB7DC7" w:rsidRDefault="009E5279" w:rsidP="009E5279">
      <w:pPr>
        <w:pStyle w:val="subsection"/>
        <w:ind w:left="120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Schedule 1 amends the </w:t>
      </w:r>
      <w:r>
        <w:rPr>
          <w:rFonts w:ascii="Arial" w:hAnsi="Arial" w:cs="Arial"/>
          <w:i/>
          <w:sz w:val="24"/>
          <w:szCs w:val="24"/>
        </w:rPr>
        <w:t xml:space="preserve">Social Security (Class of Visas –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Newly Arrived Resident’s Waiting Period for Special Benefit</w:t>
      </w:r>
      <w:r w:rsidRPr="00E84562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Determination 2015</w:t>
      </w:r>
      <w:bookmarkStart w:id="4" w:name="_Toc369702390"/>
      <w:r>
        <w:rPr>
          <w:rFonts w:ascii="Arial" w:hAnsi="Arial" w:cs="Arial"/>
          <w:i/>
          <w:sz w:val="24"/>
          <w:szCs w:val="24"/>
        </w:rPr>
        <w:t xml:space="preserve"> (No. 2)</w:t>
      </w:r>
      <w:r>
        <w:rPr>
          <w:rFonts w:ascii="Arial" w:hAnsi="Arial" w:cs="Arial"/>
          <w:sz w:val="24"/>
          <w:szCs w:val="24"/>
        </w:rPr>
        <w:t>.</w:t>
      </w:r>
    </w:p>
    <w:bookmarkEnd w:id="4"/>
    <w:p w:rsidR="009E5279" w:rsidRDefault="009E5279" w:rsidP="009E5279">
      <w:pPr>
        <w:rPr>
          <w:rStyle w:val="BookTitle"/>
          <w:i w:val="0"/>
          <w:iCs w:val="0"/>
          <w:smallCaps w:val="0"/>
          <w:spacing w:val="0"/>
        </w:rPr>
      </w:pPr>
    </w:p>
    <w:p w:rsidR="009E5279" w:rsidRDefault="009E5279" w:rsidP="009E5279">
      <w:pP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  <w:t>Schedule 1 – Amendment</w:t>
      </w:r>
    </w:p>
    <w:p w:rsidR="009E5279" w:rsidRDefault="009E5279" w:rsidP="009E5279">
      <w:pP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</w:pPr>
    </w:p>
    <w:p w:rsidR="009E5279" w:rsidRDefault="009E5279" w:rsidP="009E5279">
      <w:pP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  <w:t>[1]  Before paragraph 6(1)(a)</w:t>
      </w:r>
    </w:p>
    <w:p w:rsidR="009E5279" w:rsidRDefault="009E5279" w:rsidP="009E5279">
      <w:pP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</w:pPr>
    </w:p>
    <w:p w:rsidR="009E5279" w:rsidRDefault="009E5279" w:rsidP="009E5279">
      <w:pPr>
        <w:ind w:left="1208"/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  <w:t>Insert:</w:t>
      </w:r>
    </w:p>
    <w:p w:rsidR="009E5279" w:rsidRDefault="009E5279" w:rsidP="009E5279">
      <w:pPr>
        <w:ind w:left="1208"/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</w:pPr>
    </w:p>
    <w:p w:rsidR="009E5279" w:rsidRDefault="009E5279" w:rsidP="009E5279">
      <w:pPr>
        <w:ind w:left="1208" w:firstLine="561"/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  <w:t>(aa) Subclass 060 (Bridging F);</w:t>
      </w:r>
    </w:p>
    <w:p w:rsidR="009E5279" w:rsidRDefault="009E5279" w:rsidP="009E5279">
      <w:pPr>
        <w:ind w:left="1208"/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  <w:tab/>
      </w:r>
    </w:p>
    <w:p w:rsidR="009E5279" w:rsidRDefault="009E5279" w:rsidP="009E5279">
      <w:pP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</w:pPr>
    </w:p>
    <w:p w:rsidR="009E5279" w:rsidRPr="000274AF" w:rsidRDefault="009E5279" w:rsidP="009E5279">
      <w:pP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  <w:tab/>
      </w: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 w:val="24"/>
          <w:szCs w:val="24"/>
        </w:rPr>
        <w:tab/>
      </w:r>
    </w:p>
    <w:p w:rsidR="007B0256" w:rsidRPr="005C3AA9" w:rsidRDefault="007B0256" w:rsidP="004B54CA">
      <w:pPr>
        <w:rPr>
          <w:rStyle w:val="BookTitle"/>
          <w:i w:val="0"/>
          <w:iCs w:val="0"/>
          <w:smallCaps w:val="0"/>
          <w:spacing w:val="0"/>
        </w:rPr>
      </w:pPr>
    </w:p>
    <w:sectPr w:rsidR="007B0256" w:rsidRPr="005C3AA9" w:rsidSect="008F07E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DA" w:rsidRDefault="00217CDA" w:rsidP="00217CDA">
      <w:pPr>
        <w:spacing w:line="240" w:lineRule="auto"/>
      </w:pPr>
      <w:r>
        <w:separator/>
      </w:r>
    </w:p>
  </w:endnote>
  <w:endnote w:type="continuationSeparator" w:id="0">
    <w:p w:rsidR="00217CDA" w:rsidRDefault="00217CDA" w:rsidP="00217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5F1388" w:rsidRDefault="00217CDA" w:rsidP="00C479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w:t>I13KM104.v03.docx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7/2/2013 6:06 PM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303"/>
    </w:tblGrid>
    <w:tr w:rsidR="00996F94" w:rsidRPr="00011D24" w:rsidTr="00011D24">
      <w:tc>
        <w:tcPr>
          <w:tcW w:w="7303" w:type="dxa"/>
          <w:shd w:val="clear" w:color="auto" w:fill="auto"/>
        </w:tcPr>
        <w:p w:rsidR="00996F94" w:rsidRPr="00011D24" w:rsidRDefault="00C2591C" w:rsidP="00C47930">
          <w:pPr>
            <w:rPr>
              <w:sz w:val="18"/>
            </w:rPr>
          </w:pPr>
        </w:p>
      </w:tc>
    </w:tr>
  </w:tbl>
  <w:p w:rsidR="00996F94" w:rsidRPr="00E44C17" w:rsidRDefault="00C2591C" w:rsidP="00C479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ED79B6" w:rsidRDefault="00C2591C" w:rsidP="00C479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E33C1C" w:rsidRDefault="00C2591C" w:rsidP="00C4793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96F94" w:rsidRPr="00011D24" w:rsidTr="00011D2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217CDA" w:rsidP="00011D24">
          <w:pPr>
            <w:spacing w:line="0" w:lineRule="atLeast"/>
            <w:rPr>
              <w:sz w:val="18"/>
            </w:rPr>
          </w:pPr>
          <w:r w:rsidRPr="00011D24">
            <w:rPr>
              <w:i/>
              <w:sz w:val="18"/>
            </w:rPr>
            <w:fldChar w:fldCharType="begin"/>
          </w:r>
          <w:r w:rsidRPr="00011D24">
            <w:rPr>
              <w:i/>
              <w:sz w:val="18"/>
            </w:rPr>
            <w:instrText xml:space="preserve"> PAGE </w:instrText>
          </w:r>
          <w:r w:rsidRPr="00011D24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011D2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217CDA" w:rsidP="00011D2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Insert Name of Legislative Instrument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C2591C" w:rsidP="00011D24">
          <w:pPr>
            <w:spacing w:line="0" w:lineRule="atLeast"/>
            <w:jc w:val="right"/>
            <w:rPr>
              <w:sz w:val="18"/>
            </w:rPr>
          </w:pPr>
        </w:p>
      </w:tc>
    </w:tr>
    <w:tr w:rsidR="00996F94" w:rsidRPr="00011D24" w:rsidTr="00011D2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96F94" w:rsidRPr="00011D24" w:rsidRDefault="00C2591C" w:rsidP="00011D24">
          <w:pPr>
            <w:jc w:val="right"/>
            <w:rPr>
              <w:sz w:val="18"/>
            </w:rPr>
          </w:pPr>
        </w:p>
      </w:tc>
    </w:tr>
  </w:tbl>
  <w:p w:rsidR="00996F94" w:rsidRPr="00ED79B6" w:rsidRDefault="00C2591C" w:rsidP="00C4793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E33C1C" w:rsidRDefault="00C2591C" w:rsidP="00C4793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6F94" w:rsidRPr="00011D24" w:rsidTr="00011D2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C2591C" w:rsidP="00011D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217CDA" w:rsidP="00753142">
          <w:pPr>
            <w:spacing w:line="0" w:lineRule="atLeast"/>
            <w:jc w:val="center"/>
            <w:rPr>
              <w:sz w:val="18"/>
            </w:rPr>
          </w:pPr>
          <w:r w:rsidRPr="00F056D5">
            <w:rPr>
              <w:i/>
              <w:color w:val="000000" w:themeColor="text1"/>
              <w:sz w:val="18"/>
            </w:rPr>
            <w:t>Social Security (Class of Visas – Qualification for Special Benefit) Determination 201</w:t>
          </w:r>
          <w:r>
            <w:rPr>
              <w:i/>
              <w:color w:val="000000" w:themeColor="text1"/>
              <w:sz w:val="18"/>
            </w:rPr>
            <w:t>5 (No. 2)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E763AC" w:rsidRDefault="00217CDA" w:rsidP="00011D24">
          <w:pPr>
            <w:spacing w:line="0" w:lineRule="atLeast"/>
            <w:jc w:val="right"/>
            <w:rPr>
              <w:sz w:val="18"/>
            </w:rPr>
          </w:pPr>
          <w:r w:rsidRPr="00E763AC">
            <w:rPr>
              <w:sz w:val="18"/>
            </w:rPr>
            <w:fldChar w:fldCharType="begin"/>
          </w:r>
          <w:r w:rsidRPr="00E763AC">
            <w:rPr>
              <w:sz w:val="18"/>
            </w:rPr>
            <w:instrText xml:space="preserve"> PAGE </w:instrText>
          </w:r>
          <w:r w:rsidRPr="00E763AC"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 w:rsidRPr="00E763AC">
            <w:rPr>
              <w:sz w:val="18"/>
            </w:rPr>
            <w:fldChar w:fldCharType="end"/>
          </w:r>
        </w:p>
      </w:tc>
    </w:tr>
    <w:tr w:rsidR="00996F94" w:rsidRPr="00011D24" w:rsidTr="00011D2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96F94" w:rsidRPr="00011D24" w:rsidRDefault="00C2591C" w:rsidP="00C47930">
          <w:pPr>
            <w:rPr>
              <w:sz w:val="18"/>
            </w:rPr>
          </w:pPr>
        </w:p>
      </w:tc>
    </w:tr>
  </w:tbl>
  <w:p w:rsidR="00996F94" w:rsidRPr="00ED79B6" w:rsidRDefault="00C2591C" w:rsidP="00C4793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E33C1C" w:rsidRDefault="00C2591C" w:rsidP="00C4793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6F94" w:rsidRPr="00011D24" w:rsidTr="00011D2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C2591C" w:rsidP="00011D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3E16D2" w:rsidRDefault="00217CDA" w:rsidP="00217CDA">
          <w:pPr>
            <w:spacing w:line="0" w:lineRule="atLeast"/>
            <w:jc w:val="center"/>
            <w:rPr>
              <w:rFonts w:ascii="Arial" w:hAnsi="Arial" w:cs="Arial"/>
              <w:color w:val="000000" w:themeColor="text1"/>
              <w:sz w:val="18"/>
            </w:rPr>
          </w:pPr>
          <w:r w:rsidRPr="003E16D2">
            <w:rPr>
              <w:rFonts w:ascii="Arial" w:hAnsi="Arial" w:cs="Arial"/>
              <w:i/>
              <w:color w:val="000000" w:themeColor="text1"/>
              <w:sz w:val="18"/>
            </w:rPr>
            <w:t xml:space="preserve">Social Security (Class of Visas – </w:t>
          </w:r>
          <w:r>
            <w:rPr>
              <w:rFonts w:ascii="Arial" w:hAnsi="Arial" w:cs="Arial"/>
              <w:i/>
              <w:color w:val="000000" w:themeColor="text1"/>
              <w:sz w:val="18"/>
            </w:rPr>
            <w:t>Newly Arrived Resident’s Waiting Period for Special Benefit) Amendment De</w:t>
          </w:r>
          <w:r w:rsidRPr="003E16D2">
            <w:rPr>
              <w:rFonts w:ascii="Arial" w:hAnsi="Arial" w:cs="Arial"/>
              <w:i/>
              <w:color w:val="000000" w:themeColor="text1"/>
              <w:sz w:val="18"/>
            </w:rPr>
            <w:t xml:space="preserve">termination 2015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3A6225" w:rsidRDefault="00217CDA" w:rsidP="00011D24">
          <w:pPr>
            <w:spacing w:line="0" w:lineRule="atLeast"/>
            <w:jc w:val="right"/>
            <w:rPr>
              <w:sz w:val="18"/>
            </w:rPr>
          </w:pPr>
          <w:r w:rsidRPr="003A6225">
            <w:rPr>
              <w:sz w:val="18"/>
            </w:rPr>
            <w:fldChar w:fldCharType="begin"/>
          </w:r>
          <w:r w:rsidRPr="003A6225">
            <w:rPr>
              <w:sz w:val="18"/>
            </w:rPr>
            <w:instrText xml:space="preserve"> PAGE </w:instrText>
          </w:r>
          <w:r w:rsidRPr="003A6225">
            <w:rPr>
              <w:sz w:val="18"/>
            </w:rPr>
            <w:fldChar w:fldCharType="separate"/>
          </w:r>
          <w:r w:rsidR="00C2591C">
            <w:rPr>
              <w:noProof/>
              <w:sz w:val="18"/>
            </w:rPr>
            <w:t>2</w:t>
          </w:r>
          <w:r w:rsidRPr="003A6225">
            <w:rPr>
              <w:sz w:val="18"/>
            </w:rPr>
            <w:fldChar w:fldCharType="end"/>
          </w:r>
        </w:p>
      </w:tc>
    </w:tr>
    <w:tr w:rsidR="00996F94" w:rsidRPr="00011D24" w:rsidTr="00011D2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96F94" w:rsidRPr="00011D24" w:rsidRDefault="00C2591C" w:rsidP="00C47930">
          <w:pPr>
            <w:rPr>
              <w:sz w:val="18"/>
            </w:rPr>
          </w:pPr>
        </w:p>
      </w:tc>
    </w:tr>
  </w:tbl>
  <w:p w:rsidR="00996F94" w:rsidRPr="00ED79B6" w:rsidRDefault="00C2591C" w:rsidP="00C4793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DA" w:rsidRDefault="00217CDA" w:rsidP="00217CDA">
      <w:pPr>
        <w:spacing w:line="240" w:lineRule="auto"/>
      </w:pPr>
      <w:r>
        <w:separator/>
      </w:r>
    </w:p>
  </w:footnote>
  <w:footnote w:type="continuationSeparator" w:id="0">
    <w:p w:rsidR="00217CDA" w:rsidRDefault="00217CDA" w:rsidP="00217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5F1388" w:rsidRDefault="00C2591C" w:rsidP="00C47930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5F1388" w:rsidRDefault="00C2591C" w:rsidP="00C4793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5F1388" w:rsidRDefault="00C2591C" w:rsidP="00C4793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7A1328" w:rsidRDefault="00C2591C" w:rsidP="00C47930">
    <w:pPr>
      <w:pBdr>
        <w:bottom w:val="single" w:sz="6" w:space="1" w:color="auto"/>
      </w:pBdr>
      <w:jc w:val="right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7A1328" w:rsidRDefault="00C2591C" w:rsidP="00C479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79"/>
    <w:rsid w:val="001E630D"/>
    <w:rsid w:val="00217CDA"/>
    <w:rsid w:val="003B2BB8"/>
    <w:rsid w:val="003D34FF"/>
    <w:rsid w:val="004B54CA"/>
    <w:rsid w:val="004E5CBF"/>
    <w:rsid w:val="00504943"/>
    <w:rsid w:val="005C3AA9"/>
    <w:rsid w:val="006A4CE7"/>
    <w:rsid w:val="006D7911"/>
    <w:rsid w:val="00785261"/>
    <w:rsid w:val="007B0256"/>
    <w:rsid w:val="009225F0"/>
    <w:rsid w:val="009554FE"/>
    <w:rsid w:val="009E5279"/>
    <w:rsid w:val="00BA2DB9"/>
    <w:rsid w:val="00BE7148"/>
    <w:rsid w:val="00C2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279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  <w:rPr>
      <w:rFonts w:ascii="Arial" w:eastAsiaTheme="minorHAnsi" w:hAnsi="Arial" w:cstheme="minorBidi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Footer">
    <w:name w:val="footer"/>
    <w:link w:val="FooterChar"/>
    <w:rsid w:val="009E52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5279"/>
    <w:rPr>
      <w:rFonts w:ascii="Times New Roman" w:eastAsia="Times New Roman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9E5279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E5279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DivNo">
    <w:name w:val="CharDivNo"/>
    <w:basedOn w:val="DefaultParagraphFont"/>
    <w:qFormat/>
    <w:rsid w:val="009E5279"/>
  </w:style>
  <w:style w:type="character" w:customStyle="1" w:styleId="CharDivText">
    <w:name w:val="CharDivText"/>
    <w:basedOn w:val="DefaultParagraphFont"/>
    <w:qFormat/>
    <w:rsid w:val="009E5279"/>
  </w:style>
  <w:style w:type="character" w:customStyle="1" w:styleId="CharPartText">
    <w:name w:val="CharPartText"/>
    <w:basedOn w:val="DefaultParagraphFont"/>
    <w:qFormat/>
    <w:rsid w:val="009E5279"/>
  </w:style>
  <w:style w:type="character" w:customStyle="1" w:styleId="CharSectno">
    <w:name w:val="CharSectno"/>
    <w:basedOn w:val="DefaultParagraphFont"/>
    <w:qFormat/>
    <w:rsid w:val="009E5279"/>
  </w:style>
  <w:style w:type="paragraph" w:customStyle="1" w:styleId="ShortT">
    <w:name w:val="ShortT"/>
    <w:basedOn w:val="Normal"/>
    <w:next w:val="Normal"/>
    <w:qFormat/>
    <w:rsid w:val="009E5279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E5279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9E5279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notemargin">
    <w:name w:val="note(margin)"/>
    <w:aliases w:val="nm"/>
    <w:basedOn w:val="Normal"/>
    <w:rsid w:val="009E5279"/>
    <w:pPr>
      <w:tabs>
        <w:tab w:val="left" w:pos="709"/>
      </w:tabs>
      <w:spacing w:before="122" w:line="198" w:lineRule="exact"/>
      <w:ind w:left="709" w:hanging="709"/>
    </w:pPr>
    <w:rPr>
      <w:rFonts w:eastAsia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279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  <w:rPr>
      <w:rFonts w:ascii="Arial" w:eastAsiaTheme="minorHAnsi" w:hAnsi="Arial" w:cstheme="minorBidi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Footer">
    <w:name w:val="footer"/>
    <w:link w:val="FooterChar"/>
    <w:rsid w:val="009E52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5279"/>
    <w:rPr>
      <w:rFonts w:ascii="Times New Roman" w:eastAsia="Times New Roman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9E5279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E5279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DivNo">
    <w:name w:val="CharDivNo"/>
    <w:basedOn w:val="DefaultParagraphFont"/>
    <w:qFormat/>
    <w:rsid w:val="009E5279"/>
  </w:style>
  <w:style w:type="character" w:customStyle="1" w:styleId="CharDivText">
    <w:name w:val="CharDivText"/>
    <w:basedOn w:val="DefaultParagraphFont"/>
    <w:qFormat/>
    <w:rsid w:val="009E5279"/>
  </w:style>
  <w:style w:type="character" w:customStyle="1" w:styleId="CharPartText">
    <w:name w:val="CharPartText"/>
    <w:basedOn w:val="DefaultParagraphFont"/>
    <w:qFormat/>
    <w:rsid w:val="009E5279"/>
  </w:style>
  <w:style w:type="character" w:customStyle="1" w:styleId="CharSectno">
    <w:name w:val="CharSectno"/>
    <w:basedOn w:val="DefaultParagraphFont"/>
    <w:qFormat/>
    <w:rsid w:val="009E5279"/>
  </w:style>
  <w:style w:type="paragraph" w:customStyle="1" w:styleId="ShortT">
    <w:name w:val="ShortT"/>
    <w:basedOn w:val="Normal"/>
    <w:next w:val="Normal"/>
    <w:qFormat/>
    <w:rsid w:val="009E5279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E5279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9E5279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notemargin">
    <w:name w:val="note(margin)"/>
    <w:aliases w:val="nm"/>
    <w:basedOn w:val="Normal"/>
    <w:rsid w:val="009E5279"/>
    <w:pPr>
      <w:tabs>
        <w:tab w:val="left" w:pos="709"/>
      </w:tabs>
      <w:spacing w:before="122" w:line="198" w:lineRule="exact"/>
      <w:ind w:left="709" w:hanging="709"/>
    </w:pPr>
    <w:rPr>
      <w:rFonts w:eastAsia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Simon</dc:creator>
  <cp:lastModifiedBy>Burrowes, Megan</cp:lastModifiedBy>
  <cp:revision>3</cp:revision>
  <dcterms:created xsi:type="dcterms:W3CDTF">2015-11-12T05:02:00Z</dcterms:created>
  <dcterms:modified xsi:type="dcterms:W3CDTF">2015-11-13T00:47:00Z</dcterms:modified>
</cp:coreProperties>
</file>