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AD4C5" w14:textId="77777777" w:rsidR="00D079AD" w:rsidRDefault="00D079AD" w:rsidP="000D6080">
      <w:pPr>
        <w:pStyle w:val="BodyText"/>
        <w:keepNext/>
        <w:keepLines/>
        <w:spacing w:before="0" w:after="0"/>
        <w:rPr>
          <w:rFonts w:ascii="Arial" w:hAnsi="Arial" w:cs="Arial"/>
          <w:iCs/>
        </w:rPr>
      </w:pPr>
      <w:bookmarkStart w:id="0" w:name="_GoBack"/>
      <w:bookmarkEnd w:id="0"/>
      <w:r>
        <w:rPr>
          <w:rFonts w:ascii="Arial" w:hAnsi="Arial" w:cs="Arial"/>
          <w:iCs/>
        </w:rPr>
        <w:t>EXPLANATORY STATEMENT</w:t>
      </w:r>
    </w:p>
    <w:p w14:paraId="7BD14BA6" w14:textId="77777777" w:rsidR="000D6080" w:rsidRPr="00D079AD" w:rsidRDefault="000D6080" w:rsidP="000D6080">
      <w:pPr>
        <w:pStyle w:val="BodyText"/>
        <w:keepNext/>
        <w:keepLines/>
        <w:spacing w:before="0" w:after="0"/>
        <w:rPr>
          <w:rFonts w:ascii="Arial" w:hAnsi="Arial" w:cs="Arial"/>
          <w:iCs/>
        </w:rPr>
      </w:pPr>
    </w:p>
    <w:p w14:paraId="27502774" w14:textId="7EE784E0" w:rsidR="00D079AD" w:rsidRPr="009C4C8C" w:rsidRDefault="00D079AD" w:rsidP="000D6080">
      <w:pPr>
        <w:pStyle w:val="BodyText"/>
        <w:keepNext/>
        <w:keepLines/>
        <w:spacing w:after="0"/>
        <w:rPr>
          <w:rFonts w:ascii="Arial" w:hAnsi="Arial" w:cs="Arial"/>
          <w:i/>
          <w:iCs/>
        </w:rPr>
      </w:pPr>
      <w:r w:rsidRPr="009C4C8C">
        <w:rPr>
          <w:rFonts w:ascii="Arial" w:hAnsi="Arial" w:cs="Arial"/>
          <w:i/>
          <w:iCs/>
        </w:rPr>
        <w:t>Social Security (</w:t>
      </w:r>
      <w:r w:rsidR="00BA6E86">
        <w:rPr>
          <w:rFonts w:ascii="Arial" w:hAnsi="Arial" w:cs="Arial"/>
          <w:i/>
          <w:iCs/>
        </w:rPr>
        <w:t xml:space="preserve">Personal Care Support – </w:t>
      </w:r>
      <w:r w:rsidR="00386402">
        <w:rPr>
          <w:rFonts w:ascii="Arial" w:hAnsi="Arial" w:cs="Arial"/>
          <w:i/>
          <w:iCs/>
        </w:rPr>
        <w:t>Italian Invalidity Attendance Allowance</w:t>
      </w:r>
      <w:r w:rsidR="006B2578">
        <w:rPr>
          <w:rFonts w:ascii="Arial" w:hAnsi="Arial" w:cs="Arial"/>
          <w:i/>
          <w:iCs/>
        </w:rPr>
        <w:t xml:space="preserve">) Determination </w:t>
      </w:r>
      <w:r w:rsidR="00E9705B">
        <w:rPr>
          <w:rFonts w:ascii="Arial" w:hAnsi="Arial" w:cs="Arial"/>
          <w:i/>
          <w:iCs/>
        </w:rPr>
        <w:t>2018</w:t>
      </w:r>
    </w:p>
    <w:p w14:paraId="49064244" w14:textId="77777777" w:rsidR="00D079AD" w:rsidRPr="009C4C8C" w:rsidRDefault="00D079AD" w:rsidP="000D6080">
      <w:pPr>
        <w:keepNext/>
        <w:keepLines/>
        <w:spacing w:before="0" w:after="0"/>
        <w:jc w:val="both"/>
        <w:outlineLvl w:val="0"/>
        <w:rPr>
          <w:rFonts w:ascii="Arial" w:hAnsi="Arial" w:cs="Arial"/>
          <w:b/>
        </w:rPr>
      </w:pPr>
    </w:p>
    <w:p w14:paraId="1028FC3A" w14:textId="77777777" w:rsidR="000D6080" w:rsidRDefault="000D6080" w:rsidP="000D6080">
      <w:pPr>
        <w:keepNext/>
        <w:keepLines/>
        <w:spacing w:before="0" w:after="0"/>
        <w:jc w:val="both"/>
        <w:outlineLvl w:val="0"/>
        <w:rPr>
          <w:rFonts w:ascii="Arial" w:hAnsi="Arial" w:cs="Arial"/>
          <w:b/>
        </w:rPr>
      </w:pPr>
    </w:p>
    <w:p w14:paraId="0F610887" w14:textId="77777777" w:rsidR="00D079AD" w:rsidRDefault="00D079AD" w:rsidP="000D6080">
      <w:pPr>
        <w:keepNext/>
        <w:keepLines/>
        <w:spacing w:after="0"/>
        <w:jc w:val="both"/>
        <w:outlineLvl w:val="0"/>
        <w:rPr>
          <w:rFonts w:ascii="Arial" w:hAnsi="Arial" w:cs="Arial"/>
          <w:b/>
        </w:rPr>
      </w:pPr>
      <w:r w:rsidRPr="009C4C8C">
        <w:rPr>
          <w:rFonts w:ascii="Arial" w:hAnsi="Arial" w:cs="Arial"/>
          <w:b/>
        </w:rPr>
        <w:t>Summary</w:t>
      </w:r>
    </w:p>
    <w:p w14:paraId="1890D326" w14:textId="77777777" w:rsidR="000D6080" w:rsidRPr="009C4C8C" w:rsidRDefault="000D6080" w:rsidP="000D6080">
      <w:pPr>
        <w:keepNext/>
        <w:keepLines/>
        <w:spacing w:before="0" w:after="0"/>
        <w:jc w:val="both"/>
        <w:outlineLvl w:val="0"/>
        <w:rPr>
          <w:rFonts w:ascii="Arial" w:hAnsi="Arial" w:cs="Arial"/>
          <w:b/>
        </w:rPr>
      </w:pPr>
    </w:p>
    <w:p w14:paraId="070123D0" w14:textId="3057386D" w:rsidR="00D079AD" w:rsidRDefault="00D079AD" w:rsidP="000D6080">
      <w:pPr>
        <w:keepNext/>
        <w:keepLines/>
        <w:spacing w:before="0" w:after="0"/>
        <w:jc w:val="both"/>
        <w:rPr>
          <w:rFonts w:ascii="Arial" w:hAnsi="Arial" w:cs="Arial"/>
        </w:rPr>
      </w:pPr>
      <w:r w:rsidRPr="009C4C8C">
        <w:rPr>
          <w:rFonts w:ascii="Arial" w:hAnsi="Arial" w:cs="Arial"/>
        </w:rPr>
        <w:t xml:space="preserve">Section 35A of the </w:t>
      </w:r>
      <w:r w:rsidRPr="009C4C8C">
        <w:rPr>
          <w:rFonts w:ascii="Arial" w:hAnsi="Arial" w:cs="Arial"/>
          <w:b/>
          <w:i/>
        </w:rPr>
        <w:t xml:space="preserve">Social Security Act 1991 </w:t>
      </w:r>
      <w:r w:rsidRPr="009C4C8C">
        <w:rPr>
          <w:rFonts w:ascii="Arial" w:hAnsi="Arial" w:cs="Arial"/>
        </w:rPr>
        <w:t xml:space="preserve">(the </w:t>
      </w:r>
      <w:r w:rsidR="00CE3CBE">
        <w:rPr>
          <w:rFonts w:ascii="Arial" w:hAnsi="Arial" w:cs="Arial"/>
        </w:rPr>
        <w:t>Act) allows the Minister</w:t>
      </w:r>
      <w:r w:rsidRPr="009C4C8C">
        <w:rPr>
          <w:rFonts w:ascii="Arial" w:hAnsi="Arial" w:cs="Arial"/>
        </w:rPr>
        <w:t xml:space="preserve"> to determine</w:t>
      </w:r>
      <w:r>
        <w:rPr>
          <w:rFonts w:ascii="Arial" w:hAnsi="Arial" w:cs="Arial"/>
        </w:rPr>
        <w:t>, in writing,</w:t>
      </w:r>
      <w:r w:rsidRPr="009C4C8C">
        <w:rPr>
          <w:rFonts w:ascii="Arial" w:hAnsi="Arial" w:cs="Arial"/>
        </w:rPr>
        <w:t xml:space="preserve"> that a scheme for the provision of personal care support is </w:t>
      </w:r>
      <w:r w:rsidR="00CE3CBE">
        <w:rPr>
          <w:rFonts w:ascii="Arial" w:hAnsi="Arial" w:cs="Arial"/>
        </w:rPr>
        <w:t>an “approved scheme”</w:t>
      </w:r>
      <w:r w:rsidRPr="009C4C8C">
        <w:rPr>
          <w:rFonts w:ascii="Arial" w:hAnsi="Arial" w:cs="Arial"/>
        </w:rPr>
        <w:t xml:space="preserve"> for the purposes of the Act.  This instrument determines</w:t>
      </w:r>
      <w:r w:rsidR="00CE3CBE">
        <w:rPr>
          <w:rFonts w:ascii="Arial" w:hAnsi="Arial" w:cs="Arial"/>
        </w:rPr>
        <w:t xml:space="preserve"> that</w:t>
      </w:r>
      <w:r w:rsidRPr="009C4C8C">
        <w:rPr>
          <w:rFonts w:ascii="Arial" w:hAnsi="Arial" w:cs="Arial"/>
        </w:rPr>
        <w:t xml:space="preserve"> </w:t>
      </w:r>
      <w:proofErr w:type="spellStart"/>
      <w:r w:rsidR="00386402" w:rsidRPr="00386402">
        <w:rPr>
          <w:rFonts w:ascii="Arial" w:hAnsi="Arial" w:cs="Arial"/>
          <w:i/>
        </w:rPr>
        <w:t>Indennità</w:t>
      </w:r>
      <w:proofErr w:type="spellEnd"/>
      <w:r w:rsidR="00386402" w:rsidRPr="00386402">
        <w:rPr>
          <w:rFonts w:ascii="Arial" w:hAnsi="Arial" w:cs="Arial"/>
          <w:i/>
        </w:rPr>
        <w:t xml:space="preserve"> di </w:t>
      </w:r>
      <w:proofErr w:type="spellStart"/>
      <w:r w:rsidR="00386402" w:rsidRPr="00386402">
        <w:rPr>
          <w:rFonts w:ascii="Arial" w:hAnsi="Arial" w:cs="Arial"/>
          <w:i/>
        </w:rPr>
        <w:t>accompagnamento</w:t>
      </w:r>
      <w:proofErr w:type="spellEnd"/>
      <w:r w:rsidR="00386402" w:rsidRPr="00386402">
        <w:rPr>
          <w:rFonts w:ascii="Arial" w:hAnsi="Arial" w:cs="Arial"/>
        </w:rPr>
        <w:t xml:space="preserve"> (Italian Invalidity Attendance Allowance)</w:t>
      </w:r>
      <w:r w:rsidR="00CE3CBE" w:rsidRPr="00CE3CBE">
        <w:rPr>
          <w:rFonts w:ascii="Arial" w:hAnsi="Arial" w:cs="Arial"/>
        </w:rPr>
        <w:t xml:space="preserve"> provided by the Italian </w:t>
      </w:r>
      <w:proofErr w:type="spellStart"/>
      <w:r w:rsidR="00386402" w:rsidRPr="00386402">
        <w:rPr>
          <w:rFonts w:ascii="Arial" w:hAnsi="Arial" w:cs="Arial"/>
        </w:rPr>
        <w:t>Instituto</w:t>
      </w:r>
      <w:proofErr w:type="spellEnd"/>
      <w:r w:rsidR="00386402" w:rsidRPr="00386402">
        <w:rPr>
          <w:rFonts w:ascii="Arial" w:hAnsi="Arial" w:cs="Arial"/>
        </w:rPr>
        <w:t xml:space="preserve"> </w:t>
      </w:r>
      <w:proofErr w:type="spellStart"/>
      <w:r w:rsidR="00386402" w:rsidRPr="00386402">
        <w:rPr>
          <w:rFonts w:ascii="Arial" w:hAnsi="Arial" w:cs="Arial"/>
        </w:rPr>
        <w:t>Nazionale</w:t>
      </w:r>
      <w:proofErr w:type="spellEnd"/>
      <w:r w:rsidR="00386402" w:rsidRPr="00386402">
        <w:rPr>
          <w:rFonts w:ascii="Arial" w:hAnsi="Arial" w:cs="Arial"/>
        </w:rPr>
        <w:t xml:space="preserve"> </w:t>
      </w:r>
      <w:proofErr w:type="spellStart"/>
      <w:proofErr w:type="gramStart"/>
      <w:r w:rsidR="00386402" w:rsidRPr="00386402">
        <w:rPr>
          <w:rFonts w:ascii="Arial" w:hAnsi="Arial" w:cs="Arial"/>
        </w:rPr>
        <w:t>della</w:t>
      </w:r>
      <w:proofErr w:type="spellEnd"/>
      <w:proofErr w:type="gramEnd"/>
      <w:r w:rsidR="00386402" w:rsidRPr="00386402">
        <w:rPr>
          <w:rFonts w:ascii="Arial" w:hAnsi="Arial" w:cs="Arial"/>
        </w:rPr>
        <w:t xml:space="preserve"> </w:t>
      </w:r>
      <w:proofErr w:type="spellStart"/>
      <w:r w:rsidR="00386402" w:rsidRPr="00386402">
        <w:rPr>
          <w:rFonts w:ascii="Arial" w:hAnsi="Arial" w:cs="Arial"/>
        </w:rPr>
        <w:t>Previdenza</w:t>
      </w:r>
      <w:proofErr w:type="spellEnd"/>
      <w:r w:rsidR="00386402" w:rsidRPr="00386402">
        <w:rPr>
          <w:rFonts w:ascii="Arial" w:hAnsi="Arial" w:cs="Arial"/>
        </w:rPr>
        <w:t xml:space="preserve"> </w:t>
      </w:r>
      <w:proofErr w:type="spellStart"/>
      <w:r w:rsidR="00386402" w:rsidRPr="00386402">
        <w:rPr>
          <w:rFonts w:ascii="Arial" w:hAnsi="Arial" w:cs="Arial"/>
        </w:rPr>
        <w:t>Sociale</w:t>
      </w:r>
      <w:proofErr w:type="spellEnd"/>
      <w:r w:rsidR="00386402" w:rsidRPr="00386402">
        <w:rPr>
          <w:rFonts w:ascii="Arial" w:hAnsi="Arial" w:cs="Arial"/>
        </w:rPr>
        <w:t xml:space="preserve"> (National Social Security Institute)</w:t>
      </w:r>
      <w:r w:rsidR="00CE3CBE" w:rsidRPr="00CE3CBE">
        <w:rPr>
          <w:rFonts w:ascii="Arial" w:hAnsi="Arial" w:cs="Arial"/>
        </w:rPr>
        <w:t xml:space="preserve"> is approved for the purposes of section 35A of the </w:t>
      </w:r>
      <w:r w:rsidR="00CE3CBE" w:rsidRPr="00CE3CBE">
        <w:rPr>
          <w:rFonts w:ascii="Arial" w:hAnsi="Arial" w:cs="Arial"/>
          <w:i/>
        </w:rPr>
        <w:t>Social Security Act 1991</w:t>
      </w:r>
      <w:r w:rsidRPr="009C4C8C">
        <w:rPr>
          <w:rFonts w:ascii="Arial" w:hAnsi="Arial" w:cs="Arial"/>
        </w:rPr>
        <w:t>.</w:t>
      </w:r>
    </w:p>
    <w:p w14:paraId="51C78F38" w14:textId="77777777" w:rsidR="000D6080" w:rsidRPr="009C4C8C" w:rsidRDefault="000D6080" w:rsidP="000D6080">
      <w:pPr>
        <w:keepNext/>
        <w:keepLines/>
        <w:spacing w:before="0" w:after="0"/>
        <w:jc w:val="both"/>
        <w:rPr>
          <w:rFonts w:ascii="Arial" w:hAnsi="Arial" w:cs="Arial"/>
        </w:rPr>
      </w:pPr>
    </w:p>
    <w:p w14:paraId="6FCE3B12" w14:textId="4292466F" w:rsidR="00D079AD" w:rsidRDefault="00D079AD" w:rsidP="000D6080">
      <w:pPr>
        <w:keepNext/>
        <w:keepLines/>
        <w:spacing w:before="0" w:after="0"/>
        <w:jc w:val="both"/>
        <w:rPr>
          <w:rFonts w:ascii="Arial" w:hAnsi="Arial" w:cs="Arial"/>
        </w:rPr>
      </w:pPr>
      <w:r w:rsidRPr="009C4C8C">
        <w:rPr>
          <w:rFonts w:ascii="Arial" w:hAnsi="Arial" w:cs="Arial"/>
        </w:rPr>
        <w:t>The effect of this instrument is that people</w:t>
      </w:r>
      <w:r>
        <w:rPr>
          <w:rFonts w:ascii="Arial" w:hAnsi="Arial" w:cs="Arial"/>
        </w:rPr>
        <w:t xml:space="preserve"> who </w:t>
      </w:r>
      <w:r w:rsidR="00CE3CBE">
        <w:rPr>
          <w:rFonts w:ascii="Arial" w:hAnsi="Arial" w:cs="Arial"/>
        </w:rPr>
        <w:t xml:space="preserve">receive payments under the </w:t>
      </w:r>
      <w:r w:rsidR="00CE3CBE" w:rsidRPr="00CE3CBE">
        <w:rPr>
          <w:rFonts w:ascii="Arial" w:hAnsi="Arial" w:cs="Arial"/>
          <w:i/>
        </w:rPr>
        <w:t>Social</w:t>
      </w:r>
      <w:r w:rsidR="00B41C42">
        <w:rPr>
          <w:rFonts w:ascii="Arial" w:hAnsi="Arial" w:cs="Arial"/>
          <w:i/>
        </w:rPr>
        <w:t> </w:t>
      </w:r>
      <w:r w:rsidR="00CE3CBE" w:rsidRPr="00CE3CBE">
        <w:rPr>
          <w:rFonts w:ascii="Arial" w:hAnsi="Arial" w:cs="Arial"/>
          <w:i/>
        </w:rPr>
        <w:t>Security Act 1991</w:t>
      </w:r>
      <w:r>
        <w:rPr>
          <w:rFonts w:ascii="Arial" w:hAnsi="Arial" w:cs="Arial"/>
        </w:rPr>
        <w:t xml:space="preserve"> and </w:t>
      </w:r>
      <w:r w:rsidR="00CE3CBE">
        <w:rPr>
          <w:rFonts w:ascii="Arial" w:hAnsi="Arial" w:cs="Arial"/>
        </w:rPr>
        <w:t xml:space="preserve">also </w:t>
      </w:r>
      <w:r>
        <w:rPr>
          <w:rFonts w:ascii="Arial" w:hAnsi="Arial" w:cs="Arial"/>
        </w:rPr>
        <w:t xml:space="preserve">receive </w:t>
      </w:r>
      <w:r w:rsidR="00386402" w:rsidRPr="00386402">
        <w:rPr>
          <w:rFonts w:ascii="Arial" w:hAnsi="Arial" w:cs="Arial"/>
        </w:rPr>
        <w:t>Italian Invalidity Attendance Allowance</w:t>
      </w:r>
      <w:r>
        <w:rPr>
          <w:rFonts w:ascii="Arial" w:hAnsi="Arial" w:cs="Arial"/>
        </w:rPr>
        <w:t xml:space="preserve">, will not have their </w:t>
      </w:r>
      <w:r w:rsidR="00386402" w:rsidRPr="00386402">
        <w:rPr>
          <w:rFonts w:ascii="Arial" w:hAnsi="Arial" w:cs="Arial"/>
        </w:rPr>
        <w:t>Italian Invalidity Attendance Allowance</w:t>
      </w:r>
      <w:r w:rsidRPr="009C4C8C">
        <w:rPr>
          <w:rFonts w:ascii="Arial" w:hAnsi="Arial" w:cs="Arial"/>
        </w:rPr>
        <w:t xml:space="preserve"> taken into account for the purposes of the social security income test.</w:t>
      </w:r>
    </w:p>
    <w:p w14:paraId="7F2178D4" w14:textId="42256529" w:rsidR="00E9705B" w:rsidRDefault="00E9705B" w:rsidP="000D6080">
      <w:pPr>
        <w:keepNext/>
        <w:keepLines/>
        <w:spacing w:before="0" w:after="0"/>
        <w:jc w:val="both"/>
        <w:rPr>
          <w:rFonts w:ascii="Arial" w:hAnsi="Arial" w:cs="Arial"/>
        </w:rPr>
      </w:pPr>
    </w:p>
    <w:p w14:paraId="2FA6B162" w14:textId="6ACF6574" w:rsidR="00E9705B" w:rsidRPr="009C4C8C" w:rsidRDefault="00EB2BBB" w:rsidP="000D6080">
      <w:pPr>
        <w:keepNext/>
        <w:keepLines/>
        <w:spacing w:before="0" w:after="0"/>
        <w:jc w:val="both"/>
        <w:rPr>
          <w:rFonts w:ascii="Arial" w:hAnsi="Arial" w:cs="Arial"/>
        </w:rPr>
      </w:pPr>
      <w:r>
        <w:rPr>
          <w:rFonts w:ascii="Arial" w:hAnsi="Arial" w:cs="Arial"/>
        </w:rPr>
        <w:t>This determination replaces the previous determination for this payment to ensure that this payment continues to be exempt for social security income test purposes</w:t>
      </w:r>
      <w:r w:rsidR="00E9705B">
        <w:rPr>
          <w:rFonts w:ascii="Arial" w:hAnsi="Arial" w:cs="Arial"/>
        </w:rPr>
        <w:t>.</w:t>
      </w:r>
    </w:p>
    <w:p w14:paraId="55BD18AD" w14:textId="77777777" w:rsidR="00781071" w:rsidRDefault="00781071" w:rsidP="000D6080">
      <w:pPr>
        <w:keepNext/>
        <w:keepLines/>
        <w:spacing w:after="0"/>
        <w:jc w:val="both"/>
        <w:outlineLvl w:val="0"/>
        <w:rPr>
          <w:rFonts w:ascii="Arial" w:hAnsi="Arial" w:cs="Arial"/>
          <w:b/>
        </w:rPr>
      </w:pPr>
    </w:p>
    <w:p w14:paraId="5268777E" w14:textId="77777777" w:rsidR="00D079AD" w:rsidRDefault="00D079AD" w:rsidP="000D6080">
      <w:pPr>
        <w:keepNext/>
        <w:keepLines/>
        <w:spacing w:after="0"/>
        <w:jc w:val="both"/>
        <w:outlineLvl w:val="0"/>
        <w:rPr>
          <w:rFonts w:ascii="Arial" w:hAnsi="Arial" w:cs="Arial"/>
          <w:b/>
        </w:rPr>
      </w:pPr>
      <w:r w:rsidRPr="009C4C8C">
        <w:rPr>
          <w:rFonts w:ascii="Arial" w:hAnsi="Arial" w:cs="Arial"/>
          <w:b/>
        </w:rPr>
        <w:t>Background</w:t>
      </w:r>
    </w:p>
    <w:p w14:paraId="0CBD0407" w14:textId="77777777" w:rsidR="000D6080" w:rsidRPr="009C4C8C" w:rsidRDefault="000D6080" w:rsidP="000D6080">
      <w:pPr>
        <w:keepNext/>
        <w:keepLines/>
        <w:spacing w:before="0" w:after="0"/>
        <w:jc w:val="both"/>
        <w:outlineLvl w:val="0"/>
        <w:rPr>
          <w:rFonts w:ascii="Arial" w:hAnsi="Arial" w:cs="Arial"/>
          <w:b/>
        </w:rPr>
      </w:pPr>
    </w:p>
    <w:p w14:paraId="4A503F8F" w14:textId="77777777" w:rsidR="00D079AD" w:rsidRDefault="00D079AD" w:rsidP="000D6080">
      <w:pPr>
        <w:pStyle w:val="Letter2Text"/>
        <w:jc w:val="both"/>
        <w:rPr>
          <w:rFonts w:ascii="Arial" w:hAnsi="Arial" w:cs="Arial"/>
        </w:rPr>
      </w:pPr>
      <w:r w:rsidRPr="009C4C8C">
        <w:rPr>
          <w:rFonts w:ascii="Arial" w:hAnsi="Arial" w:cs="Arial"/>
        </w:rPr>
        <w:t xml:space="preserve">Under the social security law all income earned, derived or received for a person’s own use or benefit, is generally counted as income.  The only exceptions are items specifically exempted under the social security law.  </w:t>
      </w:r>
    </w:p>
    <w:p w14:paraId="03A32193" w14:textId="77777777" w:rsidR="000D6080" w:rsidRPr="009C4C8C" w:rsidRDefault="000D6080" w:rsidP="000D6080">
      <w:pPr>
        <w:pStyle w:val="Letter2Text"/>
        <w:jc w:val="both"/>
        <w:rPr>
          <w:rFonts w:ascii="Arial" w:hAnsi="Arial" w:cs="Arial"/>
        </w:rPr>
      </w:pPr>
    </w:p>
    <w:p w14:paraId="244BC8F7" w14:textId="77777777" w:rsidR="00D079AD" w:rsidRPr="009C4C8C" w:rsidRDefault="00D079AD" w:rsidP="000D6080">
      <w:pPr>
        <w:pStyle w:val="Letter2Text"/>
        <w:jc w:val="both"/>
        <w:rPr>
          <w:rFonts w:ascii="Arial" w:hAnsi="Arial" w:cs="Arial"/>
        </w:rPr>
      </w:pPr>
      <w:r w:rsidRPr="009C4C8C">
        <w:rPr>
          <w:rFonts w:ascii="Arial" w:hAnsi="Arial" w:cs="Arial"/>
        </w:rPr>
        <w:t xml:space="preserve">In particular, section 35A of the Act allows </w:t>
      </w:r>
      <w:r w:rsidR="00CE3CBE">
        <w:rPr>
          <w:rFonts w:ascii="Arial" w:hAnsi="Arial" w:cs="Arial"/>
        </w:rPr>
        <w:t>the Minister</w:t>
      </w:r>
      <w:r w:rsidRPr="009C4C8C">
        <w:rPr>
          <w:rFonts w:ascii="Arial" w:hAnsi="Arial" w:cs="Arial"/>
        </w:rPr>
        <w:t xml:space="preserve"> to determine that a scheme for the provision </w:t>
      </w:r>
      <w:r w:rsidR="00CE3CBE">
        <w:rPr>
          <w:rFonts w:ascii="Arial" w:hAnsi="Arial" w:cs="Arial"/>
        </w:rPr>
        <w:t>of personal care support is an “</w:t>
      </w:r>
      <w:r w:rsidRPr="009C4C8C">
        <w:rPr>
          <w:rFonts w:ascii="Arial" w:hAnsi="Arial" w:cs="Arial"/>
        </w:rPr>
        <w:t>approved scheme</w:t>
      </w:r>
      <w:r w:rsidR="00CE3CBE">
        <w:rPr>
          <w:rFonts w:ascii="Arial" w:hAnsi="Arial" w:cs="Arial"/>
        </w:rPr>
        <w:t>”</w:t>
      </w:r>
      <w:r w:rsidRPr="009C4C8C">
        <w:rPr>
          <w:rFonts w:ascii="Arial" w:hAnsi="Arial" w:cs="Arial"/>
        </w:rPr>
        <w:t xml:space="preserve"> for the purposes of the Act.  Payments made under an </w:t>
      </w:r>
      <w:r w:rsidR="00CE3CBE">
        <w:rPr>
          <w:rFonts w:ascii="Arial" w:hAnsi="Arial" w:cs="Arial"/>
        </w:rPr>
        <w:t>“</w:t>
      </w:r>
      <w:r w:rsidRPr="009C4C8C">
        <w:rPr>
          <w:rFonts w:ascii="Arial" w:hAnsi="Arial" w:cs="Arial"/>
        </w:rPr>
        <w:t>approved scheme</w:t>
      </w:r>
      <w:r w:rsidR="00CE3CBE">
        <w:rPr>
          <w:rFonts w:ascii="Arial" w:hAnsi="Arial" w:cs="Arial"/>
        </w:rPr>
        <w:t>”</w:t>
      </w:r>
      <w:r w:rsidRPr="009C4C8C">
        <w:rPr>
          <w:rFonts w:ascii="Arial" w:hAnsi="Arial" w:cs="Arial"/>
        </w:rPr>
        <w:t xml:space="preserve"> are exempt from the income test in relation to the person who is receiving care under paragraph 8(8</w:t>
      </w:r>
      <w:proofErr w:type="gramStart"/>
      <w:r w:rsidRPr="009C4C8C">
        <w:rPr>
          <w:rFonts w:ascii="Arial" w:hAnsi="Arial" w:cs="Arial"/>
        </w:rPr>
        <w:t>)(</w:t>
      </w:r>
      <w:proofErr w:type="spellStart"/>
      <w:proofErr w:type="gramEnd"/>
      <w:r w:rsidRPr="009C4C8C">
        <w:rPr>
          <w:rFonts w:ascii="Arial" w:hAnsi="Arial" w:cs="Arial"/>
        </w:rPr>
        <w:t>zi</w:t>
      </w:r>
      <w:proofErr w:type="spellEnd"/>
      <w:r w:rsidRPr="009C4C8C">
        <w:rPr>
          <w:rFonts w:ascii="Arial" w:hAnsi="Arial" w:cs="Arial"/>
        </w:rPr>
        <w:t xml:space="preserve">) of the Act.  </w:t>
      </w:r>
    </w:p>
    <w:p w14:paraId="0A6966ED" w14:textId="77777777" w:rsidR="000D6080" w:rsidRDefault="000D6080" w:rsidP="000D6080">
      <w:pPr>
        <w:pStyle w:val="numberlist"/>
        <w:numPr>
          <w:ilvl w:val="0"/>
          <w:numId w:val="0"/>
        </w:numPr>
        <w:spacing w:after="0"/>
        <w:jc w:val="both"/>
        <w:rPr>
          <w:rFonts w:ascii="Arial" w:hAnsi="Arial" w:cs="Arial"/>
          <w:b/>
        </w:rPr>
      </w:pPr>
    </w:p>
    <w:p w14:paraId="089E589C" w14:textId="77777777" w:rsidR="00D079AD" w:rsidRDefault="00D079AD" w:rsidP="000D6080">
      <w:pPr>
        <w:pStyle w:val="numberlist"/>
        <w:numPr>
          <w:ilvl w:val="0"/>
          <w:numId w:val="0"/>
        </w:numPr>
        <w:spacing w:before="240" w:after="0"/>
        <w:jc w:val="both"/>
        <w:rPr>
          <w:rFonts w:ascii="Arial" w:hAnsi="Arial" w:cs="Arial"/>
          <w:b/>
        </w:rPr>
      </w:pPr>
      <w:r w:rsidRPr="009C4C8C">
        <w:rPr>
          <w:rFonts w:ascii="Arial" w:hAnsi="Arial" w:cs="Arial"/>
          <w:b/>
        </w:rPr>
        <w:t>Explanation of the instrument</w:t>
      </w:r>
    </w:p>
    <w:p w14:paraId="3DBA093A" w14:textId="77777777" w:rsidR="000D6080" w:rsidRPr="009C4C8C" w:rsidRDefault="000D6080" w:rsidP="000D6080">
      <w:pPr>
        <w:pStyle w:val="numberlist"/>
        <w:numPr>
          <w:ilvl w:val="0"/>
          <w:numId w:val="0"/>
        </w:numPr>
        <w:spacing w:after="0"/>
        <w:jc w:val="both"/>
        <w:rPr>
          <w:rFonts w:ascii="Arial" w:hAnsi="Arial" w:cs="Arial"/>
          <w:b/>
        </w:rPr>
      </w:pPr>
    </w:p>
    <w:p w14:paraId="2500C486" w14:textId="00A4D650" w:rsidR="00D079AD" w:rsidRDefault="00D079AD" w:rsidP="000D6080">
      <w:pPr>
        <w:pStyle w:val="numberlist"/>
        <w:numPr>
          <w:ilvl w:val="0"/>
          <w:numId w:val="0"/>
        </w:numPr>
        <w:spacing w:after="0"/>
        <w:jc w:val="both"/>
        <w:rPr>
          <w:rFonts w:ascii="Arial" w:hAnsi="Arial" w:cs="Arial"/>
        </w:rPr>
      </w:pPr>
      <w:r w:rsidRPr="009C4C8C">
        <w:rPr>
          <w:rFonts w:ascii="Arial" w:hAnsi="Arial" w:cs="Arial"/>
        </w:rPr>
        <w:t xml:space="preserve">This </w:t>
      </w:r>
      <w:r>
        <w:rPr>
          <w:rFonts w:ascii="Arial" w:hAnsi="Arial" w:cs="Arial"/>
        </w:rPr>
        <w:t>Determination</w:t>
      </w:r>
      <w:r w:rsidRPr="009C4C8C">
        <w:rPr>
          <w:rFonts w:ascii="Arial" w:hAnsi="Arial" w:cs="Arial"/>
        </w:rPr>
        <w:t xml:space="preserve"> approves </w:t>
      </w:r>
      <w:r w:rsidR="00386402" w:rsidRPr="00386402">
        <w:rPr>
          <w:rFonts w:ascii="Arial" w:hAnsi="Arial" w:cs="Arial"/>
        </w:rPr>
        <w:t>Italian Invalidity Attendance Allowance</w:t>
      </w:r>
      <w:r w:rsidRPr="009C4C8C">
        <w:rPr>
          <w:rFonts w:ascii="Arial" w:hAnsi="Arial" w:cs="Arial"/>
        </w:rPr>
        <w:t xml:space="preserve"> as an </w:t>
      </w:r>
      <w:r w:rsidR="005D5858">
        <w:rPr>
          <w:rFonts w:ascii="Arial" w:hAnsi="Arial" w:cs="Arial"/>
        </w:rPr>
        <w:t>“approved</w:t>
      </w:r>
      <w:r w:rsidR="00B41C42">
        <w:rPr>
          <w:rFonts w:ascii="Arial" w:hAnsi="Arial" w:cs="Arial"/>
        </w:rPr>
        <w:t> </w:t>
      </w:r>
      <w:r w:rsidR="005D5858">
        <w:rPr>
          <w:rFonts w:ascii="Arial" w:hAnsi="Arial" w:cs="Arial"/>
        </w:rPr>
        <w:t>scheme”</w:t>
      </w:r>
      <w:r>
        <w:rPr>
          <w:rFonts w:ascii="Arial" w:hAnsi="Arial" w:cs="Arial"/>
        </w:rPr>
        <w:t xml:space="preserve"> </w:t>
      </w:r>
      <w:r w:rsidRPr="009C4C8C">
        <w:rPr>
          <w:rFonts w:ascii="Arial" w:hAnsi="Arial" w:cs="Arial"/>
        </w:rPr>
        <w:t>under section 35A of the Act</w:t>
      </w:r>
      <w:r w:rsidR="005D5858">
        <w:rPr>
          <w:rFonts w:ascii="Arial" w:hAnsi="Arial" w:cs="Arial"/>
        </w:rPr>
        <w:t xml:space="preserve"> when that payment is made to a person that is also receiving a social security payment</w:t>
      </w:r>
      <w:r w:rsidRPr="009C4C8C">
        <w:rPr>
          <w:rFonts w:ascii="Arial" w:hAnsi="Arial" w:cs="Arial"/>
        </w:rPr>
        <w:t>.</w:t>
      </w:r>
    </w:p>
    <w:p w14:paraId="298002FA" w14:textId="77777777" w:rsidR="000D6080" w:rsidRDefault="000D6080" w:rsidP="000D6080">
      <w:pPr>
        <w:pStyle w:val="numberlist"/>
        <w:numPr>
          <w:ilvl w:val="0"/>
          <w:numId w:val="0"/>
        </w:numPr>
        <w:spacing w:after="0"/>
        <w:jc w:val="both"/>
        <w:rPr>
          <w:rFonts w:ascii="Arial" w:hAnsi="Arial" w:cs="Arial"/>
        </w:rPr>
      </w:pPr>
    </w:p>
    <w:p w14:paraId="2EFEF070" w14:textId="36D7BAC9" w:rsidR="00BE3601" w:rsidRPr="00561688" w:rsidRDefault="00DF0B94" w:rsidP="000D6080">
      <w:pPr>
        <w:pStyle w:val="numberlist"/>
        <w:numPr>
          <w:ilvl w:val="0"/>
          <w:numId w:val="0"/>
        </w:numPr>
        <w:spacing w:after="0"/>
        <w:jc w:val="both"/>
        <w:rPr>
          <w:rFonts w:ascii="Arial" w:hAnsi="Arial" w:cs="Arial"/>
        </w:rPr>
      </w:pPr>
      <w:r w:rsidRPr="00561688">
        <w:rPr>
          <w:rFonts w:ascii="Arial" w:hAnsi="Arial" w:cs="Arial"/>
        </w:rPr>
        <w:t xml:space="preserve">Under </w:t>
      </w:r>
      <w:r w:rsidR="00567EAE" w:rsidRPr="00561688">
        <w:rPr>
          <w:rFonts w:ascii="Arial" w:hAnsi="Arial" w:cs="Arial"/>
        </w:rPr>
        <w:t>Italian law</w:t>
      </w:r>
      <w:r w:rsidRPr="00561688">
        <w:rPr>
          <w:rFonts w:ascii="Arial" w:hAnsi="Arial" w:cs="Arial"/>
        </w:rPr>
        <w:t>,</w:t>
      </w:r>
      <w:r w:rsidR="00BE3601" w:rsidRPr="00561688">
        <w:rPr>
          <w:rFonts w:ascii="Arial" w:hAnsi="Arial" w:cs="Arial"/>
        </w:rPr>
        <w:t xml:space="preserve"> people who </w:t>
      </w:r>
      <w:r w:rsidR="00567EAE" w:rsidRPr="00561688">
        <w:rPr>
          <w:rFonts w:ascii="Arial" w:hAnsi="Arial" w:cs="Arial"/>
        </w:rPr>
        <w:t>are in receipt of an in</w:t>
      </w:r>
      <w:r w:rsidR="00DE048E">
        <w:rPr>
          <w:rFonts w:ascii="Arial" w:hAnsi="Arial" w:cs="Arial"/>
        </w:rPr>
        <w:t>validity</w:t>
      </w:r>
      <w:r w:rsidR="00567EAE" w:rsidRPr="00561688">
        <w:rPr>
          <w:rFonts w:ascii="Arial" w:hAnsi="Arial" w:cs="Arial"/>
        </w:rPr>
        <w:t xml:space="preserve"> pension, who are unable to care for themselves and require continuous care,</w:t>
      </w:r>
      <w:r w:rsidR="00BE3601" w:rsidRPr="00561688">
        <w:rPr>
          <w:rFonts w:ascii="Arial" w:hAnsi="Arial" w:cs="Arial"/>
        </w:rPr>
        <w:t xml:space="preserve"> </w:t>
      </w:r>
      <w:r w:rsidRPr="00561688">
        <w:rPr>
          <w:rFonts w:ascii="Arial" w:hAnsi="Arial" w:cs="Arial"/>
        </w:rPr>
        <w:t>may</w:t>
      </w:r>
      <w:r w:rsidR="00BE3601" w:rsidRPr="00561688">
        <w:rPr>
          <w:rFonts w:ascii="Arial" w:hAnsi="Arial" w:cs="Arial"/>
        </w:rPr>
        <w:t xml:space="preserve"> be </w:t>
      </w:r>
      <w:r w:rsidR="00561688">
        <w:rPr>
          <w:rFonts w:ascii="Arial" w:hAnsi="Arial" w:cs="Arial"/>
        </w:rPr>
        <w:t>paid</w:t>
      </w:r>
      <w:r w:rsidR="00BE3601" w:rsidRPr="00561688">
        <w:rPr>
          <w:rFonts w:ascii="Arial" w:hAnsi="Arial" w:cs="Arial"/>
        </w:rPr>
        <w:t xml:space="preserve"> </w:t>
      </w:r>
      <w:r w:rsidR="00567EAE" w:rsidRPr="00561688">
        <w:rPr>
          <w:rFonts w:ascii="Arial" w:hAnsi="Arial" w:cs="Arial"/>
        </w:rPr>
        <w:t>a</w:t>
      </w:r>
      <w:r w:rsidR="00561688">
        <w:rPr>
          <w:rFonts w:ascii="Arial" w:hAnsi="Arial" w:cs="Arial"/>
        </w:rPr>
        <w:t>n</w:t>
      </w:r>
      <w:r w:rsidR="00567EAE" w:rsidRPr="00561688">
        <w:rPr>
          <w:rFonts w:ascii="Arial" w:hAnsi="Arial" w:cs="Arial"/>
        </w:rPr>
        <w:t xml:space="preserve"> </w:t>
      </w:r>
      <w:r w:rsidR="00561688">
        <w:rPr>
          <w:rFonts w:ascii="Arial" w:hAnsi="Arial" w:cs="Arial"/>
        </w:rPr>
        <w:t>invalidity attendance allowance</w:t>
      </w:r>
      <w:r w:rsidR="00567EAE" w:rsidRPr="00561688">
        <w:rPr>
          <w:rFonts w:ascii="Arial" w:hAnsi="Arial" w:cs="Arial"/>
        </w:rPr>
        <w:t>.</w:t>
      </w:r>
      <w:r w:rsidR="00BE3601" w:rsidRPr="00561688">
        <w:rPr>
          <w:rFonts w:ascii="Arial" w:hAnsi="Arial" w:cs="Arial"/>
        </w:rPr>
        <w:t xml:space="preserve"> </w:t>
      </w:r>
    </w:p>
    <w:p w14:paraId="055AB456" w14:textId="77777777" w:rsidR="000D6080" w:rsidRPr="00561688" w:rsidRDefault="000D6080" w:rsidP="000D6080">
      <w:pPr>
        <w:pStyle w:val="numberlist"/>
        <w:numPr>
          <w:ilvl w:val="0"/>
          <w:numId w:val="0"/>
        </w:numPr>
        <w:spacing w:after="0"/>
        <w:jc w:val="both"/>
        <w:rPr>
          <w:rFonts w:ascii="Arial" w:hAnsi="Arial" w:cs="Arial"/>
        </w:rPr>
      </w:pPr>
    </w:p>
    <w:p w14:paraId="3471D1EF" w14:textId="4EBE6133" w:rsidR="000D6080" w:rsidRDefault="00781071" w:rsidP="000D6080">
      <w:pPr>
        <w:pStyle w:val="numberlist"/>
        <w:numPr>
          <w:ilvl w:val="0"/>
          <w:numId w:val="0"/>
        </w:numPr>
        <w:spacing w:after="0"/>
        <w:jc w:val="both"/>
        <w:rPr>
          <w:rFonts w:ascii="Arial" w:hAnsi="Arial" w:cs="Arial"/>
        </w:rPr>
      </w:pPr>
      <w:r w:rsidRPr="00561688">
        <w:rPr>
          <w:rFonts w:ascii="Arial" w:hAnsi="Arial" w:cs="Arial"/>
        </w:rPr>
        <w:t>The effect of this Determination</w:t>
      </w:r>
      <w:r w:rsidR="00DF0B94" w:rsidRPr="00561688">
        <w:rPr>
          <w:rFonts w:ascii="Arial" w:hAnsi="Arial" w:cs="Arial"/>
        </w:rPr>
        <w:t xml:space="preserve"> is to </w:t>
      </w:r>
      <w:r w:rsidRPr="00561688">
        <w:rPr>
          <w:rFonts w:ascii="Arial" w:hAnsi="Arial" w:cs="Arial"/>
        </w:rPr>
        <w:t xml:space="preserve">support </w:t>
      </w:r>
      <w:r w:rsidR="00561688" w:rsidRPr="00561688">
        <w:rPr>
          <w:rFonts w:ascii="Arial" w:hAnsi="Arial" w:cs="Arial"/>
        </w:rPr>
        <w:t>recipients of social security payments</w:t>
      </w:r>
      <w:r w:rsidRPr="00561688">
        <w:rPr>
          <w:rFonts w:ascii="Arial" w:hAnsi="Arial" w:cs="Arial"/>
        </w:rPr>
        <w:t xml:space="preserve"> who </w:t>
      </w:r>
      <w:r w:rsidR="00561688" w:rsidRPr="00561688">
        <w:rPr>
          <w:rFonts w:ascii="Arial" w:hAnsi="Arial" w:cs="Arial"/>
        </w:rPr>
        <w:t>receive Italian Invalidity Attendance Allowance</w:t>
      </w:r>
      <w:r w:rsidRPr="00561688">
        <w:rPr>
          <w:rFonts w:ascii="Arial" w:hAnsi="Arial" w:cs="Arial"/>
        </w:rPr>
        <w:t xml:space="preserve">, so that their social security payments will not be reduced due to the </w:t>
      </w:r>
      <w:r w:rsidR="00561688" w:rsidRPr="00561688">
        <w:rPr>
          <w:rFonts w:ascii="Arial" w:hAnsi="Arial" w:cs="Arial"/>
        </w:rPr>
        <w:t>payment of the allowance</w:t>
      </w:r>
      <w:r w:rsidRPr="00561688">
        <w:rPr>
          <w:rFonts w:ascii="Arial" w:hAnsi="Arial" w:cs="Arial"/>
        </w:rPr>
        <w:t>.  Accordingly, these payments will not be regarded as income under the social security law.</w:t>
      </w:r>
    </w:p>
    <w:p w14:paraId="0D8F8E87" w14:textId="77777777" w:rsidR="00781071" w:rsidRDefault="00781071" w:rsidP="000D6080">
      <w:pPr>
        <w:pStyle w:val="numberlist"/>
        <w:numPr>
          <w:ilvl w:val="0"/>
          <w:numId w:val="0"/>
        </w:numPr>
        <w:spacing w:before="240" w:after="0"/>
        <w:jc w:val="both"/>
        <w:rPr>
          <w:rFonts w:ascii="Arial" w:hAnsi="Arial" w:cs="Arial"/>
          <w:b/>
        </w:rPr>
      </w:pPr>
      <w:r>
        <w:rPr>
          <w:rFonts w:ascii="Arial" w:hAnsi="Arial" w:cs="Arial"/>
          <w:b/>
        </w:rPr>
        <w:lastRenderedPageBreak/>
        <w:t>Explanation of the provisions</w:t>
      </w:r>
    </w:p>
    <w:p w14:paraId="575B7635" w14:textId="77777777" w:rsidR="000D6080" w:rsidRDefault="000D6080" w:rsidP="000D6080">
      <w:pPr>
        <w:pStyle w:val="numberlist"/>
        <w:numPr>
          <w:ilvl w:val="0"/>
          <w:numId w:val="0"/>
        </w:numPr>
        <w:spacing w:after="0"/>
        <w:jc w:val="both"/>
        <w:rPr>
          <w:rFonts w:ascii="Arial" w:hAnsi="Arial" w:cs="Arial"/>
          <w:b/>
        </w:rPr>
      </w:pPr>
    </w:p>
    <w:p w14:paraId="6AD2ACB0" w14:textId="3EF5A427" w:rsidR="000D6080" w:rsidRDefault="000D6080" w:rsidP="000D6080">
      <w:pPr>
        <w:pStyle w:val="numberlist"/>
        <w:numPr>
          <w:ilvl w:val="0"/>
          <w:numId w:val="0"/>
        </w:numPr>
        <w:spacing w:after="0"/>
        <w:jc w:val="both"/>
        <w:rPr>
          <w:rFonts w:ascii="Arial" w:hAnsi="Arial" w:cs="Arial"/>
        </w:rPr>
      </w:pPr>
      <w:r>
        <w:rPr>
          <w:rFonts w:ascii="Arial" w:hAnsi="Arial" w:cs="Arial"/>
        </w:rPr>
        <w:t xml:space="preserve">Section 1 </w:t>
      </w:r>
      <w:r w:rsidR="00303D6B">
        <w:rPr>
          <w:rFonts w:ascii="Arial" w:hAnsi="Arial" w:cs="Arial"/>
        </w:rPr>
        <w:t>states</w:t>
      </w:r>
      <w:r w:rsidR="00B41C42">
        <w:rPr>
          <w:rFonts w:ascii="Arial" w:hAnsi="Arial" w:cs="Arial"/>
        </w:rPr>
        <w:t xml:space="preserve"> that</w:t>
      </w:r>
      <w:r w:rsidR="00303D6B">
        <w:rPr>
          <w:rFonts w:ascii="Arial" w:hAnsi="Arial" w:cs="Arial"/>
        </w:rPr>
        <w:t xml:space="preserve"> the name of the D</w:t>
      </w:r>
      <w:r>
        <w:rPr>
          <w:rFonts w:ascii="Arial" w:hAnsi="Arial" w:cs="Arial"/>
        </w:rPr>
        <w:t>etermination</w:t>
      </w:r>
      <w:r w:rsidR="00B41C42">
        <w:rPr>
          <w:rFonts w:ascii="Arial" w:hAnsi="Arial" w:cs="Arial"/>
        </w:rPr>
        <w:t xml:space="preserve"> is the </w:t>
      </w:r>
      <w:r w:rsidR="00B41C42" w:rsidRPr="008C20F8">
        <w:rPr>
          <w:rFonts w:ascii="Arial" w:hAnsi="Arial" w:cs="Arial"/>
          <w:i/>
        </w:rPr>
        <w:t>Social Security (Personal Care Support – Italian Invalidity Attendance Allowance) Determination 2018</w:t>
      </w:r>
      <w:r w:rsidR="00B41C42">
        <w:rPr>
          <w:rFonts w:ascii="Arial" w:hAnsi="Arial" w:cs="Arial"/>
          <w:i/>
        </w:rPr>
        <w:t xml:space="preserve"> </w:t>
      </w:r>
      <w:r w:rsidR="00B41C42">
        <w:rPr>
          <w:rFonts w:ascii="Arial" w:hAnsi="Arial" w:cs="Arial"/>
        </w:rPr>
        <w:t>(the Determination)</w:t>
      </w:r>
      <w:r>
        <w:rPr>
          <w:rFonts w:ascii="Arial" w:hAnsi="Arial" w:cs="Arial"/>
        </w:rPr>
        <w:t>.</w:t>
      </w:r>
    </w:p>
    <w:p w14:paraId="2F37C92F" w14:textId="77777777" w:rsidR="000D6080" w:rsidRDefault="000D6080" w:rsidP="000D6080">
      <w:pPr>
        <w:pStyle w:val="numberlist"/>
        <w:numPr>
          <w:ilvl w:val="0"/>
          <w:numId w:val="0"/>
        </w:numPr>
        <w:spacing w:after="0"/>
        <w:jc w:val="both"/>
        <w:rPr>
          <w:rFonts w:ascii="Arial" w:hAnsi="Arial" w:cs="Arial"/>
        </w:rPr>
      </w:pPr>
    </w:p>
    <w:p w14:paraId="0A2DE39F" w14:textId="77777777" w:rsidR="000D6080" w:rsidRDefault="000D6080" w:rsidP="000D6080">
      <w:pPr>
        <w:pStyle w:val="numberlist"/>
        <w:numPr>
          <w:ilvl w:val="0"/>
          <w:numId w:val="0"/>
        </w:numPr>
        <w:spacing w:after="0"/>
        <w:jc w:val="both"/>
        <w:rPr>
          <w:rFonts w:ascii="Arial" w:hAnsi="Arial" w:cs="Arial"/>
        </w:rPr>
      </w:pPr>
      <w:r>
        <w:rPr>
          <w:rFonts w:ascii="Arial" w:hAnsi="Arial" w:cs="Arial"/>
        </w:rPr>
        <w:t>Section 2 provides that the Determination commences on the day after it is registered.</w:t>
      </w:r>
    </w:p>
    <w:p w14:paraId="1D82128C" w14:textId="3B6EDC3E" w:rsidR="000D6080" w:rsidRDefault="000D6080" w:rsidP="000D6080">
      <w:pPr>
        <w:pStyle w:val="numberlist"/>
        <w:numPr>
          <w:ilvl w:val="0"/>
          <w:numId w:val="0"/>
        </w:numPr>
        <w:spacing w:after="0"/>
        <w:jc w:val="both"/>
        <w:rPr>
          <w:rFonts w:ascii="Arial" w:hAnsi="Arial" w:cs="Arial"/>
        </w:rPr>
      </w:pPr>
    </w:p>
    <w:p w14:paraId="270401E7" w14:textId="09E079CD" w:rsidR="0043667A" w:rsidRDefault="0043667A" w:rsidP="000D6080">
      <w:pPr>
        <w:pStyle w:val="numberlist"/>
        <w:numPr>
          <w:ilvl w:val="0"/>
          <w:numId w:val="0"/>
        </w:numPr>
        <w:spacing w:after="0"/>
        <w:jc w:val="both"/>
        <w:rPr>
          <w:rFonts w:ascii="Arial" w:hAnsi="Arial" w:cs="Arial"/>
        </w:rPr>
      </w:pPr>
      <w:r>
        <w:rPr>
          <w:rFonts w:ascii="Arial" w:hAnsi="Arial" w:cs="Arial"/>
        </w:rPr>
        <w:t xml:space="preserve">Section 3 provides </w:t>
      </w:r>
      <w:r w:rsidR="00BA6E86">
        <w:rPr>
          <w:rFonts w:ascii="Arial" w:hAnsi="Arial" w:cs="Arial"/>
        </w:rPr>
        <w:t xml:space="preserve">that </w:t>
      </w:r>
      <w:r>
        <w:rPr>
          <w:rFonts w:ascii="Arial" w:hAnsi="Arial" w:cs="Arial"/>
        </w:rPr>
        <w:t xml:space="preserve">the authority for making this Determination is section 35A of the </w:t>
      </w:r>
      <w:r w:rsidRPr="00BA6E86">
        <w:rPr>
          <w:rFonts w:ascii="Arial" w:hAnsi="Arial" w:cs="Arial"/>
          <w:i/>
        </w:rPr>
        <w:t>Social Security Act 1991</w:t>
      </w:r>
      <w:r>
        <w:rPr>
          <w:rFonts w:ascii="Arial" w:hAnsi="Arial" w:cs="Arial"/>
        </w:rPr>
        <w:t>.</w:t>
      </w:r>
    </w:p>
    <w:p w14:paraId="5B6739FE" w14:textId="77777777" w:rsidR="0043667A" w:rsidRDefault="0043667A" w:rsidP="000D6080">
      <w:pPr>
        <w:pStyle w:val="numberlist"/>
        <w:numPr>
          <w:ilvl w:val="0"/>
          <w:numId w:val="0"/>
        </w:numPr>
        <w:spacing w:after="0"/>
        <w:jc w:val="both"/>
        <w:rPr>
          <w:rFonts w:ascii="Arial" w:hAnsi="Arial" w:cs="Arial"/>
        </w:rPr>
      </w:pPr>
    </w:p>
    <w:p w14:paraId="220E38C9" w14:textId="2AA6A556" w:rsidR="000D6080" w:rsidRDefault="000D6080" w:rsidP="000D6080">
      <w:pPr>
        <w:pStyle w:val="numberlist"/>
        <w:numPr>
          <w:ilvl w:val="0"/>
          <w:numId w:val="0"/>
        </w:numPr>
        <w:spacing w:after="0"/>
        <w:jc w:val="both"/>
        <w:rPr>
          <w:rFonts w:ascii="Arial" w:hAnsi="Arial" w:cs="Arial"/>
        </w:rPr>
      </w:pPr>
      <w:r>
        <w:rPr>
          <w:rFonts w:ascii="Arial" w:hAnsi="Arial" w:cs="Arial"/>
        </w:rPr>
        <w:t xml:space="preserve">Section </w:t>
      </w:r>
      <w:r w:rsidR="0043667A">
        <w:rPr>
          <w:rFonts w:ascii="Arial" w:hAnsi="Arial" w:cs="Arial"/>
        </w:rPr>
        <w:t>4</w:t>
      </w:r>
      <w:r>
        <w:rPr>
          <w:rFonts w:ascii="Arial" w:hAnsi="Arial" w:cs="Arial"/>
        </w:rPr>
        <w:t xml:space="preserve"> revokes the </w:t>
      </w:r>
      <w:r w:rsidR="00691936" w:rsidRPr="00691936">
        <w:rPr>
          <w:rFonts w:ascii="Arial" w:hAnsi="Arial" w:cs="Arial"/>
          <w:i/>
        </w:rPr>
        <w:t>Social Security Act 1991 – Notice under section 35A – Instrument 97/33</w:t>
      </w:r>
      <w:r>
        <w:rPr>
          <w:rFonts w:ascii="Arial" w:hAnsi="Arial" w:cs="Arial"/>
          <w:i/>
        </w:rPr>
        <w:t>.</w:t>
      </w:r>
    </w:p>
    <w:p w14:paraId="16A54C24" w14:textId="77777777" w:rsidR="000D6080" w:rsidRDefault="000D6080" w:rsidP="000D6080">
      <w:pPr>
        <w:pStyle w:val="numberlist"/>
        <w:numPr>
          <w:ilvl w:val="0"/>
          <w:numId w:val="0"/>
        </w:numPr>
        <w:spacing w:after="0"/>
        <w:jc w:val="both"/>
        <w:rPr>
          <w:rFonts w:ascii="Arial" w:hAnsi="Arial" w:cs="Arial"/>
        </w:rPr>
      </w:pPr>
    </w:p>
    <w:p w14:paraId="5E66C1BD" w14:textId="70A73C6A" w:rsidR="000D6080" w:rsidRDefault="000D6080" w:rsidP="000D6080">
      <w:pPr>
        <w:pStyle w:val="numberlist"/>
        <w:numPr>
          <w:ilvl w:val="0"/>
          <w:numId w:val="0"/>
        </w:numPr>
        <w:spacing w:after="0"/>
        <w:jc w:val="both"/>
        <w:rPr>
          <w:rFonts w:ascii="Arial" w:hAnsi="Arial" w:cs="Arial"/>
        </w:rPr>
      </w:pPr>
      <w:r>
        <w:rPr>
          <w:rFonts w:ascii="Arial" w:hAnsi="Arial" w:cs="Arial"/>
        </w:rPr>
        <w:t xml:space="preserve">Section </w:t>
      </w:r>
      <w:r w:rsidR="0043667A">
        <w:rPr>
          <w:rFonts w:ascii="Arial" w:hAnsi="Arial" w:cs="Arial"/>
        </w:rPr>
        <w:t>5</w:t>
      </w:r>
      <w:r>
        <w:rPr>
          <w:rFonts w:ascii="Arial" w:hAnsi="Arial" w:cs="Arial"/>
        </w:rPr>
        <w:t xml:space="preserve"> provides</w:t>
      </w:r>
      <w:r w:rsidR="00561688">
        <w:rPr>
          <w:rFonts w:ascii="Arial" w:hAnsi="Arial" w:cs="Arial"/>
        </w:rPr>
        <w:t xml:space="preserve"> that </w:t>
      </w:r>
      <w:proofErr w:type="spellStart"/>
      <w:r w:rsidR="00561688" w:rsidRPr="00561688">
        <w:rPr>
          <w:rFonts w:ascii="Arial" w:hAnsi="Arial" w:cs="Arial"/>
          <w:i/>
        </w:rPr>
        <w:t>Indennità</w:t>
      </w:r>
      <w:proofErr w:type="spellEnd"/>
      <w:r w:rsidR="00561688" w:rsidRPr="00561688">
        <w:rPr>
          <w:rFonts w:ascii="Arial" w:hAnsi="Arial" w:cs="Arial"/>
          <w:i/>
        </w:rPr>
        <w:t xml:space="preserve"> di </w:t>
      </w:r>
      <w:proofErr w:type="spellStart"/>
      <w:r w:rsidR="00561688" w:rsidRPr="00561688">
        <w:rPr>
          <w:rFonts w:ascii="Arial" w:hAnsi="Arial" w:cs="Arial"/>
          <w:i/>
        </w:rPr>
        <w:t>accompagnamento</w:t>
      </w:r>
      <w:proofErr w:type="spellEnd"/>
      <w:r w:rsidR="00561688" w:rsidRPr="00561688">
        <w:rPr>
          <w:rFonts w:ascii="Arial" w:hAnsi="Arial" w:cs="Arial"/>
        </w:rPr>
        <w:t xml:space="preserve"> (Italian Invalidity Attendance Allowance) provided by the Italian </w:t>
      </w:r>
      <w:proofErr w:type="spellStart"/>
      <w:r w:rsidR="00561688" w:rsidRPr="00561688">
        <w:rPr>
          <w:rFonts w:ascii="Arial" w:hAnsi="Arial" w:cs="Arial"/>
          <w:i/>
        </w:rPr>
        <w:t>Instituto</w:t>
      </w:r>
      <w:proofErr w:type="spellEnd"/>
      <w:r w:rsidR="00561688" w:rsidRPr="00561688">
        <w:rPr>
          <w:rFonts w:ascii="Arial" w:hAnsi="Arial" w:cs="Arial"/>
          <w:i/>
        </w:rPr>
        <w:t xml:space="preserve"> </w:t>
      </w:r>
      <w:proofErr w:type="spellStart"/>
      <w:r w:rsidR="00561688" w:rsidRPr="00561688">
        <w:rPr>
          <w:rFonts w:ascii="Arial" w:hAnsi="Arial" w:cs="Arial"/>
          <w:i/>
        </w:rPr>
        <w:t>Nazionale</w:t>
      </w:r>
      <w:proofErr w:type="spellEnd"/>
      <w:r w:rsidR="00561688" w:rsidRPr="00561688">
        <w:rPr>
          <w:rFonts w:ascii="Arial" w:hAnsi="Arial" w:cs="Arial"/>
          <w:i/>
        </w:rPr>
        <w:t xml:space="preserve"> </w:t>
      </w:r>
      <w:proofErr w:type="spellStart"/>
      <w:proofErr w:type="gramStart"/>
      <w:r w:rsidR="00561688" w:rsidRPr="00561688">
        <w:rPr>
          <w:rFonts w:ascii="Arial" w:hAnsi="Arial" w:cs="Arial"/>
          <w:i/>
        </w:rPr>
        <w:t>della</w:t>
      </w:r>
      <w:proofErr w:type="spellEnd"/>
      <w:proofErr w:type="gramEnd"/>
      <w:r w:rsidR="00561688" w:rsidRPr="00561688">
        <w:rPr>
          <w:rFonts w:ascii="Arial" w:hAnsi="Arial" w:cs="Arial"/>
          <w:i/>
        </w:rPr>
        <w:t xml:space="preserve"> </w:t>
      </w:r>
      <w:proofErr w:type="spellStart"/>
      <w:r w:rsidR="00561688" w:rsidRPr="00561688">
        <w:rPr>
          <w:rFonts w:ascii="Arial" w:hAnsi="Arial" w:cs="Arial"/>
          <w:i/>
        </w:rPr>
        <w:t>Previdenza</w:t>
      </w:r>
      <w:proofErr w:type="spellEnd"/>
      <w:r w:rsidR="00561688" w:rsidRPr="00561688">
        <w:rPr>
          <w:rFonts w:ascii="Arial" w:hAnsi="Arial" w:cs="Arial"/>
          <w:i/>
        </w:rPr>
        <w:t xml:space="preserve"> </w:t>
      </w:r>
      <w:proofErr w:type="spellStart"/>
      <w:r w:rsidR="00561688" w:rsidRPr="00561688">
        <w:rPr>
          <w:rFonts w:ascii="Arial" w:hAnsi="Arial" w:cs="Arial"/>
          <w:i/>
        </w:rPr>
        <w:t>Sociale</w:t>
      </w:r>
      <w:proofErr w:type="spellEnd"/>
      <w:r w:rsidR="00561688" w:rsidRPr="00561688">
        <w:rPr>
          <w:rFonts w:ascii="Arial" w:hAnsi="Arial" w:cs="Arial"/>
        </w:rPr>
        <w:t xml:space="preserve"> (National Social Security Institute) </w:t>
      </w:r>
      <w:r w:rsidR="00EA36A4">
        <w:rPr>
          <w:rFonts w:ascii="Arial" w:hAnsi="Arial" w:cs="Arial"/>
        </w:rPr>
        <w:t>is an</w:t>
      </w:r>
      <w:r w:rsidR="00561688" w:rsidRPr="00561688">
        <w:rPr>
          <w:rFonts w:ascii="Arial" w:hAnsi="Arial" w:cs="Arial"/>
        </w:rPr>
        <w:t xml:space="preserve"> approved</w:t>
      </w:r>
      <w:r w:rsidR="00EA36A4">
        <w:rPr>
          <w:rFonts w:ascii="Arial" w:hAnsi="Arial" w:cs="Arial"/>
        </w:rPr>
        <w:t xml:space="preserve"> scheme</w:t>
      </w:r>
      <w:r w:rsidR="00561688">
        <w:rPr>
          <w:rFonts w:ascii="Arial" w:hAnsi="Arial" w:cs="Arial"/>
        </w:rPr>
        <w:t xml:space="preserve"> for the purposes of section</w:t>
      </w:r>
      <w:r w:rsidR="00B41C42">
        <w:rPr>
          <w:rFonts w:ascii="Arial" w:hAnsi="Arial" w:cs="Arial"/>
        </w:rPr>
        <w:t> </w:t>
      </w:r>
      <w:r w:rsidR="00561688">
        <w:rPr>
          <w:rFonts w:ascii="Arial" w:hAnsi="Arial" w:cs="Arial"/>
        </w:rPr>
        <w:t xml:space="preserve">35A of the </w:t>
      </w:r>
      <w:r w:rsidR="00561688" w:rsidRPr="003508DF">
        <w:rPr>
          <w:rFonts w:ascii="Arial" w:hAnsi="Arial" w:cs="Arial"/>
          <w:i/>
        </w:rPr>
        <w:t xml:space="preserve">Social Security </w:t>
      </w:r>
      <w:r w:rsidR="003508DF" w:rsidRPr="003508DF">
        <w:rPr>
          <w:rFonts w:ascii="Arial" w:hAnsi="Arial" w:cs="Arial"/>
          <w:i/>
        </w:rPr>
        <w:t>Act 1991</w:t>
      </w:r>
      <w:r>
        <w:rPr>
          <w:rFonts w:ascii="Arial" w:hAnsi="Arial" w:cs="Arial"/>
        </w:rPr>
        <w:t>.</w:t>
      </w:r>
      <w:r w:rsidR="003508DF">
        <w:rPr>
          <w:rFonts w:ascii="Arial" w:hAnsi="Arial" w:cs="Arial"/>
        </w:rPr>
        <w:t xml:space="preserve">  </w:t>
      </w:r>
    </w:p>
    <w:p w14:paraId="27236680" w14:textId="77777777" w:rsidR="000D6080" w:rsidRDefault="000D6080" w:rsidP="000D6080">
      <w:pPr>
        <w:pStyle w:val="numberlist"/>
        <w:numPr>
          <w:ilvl w:val="0"/>
          <w:numId w:val="0"/>
        </w:numPr>
        <w:spacing w:after="0"/>
        <w:jc w:val="both"/>
        <w:rPr>
          <w:rFonts w:ascii="Arial" w:hAnsi="Arial" w:cs="Arial"/>
        </w:rPr>
      </w:pPr>
    </w:p>
    <w:p w14:paraId="141FF320" w14:textId="77777777" w:rsidR="000D6080" w:rsidRDefault="000D6080" w:rsidP="000D6080">
      <w:pPr>
        <w:pStyle w:val="numberlist"/>
        <w:numPr>
          <w:ilvl w:val="0"/>
          <w:numId w:val="0"/>
        </w:numPr>
        <w:spacing w:before="240" w:after="0"/>
        <w:jc w:val="both"/>
        <w:rPr>
          <w:rFonts w:ascii="Arial" w:hAnsi="Arial" w:cs="Arial"/>
        </w:rPr>
      </w:pPr>
      <w:r>
        <w:rPr>
          <w:rFonts w:ascii="Arial" w:hAnsi="Arial" w:cs="Arial"/>
          <w:b/>
        </w:rPr>
        <w:t xml:space="preserve">Consultation </w:t>
      </w:r>
    </w:p>
    <w:p w14:paraId="28BED610" w14:textId="77777777" w:rsidR="000D6080" w:rsidRDefault="000D6080" w:rsidP="000D6080">
      <w:pPr>
        <w:pStyle w:val="numberlist"/>
        <w:numPr>
          <w:ilvl w:val="0"/>
          <w:numId w:val="0"/>
        </w:numPr>
        <w:spacing w:after="0"/>
        <w:jc w:val="both"/>
        <w:rPr>
          <w:rFonts w:ascii="Arial" w:hAnsi="Arial" w:cs="Arial"/>
        </w:rPr>
      </w:pPr>
    </w:p>
    <w:p w14:paraId="3A132A6F" w14:textId="5B3B7027" w:rsidR="003508DF" w:rsidRDefault="003508DF" w:rsidP="000D6080">
      <w:pPr>
        <w:pStyle w:val="numberlist"/>
        <w:numPr>
          <w:ilvl w:val="0"/>
          <w:numId w:val="0"/>
        </w:numPr>
        <w:spacing w:after="0"/>
        <w:jc w:val="both"/>
        <w:rPr>
          <w:rFonts w:ascii="Arial" w:hAnsi="Arial" w:cs="Arial"/>
        </w:rPr>
      </w:pPr>
      <w:r>
        <w:rPr>
          <w:rFonts w:ascii="Arial" w:hAnsi="Arial" w:cs="Arial"/>
        </w:rPr>
        <w:t xml:space="preserve">This Determination extends the approval of </w:t>
      </w:r>
      <w:r w:rsidRPr="00561688">
        <w:rPr>
          <w:rFonts w:ascii="Arial" w:hAnsi="Arial" w:cs="Arial"/>
        </w:rPr>
        <w:t>Italian Invalidity Attendance Allowance</w:t>
      </w:r>
      <w:r>
        <w:rPr>
          <w:rFonts w:ascii="Arial" w:hAnsi="Arial" w:cs="Arial"/>
        </w:rPr>
        <w:t xml:space="preserve"> for the purposes of section 35A of the </w:t>
      </w:r>
      <w:r w:rsidRPr="003508DF">
        <w:rPr>
          <w:rFonts w:ascii="Arial" w:hAnsi="Arial" w:cs="Arial"/>
          <w:i/>
        </w:rPr>
        <w:t>Social Security Act 1991</w:t>
      </w:r>
      <w:r>
        <w:rPr>
          <w:rFonts w:ascii="Arial" w:hAnsi="Arial" w:cs="Arial"/>
        </w:rPr>
        <w:t>.  This approval has been in place since 2 September 1997.</w:t>
      </w:r>
    </w:p>
    <w:p w14:paraId="124A68E7" w14:textId="4F8A8647" w:rsidR="001D273B" w:rsidRDefault="001D273B" w:rsidP="000D6080">
      <w:pPr>
        <w:pStyle w:val="numberlist"/>
        <w:numPr>
          <w:ilvl w:val="0"/>
          <w:numId w:val="0"/>
        </w:numPr>
        <w:spacing w:after="0"/>
        <w:jc w:val="both"/>
        <w:rPr>
          <w:rFonts w:ascii="Arial" w:hAnsi="Arial" w:cs="Arial"/>
        </w:rPr>
      </w:pPr>
    </w:p>
    <w:p w14:paraId="104E3441" w14:textId="0EE4886B" w:rsidR="001D273B" w:rsidRPr="003508DF" w:rsidRDefault="001D273B" w:rsidP="000D6080">
      <w:pPr>
        <w:pStyle w:val="numberlist"/>
        <w:numPr>
          <w:ilvl w:val="0"/>
          <w:numId w:val="0"/>
        </w:numPr>
        <w:spacing w:after="0"/>
        <w:jc w:val="both"/>
        <w:rPr>
          <w:rFonts w:ascii="Arial" w:hAnsi="Arial" w:cs="Arial"/>
        </w:rPr>
      </w:pPr>
      <w:r>
        <w:rPr>
          <w:rFonts w:ascii="Arial" w:hAnsi="Arial" w:cs="Arial"/>
        </w:rPr>
        <w:t>The Department of Human Services, the Department of Veterans’ Affairs and the Department of Agriculture and Water Resources have been consulted</w:t>
      </w:r>
      <w:r w:rsidR="00E9705B">
        <w:rPr>
          <w:rFonts w:ascii="Arial" w:hAnsi="Arial" w:cs="Arial"/>
        </w:rPr>
        <w:t>.</w:t>
      </w:r>
    </w:p>
    <w:p w14:paraId="67B86007" w14:textId="77777777" w:rsidR="003508DF" w:rsidRDefault="003508DF" w:rsidP="000D6080">
      <w:pPr>
        <w:pStyle w:val="numberlist"/>
        <w:numPr>
          <w:ilvl w:val="0"/>
          <w:numId w:val="0"/>
        </w:numPr>
        <w:spacing w:after="0"/>
        <w:jc w:val="both"/>
        <w:rPr>
          <w:rFonts w:ascii="Arial" w:hAnsi="Arial" w:cs="Arial"/>
        </w:rPr>
      </w:pPr>
    </w:p>
    <w:p w14:paraId="6A98254C" w14:textId="733392A5" w:rsidR="000D6080" w:rsidRDefault="000D6080" w:rsidP="000D6080">
      <w:pPr>
        <w:pStyle w:val="numberlist"/>
        <w:numPr>
          <w:ilvl w:val="0"/>
          <w:numId w:val="0"/>
        </w:numPr>
        <w:spacing w:after="0"/>
        <w:jc w:val="both"/>
        <w:rPr>
          <w:rFonts w:ascii="Arial" w:hAnsi="Arial" w:cs="Arial"/>
        </w:rPr>
      </w:pPr>
      <w:r>
        <w:rPr>
          <w:rFonts w:ascii="Arial" w:hAnsi="Arial" w:cs="Arial"/>
        </w:rPr>
        <w:t xml:space="preserve">The Determination is beneficial to </w:t>
      </w:r>
      <w:r w:rsidR="00303D6B">
        <w:rPr>
          <w:rFonts w:ascii="Arial" w:hAnsi="Arial" w:cs="Arial"/>
        </w:rPr>
        <w:t>social security recipients</w:t>
      </w:r>
      <w:r>
        <w:rPr>
          <w:rFonts w:ascii="Arial" w:hAnsi="Arial" w:cs="Arial"/>
        </w:rPr>
        <w:t xml:space="preserve"> because it exempts </w:t>
      </w:r>
      <w:r w:rsidR="003508DF" w:rsidRPr="00561688">
        <w:rPr>
          <w:rFonts w:ascii="Arial" w:hAnsi="Arial" w:cs="Arial"/>
        </w:rPr>
        <w:t>Italian Invalidity Attendance Allowance</w:t>
      </w:r>
      <w:r>
        <w:rPr>
          <w:rFonts w:ascii="Arial" w:hAnsi="Arial" w:cs="Arial"/>
        </w:rPr>
        <w:t xml:space="preserve"> </w:t>
      </w:r>
      <w:r w:rsidR="003179EE">
        <w:rPr>
          <w:rFonts w:ascii="Arial" w:hAnsi="Arial" w:cs="Arial"/>
        </w:rPr>
        <w:t>from the social security income test.  Public consultation was therefore seen as unnecessary.</w:t>
      </w:r>
    </w:p>
    <w:p w14:paraId="69DBB185" w14:textId="77777777" w:rsidR="003179EE" w:rsidRDefault="003179EE" w:rsidP="000D6080">
      <w:pPr>
        <w:pStyle w:val="numberlist"/>
        <w:numPr>
          <w:ilvl w:val="0"/>
          <w:numId w:val="0"/>
        </w:numPr>
        <w:spacing w:after="0"/>
        <w:jc w:val="both"/>
        <w:rPr>
          <w:rFonts w:ascii="Arial" w:hAnsi="Arial" w:cs="Arial"/>
        </w:rPr>
      </w:pPr>
    </w:p>
    <w:p w14:paraId="2C361E26" w14:textId="77777777" w:rsidR="003179EE" w:rsidRDefault="003179EE" w:rsidP="003179EE">
      <w:pPr>
        <w:pStyle w:val="numberlist"/>
        <w:numPr>
          <w:ilvl w:val="0"/>
          <w:numId w:val="0"/>
        </w:numPr>
        <w:spacing w:before="240" w:after="0"/>
        <w:jc w:val="both"/>
        <w:rPr>
          <w:rFonts w:ascii="Arial" w:hAnsi="Arial" w:cs="Arial"/>
        </w:rPr>
      </w:pPr>
      <w:r>
        <w:rPr>
          <w:rFonts w:ascii="Arial" w:hAnsi="Arial" w:cs="Arial"/>
          <w:b/>
        </w:rPr>
        <w:t>Regulatory Impact Statement</w:t>
      </w:r>
    </w:p>
    <w:p w14:paraId="332F61AF" w14:textId="77777777" w:rsidR="003179EE" w:rsidRDefault="003179EE" w:rsidP="000D6080">
      <w:pPr>
        <w:pStyle w:val="numberlist"/>
        <w:numPr>
          <w:ilvl w:val="0"/>
          <w:numId w:val="0"/>
        </w:numPr>
        <w:spacing w:after="0"/>
        <w:jc w:val="both"/>
        <w:rPr>
          <w:rFonts w:ascii="Arial" w:hAnsi="Arial" w:cs="Arial"/>
        </w:rPr>
      </w:pPr>
    </w:p>
    <w:p w14:paraId="3BC35429" w14:textId="77777777" w:rsidR="003179EE" w:rsidRDefault="003179EE" w:rsidP="003179EE">
      <w:pPr>
        <w:pStyle w:val="numberlist0"/>
        <w:spacing w:after="240"/>
      </w:pPr>
      <w:r w:rsidRPr="004F5062">
        <w:rPr>
          <w:rFonts w:ascii="Arial" w:eastAsia="Times New Roman" w:hAnsi="Arial" w:cs="Arial"/>
          <w:szCs w:val="20"/>
        </w:rPr>
        <w:t>This Determination does not require a Regulatory Impact Statement, as it is not regulatory in nature, does not impact on business activity and will have no, or minimal compliance costs.</w:t>
      </w:r>
      <w:r>
        <w:rPr>
          <w:rFonts w:ascii="Arial" w:eastAsia="Times New Roman" w:hAnsi="Arial" w:cs="Arial"/>
          <w:szCs w:val="20"/>
        </w:rPr>
        <w:t xml:space="preserve">  </w:t>
      </w:r>
    </w:p>
    <w:p w14:paraId="4F807DB6" w14:textId="77777777" w:rsidR="001E3489" w:rsidRDefault="001E3489">
      <w:pPr>
        <w:spacing w:before="0" w:after="200" w:line="276" w:lineRule="auto"/>
        <w:rPr>
          <w:rFonts w:ascii="Arial" w:hAnsi="Arial" w:cs="Arial"/>
        </w:rPr>
      </w:pPr>
      <w:r>
        <w:rPr>
          <w:rFonts w:ascii="Arial" w:hAnsi="Arial" w:cs="Arial"/>
        </w:rPr>
        <w:br w:type="page"/>
      </w:r>
    </w:p>
    <w:p w14:paraId="0F63A0A3" w14:textId="77777777" w:rsidR="001E3489" w:rsidRPr="00CF691B" w:rsidRDefault="001E3489" w:rsidP="001E3489">
      <w:pPr>
        <w:autoSpaceDE w:val="0"/>
        <w:autoSpaceDN w:val="0"/>
        <w:adjustRightInd w:val="0"/>
        <w:jc w:val="center"/>
        <w:rPr>
          <w:rFonts w:ascii="Arial" w:eastAsia="Calibri" w:hAnsi="Arial" w:cs="Arial"/>
          <w:b/>
          <w:bCs/>
        </w:rPr>
      </w:pPr>
      <w:r w:rsidRPr="00CF691B">
        <w:rPr>
          <w:rFonts w:ascii="Arial" w:eastAsia="Calibri" w:hAnsi="Arial" w:cs="Arial"/>
          <w:b/>
          <w:bCs/>
        </w:rPr>
        <w:lastRenderedPageBreak/>
        <w:t>Statement of Compatibility with Human Rights</w:t>
      </w:r>
    </w:p>
    <w:p w14:paraId="7C1647CE" w14:textId="77777777" w:rsidR="001E3489" w:rsidRPr="00CF691B" w:rsidRDefault="001E3489" w:rsidP="001E3489">
      <w:pPr>
        <w:autoSpaceDE w:val="0"/>
        <w:autoSpaceDN w:val="0"/>
        <w:adjustRightInd w:val="0"/>
        <w:jc w:val="center"/>
        <w:rPr>
          <w:rFonts w:ascii="Arial" w:eastAsia="Calibri" w:hAnsi="Arial" w:cs="Arial"/>
          <w:b/>
          <w:bCs/>
        </w:rPr>
      </w:pPr>
    </w:p>
    <w:p w14:paraId="7DCDABAF" w14:textId="77777777" w:rsidR="001E3489" w:rsidRPr="00CF691B" w:rsidRDefault="001E3489" w:rsidP="001E3489">
      <w:pPr>
        <w:autoSpaceDE w:val="0"/>
        <w:autoSpaceDN w:val="0"/>
        <w:adjustRightInd w:val="0"/>
        <w:jc w:val="center"/>
        <w:rPr>
          <w:rFonts w:ascii="Arial" w:eastAsia="Calibri" w:hAnsi="Arial" w:cs="Arial"/>
          <w:i/>
          <w:iCs/>
        </w:rPr>
      </w:pPr>
      <w:r w:rsidRPr="00CF691B">
        <w:rPr>
          <w:rFonts w:ascii="Arial" w:eastAsia="Calibri" w:hAnsi="Arial" w:cs="Arial"/>
          <w:iCs/>
        </w:rPr>
        <w:t>Prepared in accordance with Part 3 of the</w:t>
      </w:r>
      <w:r w:rsidRPr="00CF691B">
        <w:rPr>
          <w:rFonts w:ascii="Arial" w:eastAsia="Calibri" w:hAnsi="Arial" w:cs="Arial"/>
          <w:i/>
          <w:iCs/>
        </w:rPr>
        <w:t xml:space="preserve"> Human Rights (Parliamentary Scrutiny) Act</w:t>
      </w:r>
      <w:r>
        <w:rPr>
          <w:rFonts w:ascii="Arial" w:eastAsia="Calibri" w:hAnsi="Arial" w:cs="Arial"/>
          <w:i/>
          <w:iCs/>
        </w:rPr>
        <w:t xml:space="preserve"> </w:t>
      </w:r>
      <w:r w:rsidRPr="00CF691B">
        <w:rPr>
          <w:rFonts w:ascii="Arial" w:eastAsia="Calibri" w:hAnsi="Arial" w:cs="Arial"/>
          <w:i/>
          <w:iCs/>
        </w:rPr>
        <w:t>2011</w:t>
      </w:r>
    </w:p>
    <w:p w14:paraId="56405089" w14:textId="77777777" w:rsidR="001E3489" w:rsidRPr="00CF691B" w:rsidRDefault="001E3489" w:rsidP="001E3489">
      <w:pPr>
        <w:autoSpaceDE w:val="0"/>
        <w:autoSpaceDN w:val="0"/>
        <w:adjustRightInd w:val="0"/>
        <w:jc w:val="center"/>
        <w:rPr>
          <w:rFonts w:ascii="Arial" w:eastAsia="Calibri" w:hAnsi="Arial" w:cs="Arial"/>
          <w:i/>
          <w:iCs/>
        </w:rPr>
      </w:pPr>
    </w:p>
    <w:p w14:paraId="7C5E6A43" w14:textId="7C5A4578" w:rsidR="001E3489" w:rsidRPr="001E3489" w:rsidRDefault="001E3489" w:rsidP="001E3489">
      <w:pPr>
        <w:autoSpaceDE w:val="0"/>
        <w:autoSpaceDN w:val="0"/>
        <w:adjustRightInd w:val="0"/>
        <w:jc w:val="center"/>
        <w:rPr>
          <w:rFonts w:ascii="Arial" w:eastAsia="Calibri" w:hAnsi="Arial" w:cs="Arial"/>
          <w:b/>
          <w:bCs/>
          <w:i/>
          <w:iCs/>
        </w:rPr>
      </w:pPr>
      <w:r>
        <w:rPr>
          <w:rFonts w:ascii="Arial" w:eastAsia="Calibri" w:hAnsi="Arial" w:cs="Arial"/>
          <w:bCs/>
          <w:iCs/>
        </w:rPr>
        <w:t xml:space="preserve">This Legislative Instrument is the </w:t>
      </w:r>
      <w:r>
        <w:rPr>
          <w:rFonts w:ascii="Arial" w:eastAsia="Calibri" w:hAnsi="Arial" w:cs="Arial"/>
          <w:b/>
          <w:bCs/>
          <w:i/>
          <w:iCs/>
        </w:rPr>
        <w:t>Social Security (</w:t>
      </w:r>
      <w:r w:rsidR="00BA6E86">
        <w:rPr>
          <w:rFonts w:ascii="Arial" w:eastAsia="Calibri" w:hAnsi="Arial" w:cs="Arial"/>
          <w:b/>
          <w:bCs/>
          <w:i/>
          <w:iCs/>
        </w:rPr>
        <w:t xml:space="preserve">Personal Care Support – </w:t>
      </w:r>
      <w:r w:rsidR="00691936">
        <w:rPr>
          <w:rFonts w:ascii="Arial" w:eastAsia="Calibri" w:hAnsi="Arial" w:cs="Arial"/>
          <w:b/>
          <w:bCs/>
          <w:i/>
          <w:iCs/>
        </w:rPr>
        <w:t xml:space="preserve">Italian </w:t>
      </w:r>
      <w:r w:rsidR="007F0DEF">
        <w:rPr>
          <w:rFonts w:ascii="Arial" w:eastAsia="Calibri" w:hAnsi="Arial" w:cs="Arial"/>
          <w:b/>
          <w:bCs/>
          <w:i/>
          <w:iCs/>
        </w:rPr>
        <w:t>Invalidity Attendance Allowance</w:t>
      </w:r>
      <w:r w:rsidR="00691936">
        <w:rPr>
          <w:rFonts w:ascii="Arial" w:eastAsia="Calibri" w:hAnsi="Arial" w:cs="Arial"/>
          <w:b/>
          <w:bCs/>
          <w:i/>
          <w:iCs/>
        </w:rPr>
        <w:t xml:space="preserve">) Determination </w:t>
      </w:r>
      <w:r w:rsidR="00E9705B">
        <w:rPr>
          <w:rFonts w:ascii="Arial" w:eastAsia="Calibri" w:hAnsi="Arial" w:cs="Arial"/>
          <w:b/>
          <w:bCs/>
          <w:i/>
          <w:iCs/>
        </w:rPr>
        <w:t>2018</w:t>
      </w:r>
    </w:p>
    <w:p w14:paraId="4D1F8C04" w14:textId="77777777" w:rsidR="001E3489" w:rsidRPr="00CF691B" w:rsidRDefault="001E3489" w:rsidP="001E3489">
      <w:pPr>
        <w:autoSpaceDE w:val="0"/>
        <w:autoSpaceDN w:val="0"/>
        <w:adjustRightInd w:val="0"/>
        <w:rPr>
          <w:rFonts w:ascii="Arial" w:eastAsia="Calibri" w:hAnsi="Arial" w:cs="Arial"/>
          <w:b/>
          <w:bCs/>
          <w:i/>
          <w:iCs/>
          <w:highlight w:val="yellow"/>
        </w:rPr>
      </w:pPr>
    </w:p>
    <w:p w14:paraId="4E4B6313" w14:textId="134C3FF5" w:rsidR="001E3489" w:rsidRDefault="001E3489" w:rsidP="001E3489">
      <w:pPr>
        <w:pStyle w:val="numberlist"/>
        <w:numPr>
          <w:ilvl w:val="0"/>
          <w:numId w:val="0"/>
        </w:numPr>
        <w:spacing w:after="240"/>
        <w:jc w:val="both"/>
        <w:rPr>
          <w:rFonts w:ascii="Arial" w:eastAsia="Calibri" w:hAnsi="Arial" w:cs="Arial"/>
        </w:rPr>
      </w:pPr>
      <w:r w:rsidRPr="00CF691B">
        <w:rPr>
          <w:rFonts w:ascii="Arial" w:eastAsia="Calibri" w:hAnsi="Arial" w:cs="Arial"/>
        </w:rPr>
        <w:t xml:space="preserve">The </w:t>
      </w:r>
      <w:r w:rsidRPr="00CF691B">
        <w:rPr>
          <w:rFonts w:ascii="Arial" w:eastAsia="Calibri" w:hAnsi="Arial" w:cs="Arial"/>
          <w:i/>
        </w:rPr>
        <w:t xml:space="preserve">Social Security </w:t>
      </w:r>
      <w:r w:rsidRPr="00CF691B">
        <w:rPr>
          <w:rFonts w:ascii="Arial" w:eastAsia="Calibri" w:hAnsi="Arial" w:cs="Arial"/>
          <w:bCs/>
          <w:i/>
        </w:rPr>
        <w:t>(</w:t>
      </w:r>
      <w:r w:rsidR="00BA6E86">
        <w:rPr>
          <w:rFonts w:ascii="Arial" w:eastAsia="Calibri" w:hAnsi="Arial" w:cs="Arial"/>
          <w:bCs/>
          <w:i/>
        </w:rPr>
        <w:t xml:space="preserve">Personal Care Support – </w:t>
      </w:r>
      <w:r w:rsidR="00EA36A4" w:rsidRPr="00EA36A4">
        <w:rPr>
          <w:rFonts w:ascii="Arial" w:hAnsi="Arial" w:cs="Arial"/>
          <w:i/>
        </w:rPr>
        <w:t>Italian Invalidity Attendance Allowance</w:t>
      </w:r>
      <w:r w:rsidR="00691936" w:rsidRPr="00EA36A4">
        <w:rPr>
          <w:rFonts w:ascii="Arial" w:eastAsia="Calibri" w:hAnsi="Arial" w:cs="Arial"/>
          <w:bCs/>
          <w:i/>
        </w:rPr>
        <w:t>)</w:t>
      </w:r>
      <w:r w:rsidR="00691936">
        <w:rPr>
          <w:rFonts w:ascii="Arial" w:eastAsia="Calibri" w:hAnsi="Arial" w:cs="Arial"/>
          <w:bCs/>
          <w:i/>
        </w:rPr>
        <w:t xml:space="preserve"> Determination </w:t>
      </w:r>
      <w:r w:rsidR="00E9705B">
        <w:rPr>
          <w:rFonts w:ascii="Arial" w:eastAsia="Calibri" w:hAnsi="Arial" w:cs="Arial"/>
          <w:bCs/>
          <w:i/>
        </w:rPr>
        <w:t>2018</w:t>
      </w:r>
      <w:r w:rsidR="00DA5BFF">
        <w:rPr>
          <w:rFonts w:ascii="Arial" w:eastAsia="Calibri" w:hAnsi="Arial" w:cs="Arial"/>
          <w:bCs/>
          <w:i/>
        </w:rPr>
        <w:t xml:space="preserve"> </w:t>
      </w:r>
      <w:r w:rsidRPr="00CF691B">
        <w:rPr>
          <w:rFonts w:ascii="Arial" w:eastAsia="Calibri" w:hAnsi="Arial" w:cs="Arial"/>
        </w:rPr>
        <w:t xml:space="preserve">(the </w:t>
      </w:r>
      <w:r w:rsidRPr="00CF691B">
        <w:rPr>
          <w:rFonts w:ascii="Arial" w:eastAsia="Calibri" w:hAnsi="Arial" w:cs="Arial"/>
          <w:b/>
          <w:bCs/>
          <w:i/>
          <w:iCs/>
        </w:rPr>
        <w:t>Determination</w:t>
      </w:r>
      <w:r w:rsidRPr="00CF691B">
        <w:rPr>
          <w:rFonts w:ascii="Arial" w:eastAsia="Calibri" w:hAnsi="Arial" w:cs="Arial"/>
        </w:rPr>
        <w:t>) is compatible with the human</w:t>
      </w:r>
      <w:r w:rsidRPr="00CF691B">
        <w:rPr>
          <w:rFonts w:ascii="Arial" w:eastAsia="Calibri" w:hAnsi="Arial" w:cs="Arial"/>
          <w:i/>
          <w:iCs/>
        </w:rPr>
        <w:t xml:space="preserve"> </w:t>
      </w:r>
      <w:r w:rsidRPr="00CF691B">
        <w:rPr>
          <w:rFonts w:ascii="Arial" w:eastAsia="Calibri" w:hAnsi="Arial" w:cs="Arial"/>
        </w:rPr>
        <w:t>rights and freedoms recognised or declared in the international instruments listed in</w:t>
      </w:r>
      <w:r w:rsidRPr="00CF691B">
        <w:rPr>
          <w:rFonts w:ascii="Arial" w:eastAsia="Calibri" w:hAnsi="Arial" w:cs="Arial"/>
          <w:i/>
          <w:iCs/>
        </w:rPr>
        <w:t xml:space="preserve"> </w:t>
      </w:r>
      <w:r w:rsidR="00EA36A4">
        <w:rPr>
          <w:rFonts w:ascii="Arial" w:eastAsia="Calibri" w:hAnsi="Arial" w:cs="Arial"/>
        </w:rPr>
        <w:t xml:space="preserve">section </w:t>
      </w:r>
      <w:r w:rsidRPr="00CF691B">
        <w:rPr>
          <w:rFonts w:ascii="Arial" w:eastAsia="Calibri" w:hAnsi="Arial" w:cs="Arial"/>
        </w:rPr>
        <w:t xml:space="preserve">3 of the </w:t>
      </w:r>
      <w:r w:rsidRPr="00CF691B">
        <w:rPr>
          <w:rFonts w:ascii="Arial" w:eastAsia="Calibri" w:hAnsi="Arial" w:cs="Arial"/>
          <w:i/>
          <w:iCs/>
        </w:rPr>
        <w:t>Human Rights (Parliamentary Scrutiny) Act 2011</w:t>
      </w:r>
      <w:r w:rsidRPr="00CF691B">
        <w:rPr>
          <w:rFonts w:ascii="Arial" w:eastAsia="Calibri" w:hAnsi="Arial" w:cs="Arial"/>
        </w:rPr>
        <w:t>.</w:t>
      </w:r>
    </w:p>
    <w:p w14:paraId="3D249FC7" w14:textId="77777777" w:rsidR="001E3489" w:rsidRDefault="001E3489" w:rsidP="001E3489">
      <w:pPr>
        <w:pStyle w:val="numberlist"/>
        <w:numPr>
          <w:ilvl w:val="0"/>
          <w:numId w:val="0"/>
        </w:numPr>
        <w:spacing w:after="240"/>
        <w:jc w:val="both"/>
        <w:rPr>
          <w:rFonts w:ascii="Arial" w:eastAsia="Calibri" w:hAnsi="Arial" w:cs="Arial"/>
        </w:rPr>
      </w:pPr>
    </w:p>
    <w:p w14:paraId="411260E5" w14:textId="77777777" w:rsidR="001E3489" w:rsidRPr="00CF691B" w:rsidRDefault="001E3489" w:rsidP="001E3489">
      <w:pPr>
        <w:pStyle w:val="numberlist"/>
        <w:numPr>
          <w:ilvl w:val="0"/>
          <w:numId w:val="0"/>
        </w:numPr>
        <w:spacing w:after="240"/>
        <w:jc w:val="both"/>
        <w:rPr>
          <w:rFonts w:ascii="Arial" w:hAnsi="Arial" w:cs="Arial"/>
          <w:b/>
        </w:rPr>
      </w:pPr>
      <w:r>
        <w:rPr>
          <w:rFonts w:ascii="Arial" w:eastAsia="Calibri" w:hAnsi="Arial" w:cs="Arial"/>
          <w:b/>
        </w:rPr>
        <w:t>Overview of the Legislative Instrument</w:t>
      </w:r>
    </w:p>
    <w:p w14:paraId="791C1598" w14:textId="5AC59CF3" w:rsidR="004306EB" w:rsidRDefault="004306EB" w:rsidP="004306EB">
      <w:pPr>
        <w:spacing w:before="120" w:after="120"/>
        <w:rPr>
          <w:rFonts w:ascii="Arial" w:hAnsi="Arial" w:cs="Arial"/>
          <w:szCs w:val="24"/>
        </w:rPr>
      </w:pPr>
      <w:r>
        <w:rPr>
          <w:rFonts w:ascii="Arial" w:hAnsi="Arial" w:cs="Arial"/>
          <w:szCs w:val="24"/>
        </w:rPr>
        <w:t xml:space="preserve">This Determination is made under Section 35A of the </w:t>
      </w:r>
      <w:r>
        <w:rPr>
          <w:rFonts w:ascii="Arial" w:hAnsi="Arial" w:cs="Arial"/>
          <w:i/>
          <w:szCs w:val="24"/>
        </w:rPr>
        <w:t xml:space="preserve">Social Security Act 1991 </w:t>
      </w:r>
      <w:r>
        <w:rPr>
          <w:rFonts w:ascii="Arial" w:hAnsi="Arial" w:cs="Arial"/>
          <w:szCs w:val="24"/>
        </w:rPr>
        <w:t>(the</w:t>
      </w:r>
      <w:r w:rsidR="00B41C42">
        <w:rPr>
          <w:rFonts w:ascii="Arial" w:hAnsi="Arial" w:cs="Arial"/>
          <w:szCs w:val="24"/>
        </w:rPr>
        <w:t> </w:t>
      </w:r>
      <w:r>
        <w:rPr>
          <w:rFonts w:ascii="Arial" w:hAnsi="Arial" w:cs="Arial"/>
          <w:szCs w:val="24"/>
        </w:rPr>
        <w:t xml:space="preserve">Act) and determines that </w:t>
      </w:r>
      <w:r w:rsidR="00EA36A4" w:rsidRPr="00561688">
        <w:rPr>
          <w:rFonts w:ascii="Arial" w:hAnsi="Arial" w:cs="Arial"/>
        </w:rPr>
        <w:t>Italian Invalidity Attendance Allowance</w:t>
      </w:r>
      <w:r w:rsidR="00EA36A4">
        <w:rPr>
          <w:rFonts w:ascii="Arial" w:hAnsi="Arial" w:cs="Arial"/>
          <w:szCs w:val="24"/>
        </w:rPr>
        <w:t xml:space="preserve"> </w:t>
      </w:r>
      <w:r>
        <w:rPr>
          <w:rFonts w:ascii="Arial" w:hAnsi="Arial" w:cs="Arial"/>
          <w:szCs w:val="24"/>
        </w:rPr>
        <w:t>is an approved personal care support scheme for the purposes of the Act, thereby exempting payments received by a person under this scheme for personal care support services from the social security income test.</w:t>
      </w:r>
    </w:p>
    <w:p w14:paraId="45755158" w14:textId="77777777" w:rsidR="004306EB" w:rsidRDefault="004306EB" w:rsidP="004306EB">
      <w:pPr>
        <w:spacing w:before="120" w:after="120"/>
        <w:rPr>
          <w:rFonts w:ascii="Arial" w:hAnsi="Arial" w:cs="Arial"/>
          <w:szCs w:val="24"/>
        </w:rPr>
      </w:pPr>
    </w:p>
    <w:p w14:paraId="40BE70D0" w14:textId="06054CB8" w:rsidR="004306EB" w:rsidRDefault="004306EB" w:rsidP="004306EB">
      <w:pPr>
        <w:spacing w:before="120" w:after="120"/>
        <w:rPr>
          <w:rFonts w:ascii="Arial" w:hAnsi="Arial" w:cs="Arial"/>
          <w:szCs w:val="24"/>
        </w:rPr>
      </w:pPr>
      <w:r>
        <w:rPr>
          <w:rFonts w:ascii="Arial" w:hAnsi="Arial" w:cs="Arial"/>
          <w:szCs w:val="24"/>
        </w:rPr>
        <w:t xml:space="preserve">The Determination ensures that people receiving </w:t>
      </w:r>
      <w:r w:rsidR="00DA12E5" w:rsidRPr="00561688">
        <w:rPr>
          <w:rFonts w:ascii="Arial" w:hAnsi="Arial" w:cs="Arial"/>
        </w:rPr>
        <w:t>Italian Invalidity Attendance Allowance</w:t>
      </w:r>
      <w:r>
        <w:rPr>
          <w:rFonts w:ascii="Arial" w:hAnsi="Arial" w:cs="Arial"/>
          <w:szCs w:val="24"/>
        </w:rPr>
        <w:t xml:space="preserve"> will not have this assistance assessed as income for social security purposes.</w:t>
      </w:r>
    </w:p>
    <w:p w14:paraId="64FABF37" w14:textId="77777777" w:rsidR="004306EB" w:rsidRDefault="004306EB" w:rsidP="004306EB">
      <w:pPr>
        <w:spacing w:before="120" w:after="120"/>
        <w:rPr>
          <w:rFonts w:ascii="Arial" w:hAnsi="Arial" w:cs="Arial"/>
          <w:szCs w:val="24"/>
        </w:rPr>
      </w:pPr>
    </w:p>
    <w:p w14:paraId="02869127" w14:textId="18AA8F94" w:rsidR="004306EB" w:rsidRDefault="000F1533" w:rsidP="004306EB">
      <w:pPr>
        <w:spacing w:after="120"/>
        <w:rPr>
          <w:rFonts w:ascii="Arial" w:hAnsi="Arial" w:cs="Arial"/>
          <w:b/>
          <w:szCs w:val="24"/>
        </w:rPr>
      </w:pPr>
      <w:r>
        <w:rPr>
          <w:rFonts w:ascii="Arial" w:hAnsi="Arial" w:cs="Arial"/>
          <w:b/>
          <w:szCs w:val="24"/>
        </w:rPr>
        <w:t>Human Rights I</w:t>
      </w:r>
      <w:r w:rsidR="004306EB">
        <w:rPr>
          <w:rFonts w:ascii="Arial" w:hAnsi="Arial" w:cs="Arial"/>
          <w:b/>
          <w:szCs w:val="24"/>
        </w:rPr>
        <w:t>mplications</w:t>
      </w:r>
    </w:p>
    <w:p w14:paraId="7F7B356B" w14:textId="77777777" w:rsidR="004306EB" w:rsidRDefault="004306EB" w:rsidP="004306EB">
      <w:pPr>
        <w:spacing w:before="120" w:after="120"/>
        <w:rPr>
          <w:rFonts w:ascii="Arial" w:hAnsi="Arial" w:cs="Arial"/>
          <w:b/>
          <w:szCs w:val="24"/>
        </w:rPr>
      </w:pPr>
    </w:p>
    <w:p w14:paraId="34BD492D" w14:textId="77777777" w:rsidR="004306EB" w:rsidRDefault="004306EB" w:rsidP="004306EB">
      <w:pPr>
        <w:spacing w:before="120" w:after="120"/>
        <w:rPr>
          <w:rFonts w:ascii="Arial" w:hAnsi="Arial" w:cs="Arial"/>
          <w:szCs w:val="24"/>
          <w:u w:val="single"/>
        </w:rPr>
      </w:pPr>
      <w:r>
        <w:rPr>
          <w:rFonts w:ascii="Arial" w:hAnsi="Arial" w:cs="Arial"/>
          <w:szCs w:val="24"/>
          <w:u w:val="single"/>
        </w:rPr>
        <w:t>The Determination engages the right to social security.</w:t>
      </w:r>
    </w:p>
    <w:p w14:paraId="5CAD2521" w14:textId="77777777" w:rsidR="004306EB" w:rsidRDefault="004306EB" w:rsidP="004306EB">
      <w:pPr>
        <w:spacing w:before="120" w:after="120"/>
        <w:rPr>
          <w:rFonts w:ascii="Arial" w:hAnsi="Arial" w:cs="Arial"/>
          <w:szCs w:val="24"/>
          <w:u w:val="single"/>
        </w:rPr>
      </w:pPr>
    </w:p>
    <w:p w14:paraId="79763E66" w14:textId="77777777" w:rsidR="004306EB" w:rsidRDefault="004306EB" w:rsidP="004306EB">
      <w:pPr>
        <w:spacing w:before="120" w:after="120"/>
        <w:rPr>
          <w:rFonts w:ascii="Arial" w:hAnsi="Arial" w:cs="Arial"/>
          <w:szCs w:val="24"/>
        </w:rPr>
      </w:pPr>
      <w:r>
        <w:rPr>
          <w:rFonts w:ascii="Arial" w:hAnsi="Arial" w:cs="Arial"/>
          <w:szCs w:val="24"/>
        </w:rPr>
        <w:t xml:space="preserve">Section 35A of the Act allows the Minister for Social Services to determine that when a person receives assistance provided by a personal care support scheme this assistance is exempt from the social security income test in relation to social security payments for which the Minister for Social Services is responsible. The Determination is therefore beneficial to persons who receive such a social security payment. </w:t>
      </w:r>
    </w:p>
    <w:p w14:paraId="4844BFF9" w14:textId="77777777" w:rsidR="004306EB" w:rsidRDefault="004306EB" w:rsidP="004306EB">
      <w:pPr>
        <w:spacing w:before="120" w:after="120"/>
        <w:rPr>
          <w:rFonts w:ascii="Arial" w:hAnsi="Arial" w:cs="Arial"/>
          <w:szCs w:val="24"/>
        </w:rPr>
      </w:pPr>
    </w:p>
    <w:p w14:paraId="1085831C" w14:textId="77777777" w:rsidR="004306EB" w:rsidRDefault="004306EB" w:rsidP="004306EB">
      <w:pPr>
        <w:spacing w:before="120" w:after="120"/>
        <w:rPr>
          <w:rFonts w:ascii="Arial" w:hAnsi="Arial" w:cs="Arial"/>
          <w:szCs w:val="24"/>
        </w:rPr>
      </w:pPr>
    </w:p>
    <w:p w14:paraId="6D037FDE" w14:textId="77777777" w:rsidR="004306EB" w:rsidRDefault="004306EB" w:rsidP="004306EB">
      <w:pPr>
        <w:spacing w:before="120" w:after="120"/>
        <w:rPr>
          <w:rFonts w:ascii="Arial" w:hAnsi="Arial" w:cs="Arial"/>
          <w:szCs w:val="24"/>
        </w:rPr>
      </w:pPr>
    </w:p>
    <w:p w14:paraId="3A4D586B" w14:textId="77777777" w:rsidR="004306EB" w:rsidRDefault="004306EB" w:rsidP="004306EB">
      <w:pPr>
        <w:spacing w:before="120" w:after="120"/>
        <w:rPr>
          <w:rFonts w:ascii="Arial" w:hAnsi="Arial" w:cs="Arial"/>
          <w:szCs w:val="24"/>
        </w:rPr>
      </w:pPr>
    </w:p>
    <w:p w14:paraId="4445C295" w14:textId="77777777" w:rsidR="004306EB" w:rsidRDefault="004306EB" w:rsidP="004306EB">
      <w:pPr>
        <w:spacing w:before="120" w:after="120"/>
        <w:rPr>
          <w:rFonts w:ascii="Arial" w:hAnsi="Arial" w:cs="Arial"/>
          <w:szCs w:val="24"/>
        </w:rPr>
      </w:pPr>
    </w:p>
    <w:p w14:paraId="0A5E72FB" w14:textId="77777777" w:rsidR="004306EB" w:rsidRDefault="004306EB" w:rsidP="004306EB">
      <w:pPr>
        <w:spacing w:before="120" w:after="120"/>
        <w:rPr>
          <w:rFonts w:ascii="Arial" w:hAnsi="Arial" w:cs="Arial"/>
          <w:szCs w:val="24"/>
        </w:rPr>
      </w:pPr>
    </w:p>
    <w:p w14:paraId="646DCFDD" w14:textId="77777777" w:rsidR="004306EB" w:rsidRDefault="004306EB" w:rsidP="000F1533">
      <w:pPr>
        <w:spacing w:after="240"/>
        <w:rPr>
          <w:rFonts w:ascii="Arial" w:hAnsi="Arial" w:cs="Arial"/>
          <w:b/>
          <w:szCs w:val="24"/>
        </w:rPr>
      </w:pPr>
      <w:r>
        <w:rPr>
          <w:rFonts w:ascii="Arial" w:hAnsi="Arial" w:cs="Arial"/>
          <w:b/>
          <w:szCs w:val="24"/>
        </w:rPr>
        <w:lastRenderedPageBreak/>
        <w:t xml:space="preserve">Conclusion </w:t>
      </w:r>
    </w:p>
    <w:p w14:paraId="63CC3277" w14:textId="48E21DC9" w:rsidR="004306EB" w:rsidRDefault="004306EB" w:rsidP="004306EB">
      <w:pPr>
        <w:spacing w:before="120" w:after="120"/>
        <w:rPr>
          <w:rFonts w:ascii="Arial" w:hAnsi="Arial" w:cs="Arial"/>
          <w:szCs w:val="24"/>
        </w:rPr>
      </w:pPr>
      <w:r>
        <w:rPr>
          <w:rFonts w:ascii="Arial" w:hAnsi="Arial" w:cs="Arial"/>
          <w:szCs w:val="24"/>
        </w:rPr>
        <w:t xml:space="preserve">This Determination ensures that individuals receiving </w:t>
      </w:r>
      <w:r w:rsidR="00DA12E5" w:rsidRPr="00561688">
        <w:rPr>
          <w:rFonts w:ascii="Arial" w:hAnsi="Arial" w:cs="Arial"/>
        </w:rPr>
        <w:t>Italian Invalidity Attendance Allowance</w:t>
      </w:r>
      <w:r>
        <w:rPr>
          <w:rFonts w:ascii="Arial" w:hAnsi="Arial" w:cs="Arial"/>
          <w:szCs w:val="24"/>
        </w:rPr>
        <w:t xml:space="preserve"> do not have assistance under this scheme assessed for income test purposes. The Determination supports their human right to social security and is therefore compatible with human rights.</w:t>
      </w:r>
    </w:p>
    <w:p w14:paraId="2BB8EFA0" w14:textId="77777777" w:rsidR="004306EB" w:rsidRDefault="004306EB" w:rsidP="004306EB">
      <w:pPr>
        <w:spacing w:before="120" w:after="120"/>
        <w:rPr>
          <w:rFonts w:ascii="Arial" w:hAnsi="Arial" w:cs="Arial"/>
          <w:szCs w:val="24"/>
        </w:rPr>
      </w:pPr>
    </w:p>
    <w:p w14:paraId="70CD9248" w14:textId="3DD7B166" w:rsidR="004306EB" w:rsidRDefault="004306EB" w:rsidP="004306EB">
      <w:pPr>
        <w:spacing w:before="120" w:after="120"/>
        <w:jc w:val="center"/>
        <w:rPr>
          <w:rFonts w:ascii="Arial" w:hAnsi="Arial" w:cs="Arial"/>
          <w:b/>
          <w:bCs/>
          <w:szCs w:val="24"/>
        </w:rPr>
      </w:pPr>
      <w:r>
        <w:rPr>
          <w:rFonts w:ascii="Arial" w:hAnsi="Arial" w:cs="Arial"/>
          <w:b/>
          <w:bCs/>
          <w:szCs w:val="24"/>
        </w:rPr>
        <w:t xml:space="preserve">The Hon </w:t>
      </w:r>
      <w:r w:rsidR="00E9705B">
        <w:rPr>
          <w:rFonts w:ascii="Arial" w:hAnsi="Arial" w:cs="Arial"/>
          <w:b/>
          <w:bCs/>
          <w:szCs w:val="24"/>
        </w:rPr>
        <w:t xml:space="preserve">Dan </w:t>
      </w:r>
      <w:proofErr w:type="spellStart"/>
      <w:r w:rsidR="00E9705B">
        <w:rPr>
          <w:rFonts w:ascii="Arial" w:hAnsi="Arial" w:cs="Arial"/>
          <w:b/>
          <w:bCs/>
          <w:szCs w:val="24"/>
        </w:rPr>
        <w:t>Tehan</w:t>
      </w:r>
      <w:proofErr w:type="spellEnd"/>
      <w:r>
        <w:rPr>
          <w:rFonts w:ascii="Arial" w:hAnsi="Arial" w:cs="Arial"/>
          <w:b/>
          <w:bCs/>
          <w:szCs w:val="24"/>
        </w:rPr>
        <w:t xml:space="preserve"> MP, Minister for Social Services</w:t>
      </w:r>
    </w:p>
    <w:p w14:paraId="1971C719" w14:textId="77777777" w:rsidR="003179EE" w:rsidRPr="003179EE" w:rsidRDefault="003179EE" w:rsidP="000D6080">
      <w:pPr>
        <w:pStyle w:val="numberlist"/>
        <w:numPr>
          <w:ilvl w:val="0"/>
          <w:numId w:val="0"/>
        </w:numPr>
        <w:spacing w:after="0"/>
        <w:jc w:val="both"/>
        <w:rPr>
          <w:rFonts w:ascii="Arial" w:hAnsi="Arial" w:cs="Arial"/>
        </w:rPr>
      </w:pPr>
    </w:p>
    <w:p w14:paraId="3CEFD622" w14:textId="77777777" w:rsidR="00781071" w:rsidRPr="00781071" w:rsidRDefault="00781071" w:rsidP="000D6080">
      <w:pPr>
        <w:pStyle w:val="numberlist"/>
        <w:numPr>
          <w:ilvl w:val="0"/>
          <w:numId w:val="0"/>
        </w:numPr>
        <w:spacing w:after="0"/>
        <w:jc w:val="both"/>
        <w:rPr>
          <w:rFonts w:ascii="Arial" w:hAnsi="Arial" w:cs="Arial"/>
          <w:b/>
        </w:rPr>
      </w:pPr>
    </w:p>
    <w:p w14:paraId="57F6BE33" w14:textId="77777777" w:rsidR="007B0256" w:rsidRPr="005C3AA9" w:rsidRDefault="007B0256" w:rsidP="000D6080">
      <w:pPr>
        <w:spacing w:after="0"/>
        <w:jc w:val="center"/>
        <w:rPr>
          <w:rStyle w:val="BookTitle"/>
          <w:i w:val="0"/>
          <w:iCs w:val="0"/>
          <w:smallCaps w:val="0"/>
          <w:spacing w:val="0"/>
        </w:rPr>
      </w:pPr>
    </w:p>
    <w:sectPr w:rsidR="007B0256" w:rsidRPr="005C3A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5BB76" w14:textId="77777777" w:rsidR="00F116CB" w:rsidRDefault="00F116CB" w:rsidP="00286A95">
      <w:pPr>
        <w:spacing w:before="0" w:after="0"/>
      </w:pPr>
      <w:r>
        <w:separator/>
      </w:r>
    </w:p>
  </w:endnote>
  <w:endnote w:type="continuationSeparator" w:id="0">
    <w:p w14:paraId="10AA689B" w14:textId="77777777" w:rsidR="00F116CB" w:rsidRDefault="00F116CB" w:rsidP="00286A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4497" w14:textId="5C2741BA" w:rsidR="00286A95" w:rsidRPr="00BA6E86" w:rsidRDefault="00BA6E86" w:rsidP="00BA6E86">
    <w:pPr>
      <w:keepNext/>
      <w:keepLines/>
      <w:jc w:val="center"/>
      <w:rPr>
        <w:rFonts w:ascii="Arial" w:hAnsi="Arial" w:cs="Arial"/>
        <w:i/>
        <w:iCs/>
      </w:rPr>
    </w:pPr>
    <w:r w:rsidRPr="00D96866">
      <w:rPr>
        <w:rFonts w:ascii="Arial" w:hAnsi="Arial" w:cs="Arial"/>
        <w:iCs/>
      </w:rPr>
      <w:t xml:space="preserve">Explanatory Statement - </w:t>
    </w:r>
    <w:r w:rsidRPr="00D96866">
      <w:rPr>
        <w:rFonts w:ascii="Arial" w:hAnsi="Arial" w:cs="Arial"/>
        <w:i/>
        <w:iCs/>
      </w:rPr>
      <w:t>Social Security (</w:t>
    </w:r>
    <w:r w:rsidRPr="00BA6E86">
      <w:rPr>
        <w:rFonts w:ascii="Arial" w:hAnsi="Arial" w:cs="Arial"/>
        <w:i/>
        <w:iCs/>
      </w:rPr>
      <w:t>Personal Care Support – Italian Invalidity Attendance Allowance</w:t>
    </w:r>
    <w:r w:rsidRPr="00D96866">
      <w:rPr>
        <w:rFonts w:ascii="Arial" w:hAnsi="Arial" w:cs="Arial"/>
        <w:i/>
        <w:iCs/>
      </w:rPr>
      <w:t>) Determination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28296" w14:textId="77777777" w:rsidR="00F116CB" w:rsidRDefault="00F116CB" w:rsidP="00286A95">
      <w:pPr>
        <w:spacing w:before="0" w:after="0"/>
      </w:pPr>
      <w:r>
        <w:separator/>
      </w:r>
    </w:p>
  </w:footnote>
  <w:footnote w:type="continuationSeparator" w:id="0">
    <w:p w14:paraId="4BFC046C" w14:textId="77777777" w:rsidR="00F116CB" w:rsidRDefault="00F116CB" w:rsidP="00286A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6DEF" w14:textId="69E17625" w:rsidR="00257A62" w:rsidRDefault="00257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E0611"/>
    <w:multiLevelType w:val="singleLevel"/>
    <w:tmpl w:val="DD162334"/>
    <w:lvl w:ilvl="0">
      <w:start w:val="2"/>
      <w:numFmt w:val="decimal"/>
      <w:pStyle w:val="numberlist"/>
      <w:lvlText w:val="%1."/>
      <w:lvlJc w:val="left"/>
      <w:pPr>
        <w:tabs>
          <w:tab w:val="num" w:pos="360"/>
        </w:tabs>
        <w:ind w:left="360" w:hanging="360"/>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AD"/>
    <w:rsid w:val="000D4EF0"/>
    <w:rsid w:val="000D6080"/>
    <w:rsid w:val="000F1533"/>
    <w:rsid w:val="001D273B"/>
    <w:rsid w:val="001E3489"/>
    <w:rsid w:val="001E630D"/>
    <w:rsid w:val="00205B2A"/>
    <w:rsid w:val="00214499"/>
    <w:rsid w:val="00257A62"/>
    <w:rsid w:val="00286A95"/>
    <w:rsid w:val="002E5236"/>
    <w:rsid w:val="00303D6B"/>
    <w:rsid w:val="003179EE"/>
    <w:rsid w:val="003508DF"/>
    <w:rsid w:val="003769E5"/>
    <w:rsid w:val="00386402"/>
    <w:rsid w:val="003B2BB8"/>
    <w:rsid w:val="003D34FF"/>
    <w:rsid w:val="004306EB"/>
    <w:rsid w:val="0043667A"/>
    <w:rsid w:val="004B54CA"/>
    <w:rsid w:val="004E5CBF"/>
    <w:rsid w:val="00561688"/>
    <w:rsid w:val="00567EAE"/>
    <w:rsid w:val="00574EFE"/>
    <w:rsid w:val="005C3AA9"/>
    <w:rsid w:val="005D5858"/>
    <w:rsid w:val="00691936"/>
    <w:rsid w:val="006A4CE7"/>
    <w:rsid w:val="006B01F3"/>
    <w:rsid w:val="006B2578"/>
    <w:rsid w:val="0073416C"/>
    <w:rsid w:val="00775144"/>
    <w:rsid w:val="00781071"/>
    <w:rsid w:val="00785261"/>
    <w:rsid w:val="007B0256"/>
    <w:rsid w:val="007F0DEF"/>
    <w:rsid w:val="00852C54"/>
    <w:rsid w:val="008C20F8"/>
    <w:rsid w:val="009225F0"/>
    <w:rsid w:val="00B41C42"/>
    <w:rsid w:val="00BA2DB9"/>
    <w:rsid w:val="00BA6E86"/>
    <w:rsid w:val="00BE05FA"/>
    <w:rsid w:val="00BE3601"/>
    <w:rsid w:val="00BE7148"/>
    <w:rsid w:val="00CE3CBE"/>
    <w:rsid w:val="00D079AD"/>
    <w:rsid w:val="00DA12E5"/>
    <w:rsid w:val="00DA5BFF"/>
    <w:rsid w:val="00DE048E"/>
    <w:rsid w:val="00DF0B94"/>
    <w:rsid w:val="00E9705B"/>
    <w:rsid w:val="00EA36A4"/>
    <w:rsid w:val="00EB2BBB"/>
    <w:rsid w:val="00F116CB"/>
    <w:rsid w:val="00F51239"/>
    <w:rsid w:val="00F614F0"/>
    <w:rsid w:val="00FC7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CE775"/>
  <w15:docId w15:val="{F9C6315E-FCD9-422A-A7C1-093A235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9AD"/>
    <w:pPr>
      <w:spacing w:before="60" w:after="6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odyText">
    <w:name w:val="Body Text"/>
    <w:basedOn w:val="Normal"/>
    <w:link w:val="BodyTextChar"/>
    <w:rsid w:val="00D079AD"/>
    <w:pPr>
      <w:jc w:val="center"/>
    </w:pPr>
    <w:rPr>
      <w:b/>
    </w:rPr>
  </w:style>
  <w:style w:type="character" w:customStyle="1" w:styleId="BodyTextChar">
    <w:name w:val="Body Text Char"/>
    <w:basedOn w:val="DefaultParagraphFont"/>
    <w:link w:val="BodyText"/>
    <w:rsid w:val="00D079AD"/>
    <w:rPr>
      <w:rFonts w:ascii="Times New Roman" w:eastAsia="Times New Roman" w:hAnsi="Times New Roman" w:cs="Times New Roman"/>
      <w:b/>
      <w:sz w:val="24"/>
      <w:szCs w:val="20"/>
    </w:rPr>
  </w:style>
  <w:style w:type="paragraph" w:customStyle="1" w:styleId="numberlist">
    <w:name w:val="number_list"/>
    <w:basedOn w:val="Normal"/>
    <w:rsid w:val="00D079AD"/>
    <w:pPr>
      <w:numPr>
        <w:numId w:val="1"/>
      </w:numPr>
      <w:tabs>
        <w:tab w:val="clear" w:pos="360"/>
        <w:tab w:val="num" w:pos="851"/>
      </w:tabs>
      <w:spacing w:before="0" w:after="120"/>
      <w:ind w:left="0" w:firstLine="0"/>
    </w:pPr>
  </w:style>
  <w:style w:type="paragraph" w:customStyle="1" w:styleId="Letter2Text">
    <w:name w:val="Letter 2 Text"/>
    <w:basedOn w:val="Normal"/>
    <w:rsid w:val="00D079AD"/>
    <w:pPr>
      <w:spacing w:before="0" w:after="0"/>
    </w:pPr>
  </w:style>
  <w:style w:type="character" w:styleId="CommentReference">
    <w:name w:val="annotation reference"/>
    <w:basedOn w:val="DefaultParagraphFont"/>
    <w:uiPriority w:val="99"/>
    <w:semiHidden/>
    <w:unhideWhenUsed/>
    <w:rsid w:val="00BE3601"/>
    <w:rPr>
      <w:sz w:val="16"/>
      <w:szCs w:val="16"/>
    </w:rPr>
  </w:style>
  <w:style w:type="paragraph" w:styleId="CommentText">
    <w:name w:val="annotation text"/>
    <w:basedOn w:val="Normal"/>
    <w:link w:val="CommentTextChar"/>
    <w:uiPriority w:val="99"/>
    <w:semiHidden/>
    <w:unhideWhenUsed/>
    <w:rsid w:val="00BE3601"/>
    <w:rPr>
      <w:sz w:val="20"/>
    </w:rPr>
  </w:style>
  <w:style w:type="character" w:customStyle="1" w:styleId="CommentTextChar">
    <w:name w:val="Comment Text Char"/>
    <w:basedOn w:val="DefaultParagraphFont"/>
    <w:link w:val="CommentText"/>
    <w:uiPriority w:val="99"/>
    <w:semiHidden/>
    <w:rsid w:val="00BE36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3601"/>
    <w:rPr>
      <w:b/>
      <w:bCs/>
    </w:rPr>
  </w:style>
  <w:style w:type="character" w:customStyle="1" w:styleId="CommentSubjectChar">
    <w:name w:val="Comment Subject Char"/>
    <w:basedOn w:val="CommentTextChar"/>
    <w:link w:val="CommentSubject"/>
    <w:uiPriority w:val="99"/>
    <w:semiHidden/>
    <w:rsid w:val="00BE36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36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601"/>
    <w:rPr>
      <w:rFonts w:ascii="Tahoma" w:eastAsia="Times New Roman" w:hAnsi="Tahoma" w:cs="Tahoma"/>
      <w:sz w:val="16"/>
      <w:szCs w:val="16"/>
    </w:rPr>
  </w:style>
  <w:style w:type="paragraph" w:customStyle="1" w:styleId="numberlist0">
    <w:name w:val="numberlist"/>
    <w:basedOn w:val="Normal"/>
    <w:rsid w:val="003179EE"/>
    <w:pPr>
      <w:spacing w:before="0" w:after="120"/>
    </w:pPr>
    <w:rPr>
      <w:rFonts w:eastAsia="Arial Unicode MS"/>
      <w:szCs w:val="24"/>
    </w:rPr>
  </w:style>
  <w:style w:type="paragraph" w:styleId="Header">
    <w:name w:val="header"/>
    <w:basedOn w:val="Normal"/>
    <w:link w:val="HeaderChar"/>
    <w:uiPriority w:val="99"/>
    <w:unhideWhenUsed/>
    <w:rsid w:val="00286A95"/>
    <w:pPr>
      <w:tabs>
        <w:tab w:val="center" w:pos="4513"/>
        <w:tab w:val="right" w:pos="9026"/>
      </w:tabs>
      <w:spacing w:before="0" w:after="0"/>
    </w:pPr>
  </w:style>
  <w:style w:type="character" w:customStyle="1" w:styleId="HeaderChar">
    <w:name w:val="Header Char"/>
    <w:basedOn w:val="DefaultParagraphFont"/>
    <w:link w:val="Header"/>
    <w:uiPriority w:val="99"/>
    <w:rsid w:val="00286A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86A95"/>
    <w:pPr>
      <w:tabs>
        <w:tab w:val="center" w:pos="4513"/>
        <w:tab w:val="right" w:pos="9026"/>
      </w:tabs>
      <w:spacing w:before="0" w:after="0"/>
    </w:pPr>
  </w:style>
  <w:style w:type="character" w:customStyle="1" w:styleId="FooterChar">
    <w:name w:val="Footer Char"/>
    <w:basedOn w:val="DefaultParagraphFont"/>
    <w:link w:val="Footer"/>
    <w:uiPriority w:val="99"/>
    <w:rsid w:val="00286A9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BCFA-289A-4FFA-9664-CADAB8F3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ASPDEN, Gisela</dc:creator>
  <cp:keywords/>
  <dc:description/>
  <cp:lastModifiedBy>DICKSON, Melissa</cp:lastModifiedBy>
  <cp:revision>4</cp:revision>
  <cp:lastPrinted>2018-05-28T23:43:00Z</cp:lastPrinted>
  <dcterms:created xsi:type="dcterms:W3CDTF">2018-05-01T01:19:00Z</dcterms:created>
  <dcterms:modified xsi:type="dcterms:W3CDTF">2018-05-28T23:43:00Z</dcterms:modified>
</cp:coreProperties>
</file>