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12D6B" w14:textId="77777777"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14:paraId="45D12D6C" w14:textId="77777777" w:rsidR="002533F0" w:rsidRPr="00BC76EB" w:rsidRDefault="002533F0" w:rsidP="002533F0">
      <w:pPr>
        <w:spacing w:before="0"/>
        <w:ind w:right="91"/>
        <w:jc w:val="center"/>
        <w:rPr>
          <w:rFonts w:ascii="Arial" w:hAnsi="Arial" w:cs="Arial"/>
          <w:szCs w:val="24"/>
        </w:rPr>
      </w:pPr>
    </w:p>
    <w:p w14:paraId="45D12D6D" w14:textId="77777777" w:rsidR="00EC0C59" w:rsidRPr="00BC76EB" w:rsidRDefault="00EC0C59" w:rsidP="002533F0">
      <w:pPr>
        <w:spacing w:before="0"/>
        <w:ind w:right="91"/>
        <w:jc w:val="center"/>
        <w:rPr>
          <w:rFonts w:ascii="Arial" w:hAnsi="Arial" w:cs="Arial"/>
          <w:b/>
          <w:szCs w:val="24"/>
          <w:u w:val="single"/>
        </w:rPr>
      </w:pPr>
    </w:p>
    <w:p w14:paraId="45D12D6E" w14:textId="77777777" w:rsidR="002533F0" w:rsidRPr="00BC76EB" w:rsidRDefault="002533F0" w:rsidP="002533F0">
      <w:pPr>
        <w:spacing w:before="0"/>
        <w:ind w:right="91"/>
        <w:jc w:val="center"/>
        <w:rPr>
          <w:rFonts w:ascii="Arial" w:hAnsi="Arial" w:cs="Arial"/>
          <w:szCs w:val="24"/>
        </w:rPr>
      </w:pPr>
      <w:r w:rsidRPr="00312D6D">
        <w:rPr>
          <w:rFonts w:ascii="Arial" w:hAnsi="Arial" w:cs="Arial"/>
          <w:szCs w:val="24"/>
        </w:rPr>
        <w:t>Issued by the authority of the</w:t>
      </w:r>
      <w:r w:rsidR="00AD1645" w:rsidRPr="00312D6D">
        <w:rPr>
          <w:rFonts w:ascii="Arial" w:hAnsi="Arial" w:cs="Arial"/>
          <w:szCs w:val="24"/>
        </w:rPr>
        <w:t xml:space="preserve"> Minister</w:t>
      </w:r>
      <w:r w:rsidR="00C455A2" w:rsidRPr="00312D6D">
        <w:rPr>
          <w:rFonts w:ascii="Arial" w:hAnsi="Arial" w:cs="Arial"/>
          <w:szCs w:val="24"/>
        </w:rPr>
        <w:t xml:space="preserve"> </w:t>
      </w:r>
      <w:r w:rsidR="00C455A2" w:rsidRPr="00455FE1">
        <w:rPr>
          <w:rFonts w:ascii="Arial" w:hAnsi="Arial" w:cs="Arial"/>
          <w:szCs w:val="24"/>
        </w:rPr>
        <w:t>for</w:t>
      </w:r>
      <w:r w:rsidR="00AD1645" w:rsidRPr="00455FE1">
        <w:rPr>
          <w:rFonts w:ascii="Arial" w:hAnsi="Arial" w:cs="Arial"/>
          <w:szCs w:val="24"/>
        </w:rPr>
        <w:t xml:space="preserve"> </w:t>
      </w:r>
      <w:r w:rsidR="00D2629C" w:rsidRPr="00455FE1">
        <w:rPr>
          <w:rFonts w:ascii="Arial" w:hAnsi="Arial" w:cs="Arial"/>
          <w:szCs w:val="24"/>
        </w:rPr>
        <w:t>Families and Social Services</w:t>
      </w:r>
      <w:r w:rsidR="00446D6C" w:rsidRPr="00BC76EB">
        <w:rPr>
          <w:rFonts w:ascii="Arial" w:hAnsi="Arial" w:cs="Arial"/>
          <w:szCs w:val="24"/>
        </w:rPr>
        <w:t xml:space="preserve"> </w:t>
      </w:r>
    </w:p>
    <w:p w14:paraId="45D12D6F" w14:textId="77777777" w:rsidR="002533F0" w:rsidRPr="00BC76EB" w:rsidRDefault="002533F0" w:rsidP="002533F0">
      <w:pPr>
        <w:spacing w:before="0"/>
        <w:ind w:right="91"/>
        <w:jc w:val="center"/>
        <w:rPr>
          <w:rFonts w:ascii="Arial" w:hAnsi="Arial" w:cs="Arial"/>
          <w:i/>
          <w:szCs w:val="24"/>
        </w:rPr>
      </w:pPr>
    </w:p>
    <w:p w14:paraId="45D12D70" w14:textId="77777777" w:rsidR="00966756" w:rsidRPr="00BC76EB" w:rsidRDefault="00242FD2" w:rsidP="002533F0">
      <w:pPr>
        <w:spacing w:before="0"/>
        <w:ind w:right="91"/>
        <w:jc w:val="center"/>
        <w:rPr>
          <w:rFonts w:ascii="Arial" w:hAnsi="Arial" w:cs="Arial"/>
          <w:szCs w:val="24"/>
        </w:rPr>
      </w:pPr>
      <w:r w:rsidRPr="00242FD2">
        <w:rPr>
          <w:rFonts w:ascii="Arial" w:hAnsi="Arial" w:cs="Arial"/>
          <w:i/>
          <w:szCs w:val="24"/>
        </w:rPr>
        <w:t>Coronavirus Economic Response Package Omnibus Act 2020</w:t>
      </w:r>
    </w:p>
    <w:p w14:paraId="45D12D71" w14:textId="77777777" w:rsidR="00966756" w:rsidRPr="00BC76EB" w:rsidRDefault="00966756" w:rsidP="002533F0">
      <w:pPr>
        <w:spacing w:before="0"/>
        <w:ind w:right="91"/>
        <w:jc w:val="center"/>
        <w:rPr>
          <w:rFonts w:ascii="Arial" w:hAnsi="Arial" w:cs="Arial"/>
          <w:szCs w:val="24"/>
        </w:rPr>
      </w:pPr>
    </w:p>
    <w:p w14:paraId="45D12D72" w14:textId="77777777" w:rsidR="002533F0" w:rsidRPr="00312D6D" w:rsidRDefault="00312D6D" w:rsidP="002533F0">
      <w:pPr>
        <w:spacing w:before="0"/>
        <w:ind w:right="91"/>
        <w:jc w:val="center"/>
        <w:rPr>
          <w:rFonts w:ascii="Arial" w:hAnsi="Arial" w:cs="Arial"/>
          <w:i/>
          <w:szCs w:val="24"/>
        </w:rPr>
      </w:pPr>
      <w:r w:rsidRPr="00312D6D">
        <w:rPr>
          <w:rFonts w:ascii="Arial" w:hAnsi="Arial" w:cs="Arial"/>
          <w:i/>
          <w:szCs w:val="24"/>
        </w:rPr>
        <w:t>Social Security (Coronavirus Economic Response</w:t>
      </w:r>
      <w:r w:rsidR="0031584A" w:rsidRPr="0031584A">
        <w:rPr>
          <w:rFonts w:ascii="Arial" w:hAnsi="Arial" w:cs="Arial"/>
          <w:i/>
          <w:szCs w:val="24"/>
        </w:rPr>
        <w:t>—</w:t>
      </w:r>
      <w:r w:rsidRPr="00312D6D">
        <w:rPr>
          <w:rFonts w:ascii="Arial" w:hAnsi="Arial" w:cs="Arial"/>
          <w:i/>
          <w:szCs w:val="24"/>
        </w:rPr>
        <w:t>2020 Measures No. </w:t>
      </w:r>
      <w:r w:rsidR="0031584A">
        <w:rPr>
          <w:rFonts w:ascii="Arial" w:hAnsi="Arial" w:cs="Arial"/>
          <w:i/>
          <w:szCs w:val="24"/>
        </w:rPr>
        <w:t>9</w:t>
      </w:r>
      <w:r w:rsidRPr="00312D6D">
        <w:rPr>
          <w:rFonts w:ascii="Arial" w:hAnsi="Arial" w:cs="Arial"/>
          <w:i/>
          <w:szCs w:val="24"/>
        </w:rPr>
        <w:t>) Determination 2020</w:t>
      </w:r>
    </w:p>
    <w:p w14:paraId="45D12D73" w14:textId="77777777" w:rsidR="002533F0" w:rsidRPr="00BC76EB" w:rsidRDefault="002533F0" w:rsidP="002533F0">
      <w:pPr>
        <w:spacing w:before="0"/>
        <w:ind w:right="91"/>
        <w:jc w:val="center"/>
        <w:rPr>
          <w:rFonts w:ascii="Arial" w:hAnsi="Arial" w:cs="Arial"/>
          <w:i/>
          <w:szCs w:val="24"/>
        </w:rPr>
      </w:pPr>
    </w:p>
    <w:p w14:paraId="45D12D74" w14:textId="77777777" w:rsidR="00B82D12" w:rsidRPr="00BC76EB" w:rsidRDefault="00B82D12" w:rsidP="00B82D12">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45D12D75" w14:textId="77777777" w:rsidR="00B82D12" w:rsidRDefault="00B11FF6" w:rsidP="006F67D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B11FF6">
        <w:rPr>
          <w:rStyle w:val="BookTitle"/>
          <w:rFonts w:ascii="Arial" w:hAnsi="Arial" w:cs="Arial"/>
          <w:iCs w:val="0"/>
          <w:smallCaps w:val="0"/>
          <w:spacing w:val="0"/>
          <w:szCs w:val="24"/>
        </w:rPr>
        <w:t>Coronavirus Economic Response Package Omnibus Act 2020</w:t>
      </w:r>
      <w:r>
        <w:rPr>
          <w:rStyle w:val="BookTitle"/>
          <w:rFonts w:ascii="Arial" w:hAnsi="Arial" w:cs="Arial"/>
          <w:i w:val="0"/>
          <w:iCs w:val="0"/>
          <w:smallCaps w:val="0"/>
          <w:spacing w:val="0"/>
          <w:szCs w:val="24"/>
        </w:rPr>
        <w:t xml:space="preserve"> </w:t>
      </w:r>
      <w:r w:rsidR="00201A4A">
        <w:rPr>
          <w:rStyle w:val="BookTitle"/>
          <w:rFonts w:ascii="Arial" w:hAnsi="Arial" w:cs="Arial"/>
          <w:i w:val="0"/>
          <w:iCs w:val="0"/>
          <w:smallCaps w:val="0"/>
          <w:spacing w:val="0"/>
          <w:szCs w:val="24"/>
        </w:rPr>
        <w:t xml:space="preserve">(the Act) </w:t>
      </w:r>
      <w:r>
        <w:rPr>
          <w:rStyle w:val="BookTitle"/>
          <w:rFonts w:ascii="Arial" w:hAnsi="Arial" w:cs="Arial"/>
          <w:i w:val="0"/>
          <w:iCs w:val="0"/>
          <w:smallCaps w:val="0"/>
          <w:spacing w:val="0"/>
          <w:szCs w:val="24"/>
        </w:rPr>
        <w:t>amend</w:t>
      </w:r>
      <w:r w:rsidR="00053753">
        <w:rPr>
          <w:rStyle w:val="BookTitle"/>
          <w:rFonts w:ascii="Arial" w:hAnsi="Arial" w:cs="Arial"/>
          <w:i w:val="0"/>
          <w:iCs w:val="0"/>
          <w:smallCaps w:val="0"/>
          <w:spacing w:val="0"/>
          <w:szCs w:val="24"/>
        </w:rPr>
        <w:t>ed</w:t>
      </w:r>
      <w:r>
        <w:rPr>
          <w:rStyle w:val="BookTitle"/>
          <w:rFonts w:ascii="Arial" w:hAnsi="Arial" w:cs="Arial"/>
          <w:i w:val="0"/>
          <w:iCs w:val="0"/>
          <w:smallCaps w:val="0"/>
          <w:spacing w:val="0"/>
          <w:szCs w:val="24"/>
        </w:rPr>
        <w:t xml:space="preserve"> the </w:t>
      </w:r>
      <w:r w:rsidRPr="00B11FF6">
        <w:rPr>
          <w:rStyle w:val="BookTitle"/>
          <w:rFonts w:ascii="Arial" w:hAnsi="Arial" w:cs="Arial"/>
          <w:iCs w:val="0"/>
          <w:smallCaps w:val="0"/>
          <w:spacing w:val="0"/>
          <w:szCs w:val="24"/>
        </w:rPr>
        <w:t>Social Security Act 1991</w:t>
      </w:r>
      <w:r>
        <w:rPr>
          <w:rStyle w:val="BookTitle"/>
          <w:rFonts w:ascii="Arial" w:hAnsi="Arial" w:cs="Arial"/>
          <w:i w:val="0"/>
          <w:iCs w:val="0"/>
          <w:smallCaps w:val="0"/>
          <w:spacing w:val="0"/>
          <w:szCs w:val="24"/>
        </w:rPr>
        <w:t xml:space="preserve"> </w:t>
      </w:r>
      <w:r w:rsidR="006D3365">
        <w:rPr>
          <w:rStyle w:val="BookTitle"/>
          <w:rFonts w:ascii="Arial" w:hAnsi="Arial" w:cs="Arial"/>
          <w:i w:val="0"/>
          <w:iCs w:val="0"/>
          <w:smallCaps w:val="0"/>
          <w:spacing w:val="0"/>
          <w:szCs w:val="24"/>
        </w:rPr>
        <w:t xml:space="preserve">(Social Security Act) </w:t>
      </w:r>
      <w:r>
        <w:rPr>
          <w:rStyle w:val="BookTitle"/>
          <w:rFonts w:ascii="Arial" w:hAnsi="Arial" w:cs="Arial"/>
          <w:i w:val="0"/>
          <w:iCs w:val="0"/>
          <w:smallCaps w:val="0"/>
          <w:spacing w:val="0"/>
          <w:szCs w:val="24"/>
        </w:rPr>
        <w:t xml:space="preserve">to </w:t>
      </w:r>
      <w:r w:rsidR="00053753" w:rsidRPr="00053753">
        <w:rPr>
          <w:rStyle w:val="BookTitle"/>
          <w:rFonts w:ascii="Arial" w:hAnsi="Arial" w:cs="Arial"/>
          <w:i w:val="0"/>
          <w:iCs w:val="0"/>
          <w:smallCaps w:val="0"/>
          <w:spacing w:val="0"/>
          <w:szCs w:val="24"/>
        </w:rPr>
        <w:t xml:space="preserve">provide additional financial assistance to Australians financially impacted by the Coronavirus. </w:t>
      </w:r>
    </w:p>
    <w:p w14:paraId="45D12D76" w14:textId="77777777" w:rsidR="00B075AE" w:rsidRDefault="00201A4A" w:rsidP="00053753">
      <w:pPr>
        <w:rPr>
          <w:rStyle w:val="BookTitle"/>
          <w:rFonts w:ascii="Arial" w:hAnsi="Arial" w:cs="Arial"/>
          <w:i w:val="0"/>
          <w:iCs w:val="0"/>
          <w:smallCaps w:val="0"/>
          <w:spacing w:val="0"/>
          <w:szCs w:val="24"/>
        </w:rPr>
      </w:pPr>
      <w:r w:rsidRPr="00455FE1">
        <w:rPr>
          <w:rStyle w:val="BookTitle"/>
          <w:rFonts w:ascii="Arial" w:hAnsi="Arial" w:cs="Arial"/>
          <w:i w:val="0"/>
          <w:iCs w:val="0"/>
          <w:smallCaps w:val="0"/>
          <w:spacing w:val="0"/>
          <w:szCs w:val="24"/>
        </w:rPr>
        <w:t>Item</w:t>
      </w:r>
      <w:r>
        <w:rPr>
          <w:rStyle w:val="BookTitle"/>
          <w:rFonts w:ascii="Arial" w:hAnsi="Arial" w:cs="Arial"/>
          <w:i w:val="0"/>
          <w:iCs w:val="0"/>
          <w:smallCaps w:val="0"/>
          <w:spacing w:val="0"/>
          <w:szCs w:val="24"/>
        </w:rPr>
        <w:t xml:space="preserve"> 40A of Schedule 11 to the Act </w:t>
      </w:r>
      <w:r w:rsidR="00BE6F04">
        <w:rPr>
          <w:rStyle w:val="BookTitle"/>
          <w:rFonts w:ascii="Arial" w:hAnsi="Arial" w:cs="Arial"/>
          <w:i w:val="0"/>
          <w:iCs w:val="0"/>
          <w:smallCaps w:val="0"/>
          <w:spacing w:val="0"/>
          <w:szCs w:val="24"/>
        </w:rPr>
        <w:t xml:space="preserve">allows the Minister to </w:t>
      </w:r>
      <w:r w:rsidR="00837683">
        <w:rPr>
          <w:rStyle w:val="BookTitle"/>
          <w:rFonts w:ascii="Arial" w:hAnsi="Arial" w:cs="Arial"/>
          <w:i w:val="0"/>
          <w:iCs w:val="0"/>
          <w:smallCaps w:val="0"/>
          <w:spacing w:val="0"/>
          <w:szCs w:val="24"/>
        </w:rPr>
        <w:t xml:space="preserve">make a </w:t>
      </w:r>
      <w:r w:rsidR="0055310A">
        <w:rPr>
          <w:rStyle w:val="BookTitle"/>
          <w:rFonts w:ascii="Arial" w:hAnsi="Arial" w:cs="Arial"/>
          <w:i w:val="0"/>
          <w:iCs w:val="0"/>
          <w:smallCaps w:val="0"/>
          <w:spacing w:val="0"/>
          <w:szCs w:val="24"/>
        </w:rPr>
        <w:t xml:space="preserve">determination </w:t>
      </w:r>
      <w:r w:rsidR="00837683">
        <w:rPr>
          <w:rStyle w:val="BookTitle"/>
          <w:rFonts w:ascii="Arial" w:hAnsi="Arial" w:cs="Arial"/>
          <w:i w:val="0"/>
          <w:iCs w:val="0"/>
          <w:smallCaps w:val="0"/>
          <w:spacing w:val="0"/>
          <w:szCs w:val="24"/>
        </w:rPr>
        <w:t xml:space="preserve">modifying </w:t>
      </w:r>
      <w:r w:rsidR="00BE6F04">
        <w:rPr>
          <w:rStyle w:val="BookTitle"/>
          <w:rFonts w:ascii="Arial" w:hAnsi="Arial" w:cs="Arial"/>
          <w:i w:val="0"/>
          <w:iCs w:val="0"/>
          <w:smallCaps w:val="0"/>
          <w:spacing w:val="0"/>
          <w:szCs w:val="24"/>
        </w:rPr>
        <w:t xml:space="preserve">the operation of the social security </w:t>
      </w:r>
      <w:r w:rsidR="003B6D6E">
        <w:rPr>
          <w:rStyle w:val="BookTitle"/>
          <w:rFonts w:ascii="Arial" w:hAnsi="Arial" w:cs="Arial"/>
          <w:i w:val="0"/>
          <w:iCs w:val="0"/>
          <w:smallCaps w:val="0"/>
          <w:spacing w:val="0"/>
          <w:szCs w:val="24"/>
        </w:rPr>
        <w:t xml:space="preserve">law </w:t>
      </w:r>
      <w:r w:rsidR="00837683">
        <w:rPr>
          <w:rStyle w:val="BookTitle"/>
          <w:rFonts w:ascii="Arial" w:hAnsi="Arial" w:cs="Arial"/>
          <w:i w:val="0"/>
          <w:iCs w:val="0"/>
          <w:smallCaps w:val="0"/>
          <w:spacing w:val="0"/>
          <w:szCs w:val="24"/>
        </w:rPr>
        <w:t xml:space="preserve">relating to </w:t>
      </w:r>
      <w:r w:rsidR="00CE7052">
        <w:rPr>
          <w:rStyle w:val="BookTitle"/>
          <w:rFonts w:ascii="Arial" w:hAnsi="Arial" w:cs="Arial"/>
          <w:i w:val="0"/>
          <w:iCs w:val="0"/>
          <w:smallCaps w:val="0"/>
          <w:spacing w:val="0"/>
          <w:szCs w:val="24"/>
        </w:rPr>
        <w:t xml:space="preserve">the </w:t>
      </w:r>
      <w:r w:rsidR="00837683">
        <w:rPr>
          <w:rStyle w:val="BookTitle"/>
          <w:rFonts w:ascii="Arial" w:hAnsi="Arial" w:cs="Arial"/>
          <w:i w:val="0"/>
          <w:iCs w:val="0"/>
          <w:smallCaps w:val="0"/>
          <w:spacing w:val="0"/>
          <w:szCs w:val="24"/>
        </w:rPr>
        <w:t xml:space="preserve">qualification for, </w:t>
      </w:r>
      <w:r w:rsidR="00D621A9">
        <w:rPr>
          <w:rStyle w:val="BookTitle"/>
          <w:rFonts w:ascii="Arial" w:hAnsi="Arial" w:cs="Arial"/>
          <w:i w:val="0"/>
          <w:iCs w:val="0"/>
          <w:smallCaps w:val="0"/>
          <w:spacing w:val="0"/>
          <w:szCs w:val="24"/>
        </w:rPr>
        <w:t xml:space="preserve">or </w:t>
      </w:r>
      <w:r w:rsidR="00837683">
        <w:rPr>
          <w:rStyle w:val="BookTitle"/>
          <w:rFonts w:ascii="Arial" w:hAnsi="Arial" w:cs="Arial"/>
          <w:i w:val="0"/>
          <w:iCs w:val="0"/>
          <w:smallCaps w:val="0"/>
          <w:spacing w:val="0"/>
          <w:szCs w:val="24"/>
        </w:rPr>
        <w:t>the rate of, a social security payment</w:t>
      </w:r>
      <w:r w:rsidR="003B6D6E">
        <w:rPr>
          <w:rStyle w:val="BookTitle"/>
          <w:rFonts w:ascii="Arial" w:hAnsi="Arial" w:cs="Arial"/>
          <w:i w:val="0"/>
          <w:iCs w:val="0"/>
          <w:smallCaps w:val="0"/>
          <w:spacing w:val="0"/>
          <w:szCs w:val="24"/>
        </w:rPr>
        <w:t xml:space="preserve">. </w:t>
      </w:r>
      <w:r w:rsidR="00455FE1">
        <w:rPr>
          <w:rStyle w:val="BookTitle"/>
          <w:rFonts w:ascii="Arial" w:hAnsi="Arial" w:cs="Arial"/>
          <w:i w:val="0"/>
          <w:iCs w:val="0"/>
          <w:smallCaps w:val="0"/>
          <w:spacing w:val="0"/>
          <w:szCs w:val="24"/>
        </w:rPr>
        <w:t xml:space="preserve">The Minister must be satisfied that the determination is in response to circumstances relating to the </w:t>
      </w:r>
      <w:r w:rsidR="00163078">
        <w:rPr>
          <w:rStyle w:val="BookTitle"/>
          <w:rFonts w:ascii="Arial" w:hAnsi="Arial" w:cs="Arial"/>
          <w:i w:val="0"/>
          <w:iCs w:val="0"/>
          <w:smallCaps w:val="0"/>
          <w:spacing w:val="0"/>
          <w:szCs w:val="24"/>
        </w:rPr>
        <w:t>C</w:t>
      </w:r>
      <w:r w:rsidR="00455FE1">
        <w:rPr>
          <w:rStyle w:val="BookTitle"/>
          <w:rFonts w:ascii="Arial" w:hAnsi="Arial" w:cs="Arial"/>
          <w:i w:val="0"/>
          <w:iCs w:val="0"/>
          <w:smallCaps w:val="0"/>
          <w:spacing w:val="0"/>
          <w:szCs w:val="24"/>
        </w:rPr>
        <w:t xml:space="preserve">oronavirus known as COVID-19.  </w:t>
      </w:r>
      <w:r w:rsidR="0055310A">
        <w:rPr>
          <w:rStyle w:val="BookTitle"/>
          <w:rFonts w:ascii="Arial" w:hAnsi="Arial" w:cs="Arial"/>
          <w:i w:val="0"/>
          <w:iCs w:val="0"/>
          <w:smallCaps w:val="0"/>
          <w:spacing w:val="0"/>
          <w:szCs w:val="24"/>
        </w:rPr>
        <w:t>Such a determination is a legislative instrument</w:t>
      </w:r>
      <w:r w:rsidR="00455FE1">
        <w:rPr>
          <w:rStyle w:val="BookTitle"/>
          <w:rFonts w:ascii="Arial" w:hAnsi="Arial" w:cs="Arial"/>
          <w:i w:val="0"/>
          <w:iCs w:val="0"/>
          <w:smallCaps w:val="0"/>
          <w:spacing w:val="0"/>
          <w:szCs w:val="24"/>
        </w:rPr>
        <w:t xml:space="preserve"> </w:t>
      </w:r>
      <w:r w:rsidR="00B075AE">
        <w:rPr>
          <w:rStyle w:val="BookTitle"/>
          <w:rFonts w:ascii="Arial" w:hAnsi="Arial" w:cs="Arial"/>
          <w:i w:val="0"/>
          <w:iCs w:val="0"/>
          <w:smallCaps w:val="0"/>
          <w:spacing w:val="0"/>
          <w:szCs w:val="24"/>
        </w:rPr>
        <w:t xml:space="preserve">subject to disallowance. </w:t>
      </w:r>
    </w:p>
    <w:p w14:paraId="45D12D77" w14:textId="77777777" w:rsidR="00B075AE" w:rsidRDefault="00B075AE" w:rsidP="0005375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determination is made in response to circumstances relating to the </w:t>
      </w:r>
      <w:r w:rsidR="00163078">
        <w:rPr>
          <w:rStyle w:val="BookTitle"/>
          <w:rFonts w:ascii="Arial" w:hAnsi="Arial" w:cs="Arial"/>
          <w:i w:val="0"/>
          <w:iCs w:val="0"/>
          <w:smallCaps w:val="0"/>
          <w:spacing w:val="0"/>
          <w:szCs w:val="24"/>
        </w:rPr>
        <w:t>C</w:t>
      </w:r>
      <w:r>
        <w:rPr>
          <w:rStyle w:val="BookTitle"/>
          <w:rFonts w:ascii="Arial" w:hAnsi="Arial" w:cs="Arial"/>
          <w:i w:val="0"/>
          <w:iCs w:val="0"/>
          <w:smallCaps w:val="0"/>
          <w:spacing w:val="0"/>
          <w:szCs w:val="24"/>
        </w:rPr>
        <w:t>oronavirus known as COVID-19.</w:t>
      </w:r>
    </w:p>
    <w:p w14:paraId="45D12D78" w14:textId="77777777" w:rsidR="00B075AE" w:rsidRDefault="00B075AE" w:rsidP="00B075A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determination has no operation after 31 December 2020. </w:t>
      </w:r>
    </w:p>
    <w:p w14:paraId="45D12D79" w14:textId="77777777" w:rsidR="00B82D12" w:rsidRPr="00B82D12" w:rsidRDefault="00B82D12" w:rsidP="00F5541C">
      <w:pPr>
        <w:keepNext/>
        <w:spacing w:after="240"/>
        <w:rPr>
          <w:rStyle w:val="BookTitle"/>
          <w:rFonts w:ascii="Arial" w:hAnsi="Arial" w:cs="Arial"/>
          <w:b/>
          <w:i w:val="0"/>
          <w:iCs w:val="0"/>
          <w:smallCaps w:val="0"/>
          <w:spacing w:val="0"/>
          <w:szCs w:val="24"/>
        </w:rPr>
      </w:pPr>
      <w:r w:rsidRPr="00B82D12">
        <w:rPr>
          <w:rStyle w:val="BookTitle"/>
          <w:rFonts w:ascii="Arial" w:hAnsi="Arial" w:cs="Arial"/>
          <w:b/>
          <w:i w:val="0"/>
          <w:iCs w:val="0"/>
          <w:smallCaps w:val="0"/>
          <w:spacing w:val="0"/>
          <w:szCs w:val="24"/>
        </w:rPr>
        <w:t>Purpose</w:t>
      </w:r>
    </w:p>
    <w:p w14:paraId="45D12D7A" w14:textId="77777777" w:rsidR="008266E5" w:rsidRDefault="008266E5" w:rsidP="008266E5">
      <w:pPr>
        <w:keepNext/>
        <w:spacing w:before="0" w:after="240"/>
        <w:rPr>
          <w:rFonts w:ascii="Arial" w:hAnsi="Arial" w:cs="Arial"/>
          <w:szCs w:val="24"/>
        </w:rPr>
      </w:pPr>
      <w:r>
        <w:rPr>
          <w:rFonts w:ascii="Arial" w:hAnsi="Arial" w:cs="Arial"/>
          <w:szCs w:val="24"/>
        </w:rPr>
        <w:t xml:space="preserve">The </w:t>
      </w:r>
      <w:r w:rsidRPr="006F67D9">
        <w:rPr>
          <w:rFonts w:ascii="Arial" w:hAnsi="Arial" w:cs="Arial"/>
          <w:i/>
          <w:szCs w:val="24"/>
        </w:rPr>
        <w:t>Social Security (Coronavirus Economic Response—2020 Measures No. 1) Determination 202</w:t>
      </w:r>
      <w:r w:rsidRPr="00040A9B">
        <w:rPr>
          <w:rFonts w:ascii="Arial" w:hAnsi="Arial" w:cs="Arial"/>
          <w:i/>
          <w:szCs w:val="24"/>
        </w:rPr>
        <w:t>0</w:t>
      </w:r>
      <w:r>
        <w:rPr>
          <w:rFonts w:ascii="Arial" w:hAnsi="Arial" w:cs="Arial"/>
          <w:szCs w:val="24"/>
        </w:rPr>
        <w:t xml:space="preserve"> (No. 1 Determination) temporarily amended section 13 of the </w:t>
      </w:r>
      <w:r w:rsidRPr="00687E23">
        <w:rPr>
          <w:rFonts w:ascii="Arial" w:hAnsi="Arial" w:cs="Arial"/>
          <w:i/>
          <w:szCs w:val="24"/>
        </w:rPr>
        <w:t>Social Security (Administration) Act 1999</w:t>
      </w:r>
      <w:r>
        <w:rPr>
          <w:rFonts w:ascii="Arial" w:hAnsi="Arial" w:cs="Arial"/>
          <w:szCs w:val="24"/>
        </w:rPr>
        <w:t xml:space="preserve"> </w:t>
      </w:r>
      <w:r w:rsidR="00AB6B80">
        <w:rPr>
          <w:rFonts w:ascii="Arial" w:hAnsi="Arial" w:cs="Arial"/>
          <w:szCs w:val="24"/>
        </w:rPr>
        <w:t xml:space="preserve">(Administration Act) </w:t>
      </w:r>
      <w:r>
        <w:rPr>
          <w:rFonts w:ascii="Arial" w:hAnsi="Arial" w:cs="Arial"/>
          <w:szCs w:val="24"/>
        </w:rPr>
        <w:t>to deem what date a person’s claim for a social security payment is taken to be made if</w:t>
      </w:r>
      <w:r w:rsidR="005C3EF3">
        <w:rPr>
          <w:rFonts w:ascii="Arial" w:hAnsi="Arial" w:cs="Arial"/>
          <w:szCs w:val="24"/>
        </w:rPr>
        <w:t xml:space="preserve"> </w:t>
      </w:r>
      <w:r>
        <w:rPr>
          <w:rFonts w:ascii="Arial" w:hAnsi="Arial" w:cs="Arial"/>
          <w:szCs w:val="24"/>
        </w:rPr>
        <w:t>a person:</w:t>
      </w:r>
    </w:p>
    <w:p w14:paraId="45D12D7B" w14:textId="77777777" w:rsidR="005C3EF3" w:rsidRPr="002C7F1F" w:rsidRDefault="008266E5" w:rsidP="00687E23">
      <w:pPr>
        <w:pStyle w:val="ListParagraph"/>
        <w:keepNext/>
        <w:numPr>
          <w:ilvl w:val="0"/>
          <w:numId w:val="18"/>
        </w:numPr>
        <w:spacing w:before="0" w:after="240"/>
        <w:rPr>
          <w:rFonts w:ascii="Arial" w:hAnsi="Arial" w:cs="Arial"/>
          <w:szCs w:val="24"/>
        </w:rPr>
      </w:pPr>
      <w:r>
        <w:rPr>
          <w:rFonts w:ascii="Arial" w:hAnsi="Arial" w:cs="Arial"/>
          <w:szCs w:val="24"/>
        </w:rPr>
        <w:t xml:space="preserve">made </w:t>
      </w:r>
      <w:r w:rsidRPr="00687E23">
        <w:rPr>
          <w:rFonts w:ascii="Arial" w:hAnsi="Arial" w:cs="Arial"/>
          <w:szCs w:val="24"/>
        </w:rPr>
        <w:t>contact with Services Australia during the period</w:t>
      </w:r>
      <w:r w:rsidR="005C3EF3" w:rsidRPr="002C7F1F">
        <w:rPr>
          <w:rFonts w:ascii="Arial" w:hAnsi="Arial" w:cs="Arial"/>
          <w:szCs w:val="24"/>
        </w:rPr>
        <w:t xml:space="preserve"> 23 March 2020 to </w:t>
      </w:r>
      <w:r w:rsidR="0042582A">
        <w:rPr>
          <w:rFonts w:ascii="Arial" w:hAnsi="Arial" w:cs="Arial"/>
          <w:szCs w:val="24"/>
        </w:rPr>
        <w:br/>
      </w:r>
      <w:r w:rsidR="005C3EF3" w:rsidRPr="002C7F1F">
        <w:rPr>
          <w:rFonts w:ascii="Arial" w:hAnsi="Arial" w:cs="Arial"/>
          <w:szCs w:val="24"/>
        </w:rPr>
        <w:t>29 March 2020;</w:t>
      </w:r>
      <w:r w:rsidR="0042582A">
        <w:rPr>
          <w:rFonts w:ascii="Arial" w:hAnsi="Arial" w:cs="Arial"/>
          <w:szCs w:val="24"/>
        </w:rPr>
        <w:t xml:space="preserve"> and</w:t>
      </w:r>
    </w:p>
    <w:p w14:paraId="45D12D7C" w14:textId="77777777" w:rsidR="005C3EF3" w:rsidRPr="002C7F1F" w:rsidRDefault="005C3EF3" w:rsidP="00687E23">
      <w:pPr>
        <w:pStyle w:val="ListParagraph"/>
        <w:keepNext/>
        <w:numPr>
          <w:ilvl w:val="0"/>
          <w:numId w:val="18"/>
        </w:numPr>
        <w:spacing w:before="0" w:after="240"/>
        <w:rPr>
          <w:rFonts w:ascii="Arial" w:hAnsi="Arial" w:cs="Arial"/>
          <w:szCs w:val="24"/>
        </w:rPr>
      </w:pPr>
      <w:r>
        <w:rPr>
          <w:rFonts w:ascii="Arial" w:hAnsi="Arial" w:cs="Arial"/>
          <w:szCs w:val="24"/>
        </w:rPr>
        <w:t xml:space="preserve">lodges a claim with Services Australia </w:t>
      </w:r>
      <w:r w:rsidRPr="002C7F1F">
        <w:rPr>
          <w:rFonts w:ascii="Arial" w:hAnsi="Arial" w:cs="Arial"/>
          <w:szCs w:val="24"/>
        </w:rPr>
        <w:t>by 19 April 2020.</w:t>
      </w:r>
    </w:p>
    <w:p w14:paraId="45D12D7D" w14:textId="77777777" w:rsidR="00E4185A" w:rsidRDefault="00D3284F" w:rsidP="006F67D9">
      <w:pPr>
        <w:keepNext/>
        <w:spacing w:before="0" w:after="240"/>
        <w:rPr>
          <w:rFonts w:ascii="Arial" w:hAnsi="Arial" w:cs="Arial"/>
          <w:szCs w:val="24"/>
        </w:rPr>
      </w:pPr>
      <w:r>
        <w:rPr>
          <w:rFonts w:ascii="Arial" w:hAnsi="Arial" w:cs="Arial"/>
          <w:szCs w:val="24"/>
        </w:rPr>
        <w:t xml:space="preserve">The </w:t>
      </w:r>
      <w:r w:rsidR="00CE7052" w:rsidRPr="00EB1240">
        <w:rPr>
          <w:rFonts w:ascii="Arial" w:hAnsi="Arial" w:cs="Arial"/>
          <w:szCs w:val="24"/>
        </w:rPr>
        <w:t xml:space="preserve">Social Security (Coronavirus Economic Response—2020 Measures No. </w:t>
      </w:r>
      <w:r w:rsidR="0031584A">
        <w:rPr>
          <w:rFonts w:ascii="Arial" w:hAnsi="Arial" w:cs="Arial"/>
          <w:szCs w:val="24"/>
        </w:rPr>
        <w:t>9</w:t>
      </w:r>
      <w:r w:rsidR="00CE7052" w:rsidRPr="00EB1240">
        <w:rPr>
          <w:rFonts w:ascii="Arial" w:hAnsi="Arial" w:cs="Arial"/>
          <w:szCs w:val="24"/>
        </w:rPr>
        <w:t>) Determination 2020</w:t>
      </w:r>
      <w:r w:rsidR="00E970CA">
        <w:rPr>
          <w:rFonts w:ascii="Arial" w:hAnsi="Arial" w:cs="Arial"/>
          <w:szCs w:val="24"/>
        </w:rPr>
        <w:t xml:space="preserve"> (this</w:t>
      </w:r>
      <w:r w:rsidR="00CE7052">
        <w:rPr>
          <w:rFonts w:ascii="Arial" w:hAnsi="Arial" w:cs="Arial"/>
          <w:szCs w:val="24"/>
        </w:rPr>
        <w:t xml:space="preserve"> Determination) </w:t>
      </w:r>
      <w:r w:rsidR="005C3EF3">
        <w:rPr>
          <w:rFonts w:ascii="Arial" w:hAnsi="Arial" w:cs="Arial"/>
          <w:szCs w:val="24"/>
        </w:rPr>
        <w:t xml:space="preserve">amends the No. 1 Determination so that, rather than having to lodge a claim by 19 April 2020 in order to benefit from the modifications to the deemed date of claim provisions introduced by the </w:t>
      </w:r>
      <w:r w:rsidR="0042582A">
        <w:rPr>
          <w:rFonts w:ascii="Arial" w:hAnsi="Arial" w:cs="Arial"/>
          <w:szCs w:val="24"/>
        </w:rPr>
        <w:br/>
      </w:r>
      <w:r w:rsidR="005C3EF3">
        <w:rPr>
          <w:rFonts w:ascii="Arial" w:hAnsi="Arial" w:cs="Arial"/>
          <w:szCs w:val="24"/>
        </w:rPr>
        <w:t xml:space="preserve">No. 1 Determination, claims can be lodged </w:t>
      </w:r>
      <w:r w:rsidR="007B5F2C">
        <w:rPr>
          <w:rFonts w:ascii="Arial" w:hAnsi="Arial" w:cs="Arial"/>
          <w:szCs w:val="24"/>
        </w:rPr>
        <w:t xml:space="preserve">by relevant people </w:t>
      </w:r>
      <w:r w:rsidR="005C3EF3">
        <w:rPr>
          <w:rFonts w:ascii="Arial" w:hAnsi="Arial" w:cs="Arial"/>
          <w:szCs w:val="24"/>
        </w:rPr>
        <w:t xml:space="preserve">up to and including </w:t>
      </w:r>
      <w:r w:rsidR="0042582A">
        <w:rPr>
          <w:rFonts w:ascii="Arial" w:hAnsi="Arial" w:cs="Arial"/>
          <w:szCs w:val="24"/>
        </w:rPr>
        <w:br/>
      </w:r>
      <w:r w:rsidR="00A55F93">
        <w:rPr>
          <w:rFonts w:ascii="Arial" w:hAnsi="Arial" w:cs="Arial"/>
          <w:szCs w:val="24"/>
        </w:rPr>
        <w:t>8 May</w:t>
      </w:r>
      <w:r w:rsidR="004A33A9">
        <w:rPr>
          <w:rFonts w:ascii="Arial" w:hAnsi="Arial" w:cs="Arial"/>
          <w:szCs w:val="24"/>
        </w:rPr>
        <w:t xml:space="preserve"> 2020. </w:t>
      </w:r>
    </w:p>
    <w:p w14:paraId="45D12D7E" w14:textId="77777777" w:rsidR="00A5257E" w:rsidRDefault="00A55F93" w:rsidP="006F67D9">
      <w:pPr>
        <w:keepNext/>
        <w:spacing w:before="0" w:after="240"/>
        <w:rPr>
          <w:rFonts w:ascii="Arial" w:hAnsi="Arial" w:cs="Arial"/>
          <w:szCs w:val="24"/>
        </w:rPr>
      </w:pPr>
      <w:r>
        <w:rPr>
          <w:rFonts w:ascii="Arial" w:hAnsi="Arial" w:cs="Arial"/>
          <w:szCs w:val="24"/>
        </w:rPr>
        <w:t>This Determination also provides</w:t>
      </w:r>
      <w:r w:rsidRPr="00A55F93">
        <w:rPr>
          <w:rFonts w:ascii="Arial" w:hAnsi="Arial" w:cs="Arial"/>
          <w:szCs w:val="24"/>
        </w:rPr>
        <w:t xml:space="preserve"> for people who contact Services Australia during the period 30 March 2020 to 21 April 2020 in relation to a claim for a social security </w:t>
      </w:r>
      <w:r w:rsidRPr="00A55F93">
        <w:rPr>
          <w:rFonts w:ascii="Arial" w:hAnsi="Arial" w:cs="Arial"/>
          <w:szCs w:val="24"/>
        </w:rPr>
        <w:lastRenderedPageBreak/>
        <w:t xml:space="preserve">payment, to be taken to have made a claim on the contact day </w:t>
      </w:r>
      <w:r>
        <w:rPr>
          <w:rFonts w:ascii="Arial" w:hAnsi="Arial" w:cs="Arial"/>
          <w:szCs w:val="24"/>
        </w:rPr>
        <w:t xml:space="preserve">or the date of qualification, if later, provided they </w:t>
      </w:r>
      <w:r w:rsidR="005C3EF3">
        <w:rPr>
          <w:rFonts w:ascii="Arial" w:hAnsi="Arial" w:cs="Arial"/>
          <w:szCs w:val="24"/>
        </w:rPr>
        <w:t xml:space="preserve">lodge </w:t>
      </w:r>
      <w:r>
        <w:rPr>
          <w:rFonts w:ascii="Arial" w:hAnsi="Arial" w:cs="Arial"/>
          <w:szCs w:val="24"/>
        </w:rPr>
        <w:t>a claim by 8 May 2020.</w:t>
      </w:r>
    </w:p>
    <w:p w14:paraId="45D12D7F" w14:textId="77777777" w:rsidR="000B4130" w:rsidRPr="00BC76EB" w:rsidRDefault="000B4130" w:rsidP="00242FD2">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45D12D80" w14:textId="77777777" w:rsidR="000B4130" w:rsidRPr="00BC76EB" w:rsidRDefault="00E970CA"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0042132E" w:rsidRPr="00BC76EB">
        <w:rPr>
          <w:rStyle w:val="BookTitle"/>
          <w:rFonts w:ascii="Arial" w:hAnsi="Arial" w:cs="Arial"/>
          <w:i w:val="0"/>
          <w:iCs w:val="0"/>
          <w:smallCaps w:val="0"/>
          <w:spacing w:val="0"/>
          <w:szCs w:val="24"/>
        </w:rPr>
        <w:t xml:space="preserve"> </w:t>
      </w:r>
      <w:r w:rsidR="002926E3" w:rsidRPr="00BC76EB">
        <w:rPr>
          <w:rStyle w:val="BookTitle"/>
          <w:rFonts w:ascii="Arial" w:hAnsi="Arial" w:cs="Arial"/>
          <w:i w:val="0"/>
          <w:iCs w:val="0"/>
          <w:smallCaps w:val="0"/>
          <w:spacing w:val="0"/>
          <w:szCs w:val="24"/>
        </w:rPr>
        <w:t>D</w:t>
      </w:r>
      <w:r w:rsidR="0077461F" w:rsidRPr="00BC76EB">
        <w:rPr>
          <w:rStyle w:val="BookTitle"/>
          <w:rFonts w:ascii="Arial" w:hAnsi="Arial" w:cs="Arial"/>
          <w:i w:val="0"/>
          <w:iCs w:val="0"/>
          <w:smallCaps w:val="0"/>
          <w:spacing w:val="0"/>
          <w:szCs w:val="24"/>
        </w:rPr>
        <w:t>etermination</w:t>
      </w:r>
      <w:r w:rsidR="000B4130" w:rsidRPr="00BC76EB">
        <w:rPr>
          <w:rStyle w:val="BookTitle"/>
          <w:rFonts w:ascii="Arial" w:hAnsi="Arial" w:cs="Arial"/>
          <w:i w:val="0"/>
          <w:iCs w:val="0"/>
          <w:smallCaps w:val="0"/>
          <w:spacing w:val="0"/>
          <w:szCs w:val="24"/>
        </w:rPr>
        <w:t xml:space="preserve"> commences </w:t>
      </w:r>
      <w:r w:rsidR="00040A9B">
        <w:rPr>
          <w:rStyle w:val="BookTitle"/>
          <w:rFonts w:ascii="Arial" w:hAnsi="Arial" w:cs="Arial"/>
          <w:i w:val="0"/>
          <w:iCs w:val="0"/>
          <w:smallCaps w:val="0"/>
          <w:spacing w:val="0"/>
          <w:szCs w:val="24"/>
        </w:rPr>
        <w:t>on 30</w:t>
      </w:r>
      <w:r w:rsidR="009C27E4">
        <w:rPr>
          <w:rStyle w:val="BookTitle"/>
          <w:rFonts w:ascii="Arial" w:hAnsi="Arial" w:cs="Arial"/>
          <w:i w:val="0"/>
          <w:iCs w:val="0"/>
          <w:smallCaps w:val="0"/>
          <w:spacing w:val="0"/>
          <w:szCs w:val="24"/>
        </w:rPr>
        <w:t xml:space="preserve"> March 2020</w:t>
      </w:r>
      <w:r w:rsidR="000B4130" w:rsidRPr="00BC76EB">
        <w:rPr>
          <w:rStyle w:val="BookTitle"/>
          <w:rFonts w:ascii="Arial" w:hAnsi="Arial" w:cs="Arial"/>
          <w:i w:val="0"/>
          <w:iCs w:val="0"/>
          <w:smallCaps w:val="0"/>
          <w:spacing w:val="0"/>
          <w:szCs w:val="24"/>
        </w:rPr>
        <w:t>.</w:t>
      </w:r>
      <w:r w:rsidR="00C27B56">
        <w:rPr>
          <w:rStyle w:val="BookTitle"/>
          <w:rFonts w:ascii="Arial" w:hAnsi="Arial" w:cs="Arial"/>
          <w:i w:val="0"/>
          <w:iCs w:val="0"/>
          <w:smallCaps w:val="0"/>
          <w:spacing w:val="0"/>
          <w:szCs w:val="24"/>
        </w:rPr>
        <w:t xml:space="preserve"> </w:t>
      </w:r>
    </w:p>
    <w:p w14:paraId="45D12D81" w14:textId="77777777" w:rsidR="006A6D51" w:rsidRPr="00C86B5B" w:rsidRDefault="006A6D51" w:rsidP="00E01E71">
      <w:pPr>
        <w:rPr>
          <w:rStyle w:val="BookTitle"/>
          <w:rFonts w:ascii="Arial" w:hAnsi="Arial" w:cs="Arial"/>
          <w:b/>
          <w:i w:val="0"/>
          <w:iCs w:val="0"/>
          <w:smallCaps w:val="0"/>
          <w:spacing w:val="0"/>
          <w:szCs w:val="24"/>
        </w:rPr>
      </w:pPr>
      <w:r w:rsidRPr="00C86B5B">
        <w:rPr>
          <w:rStyle w:val="BookTitle"/>
          <w:rFonts w:ascii="Arial" w:hAnsi="Arial" w:cs="Arial"/>
          <w:b/>
          <w:i w:val="0"/>
          <w:iCs w:val="0"/>
          <w:smallCaps w:val="0"/>
          <w:spacing w:val="0"/>
          <w:szCs w:val="24"/>
        </w:rPr>
        <w:t>Consultation</w:t>
      </w:r>
    </w:p>
    <w:p w14:paraId="45D12D82" w14:textId="77777777" w:rsidR="00051C3F" w:rsidRPr="00BC76EB" w:rsidRDefault="00B34FF9" w:rsidP="00B34FF9">
      <w:pPr>
        <w:rPr>
          <w:rFonts w:ascii="Arial" w:hAnsi="Arial" w:cs="Arial"/>
          <w:szCs w:val="24"/>
        </w:rPr>
      </w:pPr>
      <w:r w:rsidRPr="00C86B5B">
        <w:rPr>
          <w:rFonts w:ascii="Arial" w:hAnsi="Arial" w:cs="Arial"/>
          <w:szCs w:val="24"/>
        </w:rPr>
        <w:t xml:space="preserve">Due to </w:t>
      </w:r>
      <w:r w:rsidR="00DE3F79">
        <w:rPr>
          <w:rFonts w:ascii="Arial" w:hAnsi="Arial" w:cs="Arial"/>
          <w:szCs w:val="24"/>
        </w:rPr>
        <w:t xml:space="preserve">the </w:t>
      </w:r>
      <w:r w:rsidR="00986F06" w:rsidRPr="00C86B5B">
        <w:rPr>
          <w:rFonts w:ascii="Arial" w:hAnsi="Arial" w:cs="Arial"/>
          <w:szCs w:val="24"/>
        </w:rPr>
        <w:t xml:space="preserve">need to take </w:t>
      </w:r>
      <w:r w:rsidRPr="00C86B5B">
        <w:rPr>
          <w:rFonts w:ascii="Arial" w:hAnsi="Arial" w:cs="Arial"/>
          <w:szCs w:val="24"/>
        </w:rPr>
        <w:t xml:space="preserve">urgent </w:t>
      </w:r>
      <w:r w:rsidR="00986F06" w:rsidRPr="00C86B5B">
        <w:rPr>
          <w:rFonts w:ascii="Arial" w:hAnsi="Arial" w:cs="Arial"/>
          <w:szCs w:val="24"/>
        </w:rPr>
        <w:t xml:space="preserve">action to </w:t>
      </w:r>
      <w:r w:rsidR="00F65C2E" w:rsidRPr="00C86B5B">
        <w:rPr>
          <w:rFonts w:ascii="Arial" w:hAnsi="Arial" w:cs="Arial"/>
          <w:szCs w:val="24"/>
        </w:rPr>
        <w:t xml:space="preserve">provide additional social security support to Australians </w:t>
      </w:r>
      <w:r w:rsidR="00986F06" w:rsidRPr="00C86B5B">
        <w:rPr>
          <w:rFonts w:ascii="Arial" w:hAnsi="Arial" w:cs="Arial"/>
          <w:szCs w:val="24"/>
        </w:rPr>
        <w:t xml:space="preserve">affected by the </w:t>
      </w:r>
      <w:r w:rsidRPr="00C86B5B">
        <w:rPr>
          <w:rFonts w:ascii="Arial" w:hAnsi="Arial" w:cs="Arial"/>
          <w:szCs w:val="24"/>
        </w:rPr>
        <w:t>unforeseen Coronavirus pandemic, no specific consultation was undertaken on this instrument.</w:t>
      </w:r>
      <w:r w:rsidRPr="00B34FF9">
        <w:rPr>
          <w:rFonts w:ascii="Arial" w:hAnsi="Arial" w:cs="Arial"/>
          <w:szCs w:val="24"/>
        </w:rPr>
        <w:t xml:space="preserve"> </w:t>
      </w:r>
    </w:p>
    <w:p w14:paraId="45D12D83"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45D12D84" w14:textId="77777777" w:rsidR="00053753" w:rsidRDefault="00053753" w:rsidP="00C37944">
      <w:pPr>
        <w:spacing w:before="120"/>
        <w:rPr>
          <w:rFonts w:ascii="Arial" w:hAnsi="Arial" w:cs="Arial"/>
          <w:szCs w:val="24"/>
        </w:rPr>
      </w:pPr>
      <w:r w:rsidRPr="00053753">
        <w:rPr>
          <w:rFonts w:ascii="Arial" w:hAnsi="Arial" w:cs="Arial"/>
          <w:szCs w:val="24"/>
        </w:rPr>
        <w:t>An exemption from the Regulation Impact Statement requirements was granted by the Prime Minister as there were urgent and unforeseen events</w:t>
      </w:r>
      <w:r w:rsidR="00040A9B">
        <w:rPr>
          <w:rFonts w:ascii="Arial" w:hAnsi="Arial" w:cs="Arial"/>
          <w:szCs w:val="24"/>
        </w:rPr>
        <w:t xml:space="preserve"> (OBPR ID: </w:t>
      </w:r>
      <w:r w:rsidR="00480C18" w:rsidRPr="00480C18">
        <w:rPr>
          <w:rFonts w:ascii="Arial" w:hAnsi="Arial" w:cs="Arial"/>
          <w:szCs w:val="24"/>
        </w:rPr>
        <w:t>26371</w:t>
      </w:r>
      <w:r w:rsidR="00040A9B">
        <w:rPr>
          <w:rFonts w:ascii="Arial" w:hAnsi="Arial" w:cs="Arial"/>
          <w:szCs w:val="24"/>
        </w:rPr>
        <w:t>)</w:t>
      </w:r>
      <w:r w:rsidRPr="00053753">
        <w:rPr>
          <w:rFonts w:ascii="Arial" w:hAnsi="Arial" w:cs="Arial"/>
          <w:szCs w:val="24"/>
        </w:rPr>
        <w:t>.</w:t>
      </w:r>
    </w:p>
    <w:p w14:paraId="45D12D85"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45D12D86" w14:textId="77777777" w:rsidR="008C3614" w:rsidRDefault="008C3614" w:rsidP="003C378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 – Name</w:t>
      </w:r>
    </w:p>
    <w:p w14:paraId="45D12D87" w14:textId="77777777" w:rsidR="008C3614" w:rsidRPr="008C3614" w:rsidRDefault="008C3614" w:rsidP="008C3614">
      <w:pPr>
        <w:rPr>
          <w:rStyle w:val="BookTitle"/>
          <w:rFonts w:ascii="Arial" w:hAnsi="Arial" w:cs="Arial"/>
          <w:i w:val="0"/>
          <w:iCs w:val="0"/>
          <w:smallCaps w:val="0"/>
          <w:spacing w:val="0"/>
          <w:szCs w:val="24"/>
        </w:rPr>
      </w:pPr>
      <w:r w:rsidRPr="008C3614">
        <w:rPr>
          <w:rStyle w:val="BookTitle"/>
          <w:rFonts w:ascii="Arial" w:hAnsi="Arial" w:cs="Arial"/>
          <w:i w:val="0"/>
          <w:iCs w:val="0"/>
          <w:smallCaps w:val="0"/>
          <w:spacing w:val="0"/>
          <w:szCs w:val="24"/>
        </w:rPr>
        <w:t>Item 1</w:t>
      </w:r>
      <w:r w:rsidR="00DE4F96">
        <w:rPr>
          <w:rStyle w:val="BookTitle"/>
          <w:rFonts w:ascii="Arial" w:hAnsi="Arial" w:cs="Arial"/>
          <w:i w:val="0"/>
          <w:iCs w:val="0"/>
          <w:smallCaps w:val="0"/>
          <w:spacing w:val="0"/>
          <w:szCs w:val="24"/>
        </w:rPr>
        <w:t xml:space="preserve"> names </w:t>
      </w:r>
      <w:r w:rsidR="00A5257E">
        <w:rPr>
          <w:rStyle w:val="BookTitle"/>
          <w:rFonts w:ascii="Arial" w:hAnsi="Arial" w:cs="Arial"/>
          <w:i w:val="0"/>
          <w:iCs w:val="0"/>
          <w:smallCaps w:val="0"/>
          <w:spacing w:val="0"/>
          <w:szCs w:val="24"/>
        </w:rPr>
        <w:t xml:space="preserve">this Determination </w:t>
      </w:r>
      <w:r w:rsidR="00DE4F96">
        <w:rPr>
          <w:rStyle w:val="BookTitle"/>
          <w:rFonts w:ascii="Arial" w:hAnsi="Arial" w:cs="Arial"/>
          <w:i w:val="0"/>
          <w:iCs w:val="0"/>
          <w:smallCaps w:val="0"/>
          <w:spacing w:val="0"/>
          <w:szCs w:val="24"/>
        </w:rPr>
        <w:t xml:space="preserve">the Social Security (Coronavirus Economic </w:t>
      </w:r>
      <w:r w:rsidR="00DE4F96" w:rsidRPr="0031584A">
        <w:rPr>
          <w:rStyle w:val="BookTitle"/>
          <w:rFonts w:ascii="Arial" w:hAnsi="Arial" w:cs="Arial"/>
          <w:i w:val="0"/>
          <w:iCs w:val="0"/>
          <w:smallCaps w:val="0"/>
          <w:spacing w:val="0"/>
          <w:szCs w:val="24"/>
        </w:rPr>
        <w:t>Response</w:t>
      </w:r>
      <w:r w:rsidR="0031584A" w:rsidRPr="006F67D9">
        <w:rPr>
          <w:rFonts w:ascii="Arial" w:hAnsi="Arial" w:cs="Arial"/>
          <w:szCs w:val="24"/>
        </w:rPr>
        <w:t>—</w:t>
      </w:r>
      <w:r w:rsidR="00DE4F96" w:rsidRPr="0031584A">
        <w:rPr>
          <w:rStyle w:val="BookTitle"/>
          <w:rFonts w:ascii="Arial" w:hAnsi="Arial" w:cs="Arial"/>
          <w:i w:val="0"/>
          <w:iCs w:val="0"/>
          <w:smallCaps w:val="0"/>
          <w:spacing w:val="0"/>
          <w:szCs w:val="24"/>
        </w:rPr>
        <w:t>2020</w:t>
      </w:r>
      <w:r w:rsidR="00DE4F96">
        <w:rPr>
          <w:rStyle w:val="BookTitle"/>
          <w:rFonts w:ascii="Arial" w:hAnsi="Arial" w:cs="Arial"/>
          <w:i w:val="0"/>
          <w:iCs w:val="0"/>
          <w:smallCaps w:val="0"/>
          <w:spacing w:val="0"/>
          <w:szCs w:val="24"/>
        </w:rPr>
        <w:t xml:space="preserve"> </w:t>
      </w:r>
      <w:r w:rsidR="008B4788">
        <w:rPr>
          <w:rStyle w:val="BookTitle"/>
          <w:rFonts w:ascii="Arial" w:hAnsi="Arial" w:cs="Arial"/>
          <w:i w:val="0"/>
          <w:iCs w:val="0"/>
          <w:smallCaps w:val="0"/>
          <w:spacing w:val="0"/>
          <w:szCs w:val="24"/>
        </w:rPr>
        <w:t>Measures No. </w:t>
      </w:r>
      <w:r w:rsidR="0031584A">
        <w:rPr>
          <w:rStyle w:val="BookTitle"/>
          <w:rFonts w:ascii="Arial" w:hAnsi="Arial" w:cs="Arial"/>
          <w:i w:val="0"/>
          <w:iCs w:val="0"/>
          <w:smallCaps w:val="0"/>
          <w:spacing w:val="0"/>
          <w:szCs w:val="24"/>
        </w:rPr>
        <w:t>9</w:t>
      </w:r>
      <w:r w:rsidR="008B4788">
        <w:rPr>
          <w:rStyle w:val="BookTitle"/>
          <w:rFonts w:ascii="Arial" w:hAnsi="Arial" w:cs="Arial"/>
          <w:i w:val="0"/>
          <w:iCs w:val="0"/>
          <w:smallCaps w:val="0"/>
          <w:spacing w:val="0"/>
          <w:szCs w:val="24"/>
        </w:rPr>
        <w:t xml:space="preserve">) Determination 2020. </w:t>
      </w:r>
    </w:p>
    <w:p w14:paraId="45D12D88" w14:textId="77777777" w:rsidR="00871F28" w:rsidRDefault="00CE4429" w:rsidP="003C378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w:t>
      </w:r>
      <w:r w:rsidR="005A325E">
        <w:rPr>
          <w:rStyle w:val="BookTitle"/>
          <w:rFonts w:ascii="Arial" w:hAnsi="Arial" w:cs="Arial"/>
          <w:i w:val="0"/>
          <w:iCs w:val="0"/>
          <w:smallCaps w:val="0"/>
          <w:spacing w:val="0"/>
          <w:szCs w:val="24"/>
          <w:u w:val="single"/>
        </w:rPr>
        <w:t>2</w:t>
      </w:r>
      <w:r>
        <w:rPr>
          <w:rStyle w:val="BookTitle"/>
          <w:rFonts w:ascii="Arial" w:hAnsi="Arial" w:cs="Arial"/>
          <w:i w:val="0"/>
          <w:iCs w:val="0"/>
          <w:smallCaps w:val="0"/>
          <w:spacing w:val="0"/>
          <w:szCs w:val="24"/>
          <w:u w:val="single"/>
        </w:rPr>
        <w:t xml:space="preserve"> – Commencement</w:t>
      </w:r>
    </w:p>
    <w:p w14:paraId="45D12D89" w14:textId="77777777" w:rsidR="005A325E" w:rsidRDefault="00CE442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w:t>
      </w:r>
      <w:r w:rsidR="00E970CA">
        <w:rPr>
          <w:rStyle w:val="BookTitle"/>
          <w:rFonts w:ascii="Arial" w:hAnsi="Arial" w:cs="Arial"/>
          <w:i w:val="0"/>
          <w:iCs w:val="0"/>
          <w:smallCaps w:val="0"/>
          <w:spacing w:val="0"/>
          <w:szCs w:val="24"/>
        </w:rPr>
        <w:t>2 sets the commencement of this</w:t>
      </w:r>
      <w:r w:rsidR="005A325E">
        <w:rPr>
          <w:rStyle w:val="BookTitle"/>
          <w:rFonts w:ascii="Arial" w:hAnsi="Arial" w:cs="Arial"/>
          <w:i w:val="0"/>
          <w:iCs w:val="0"/>
          <w:smallCaps w:val="0"/>
          <w:spacing w:val="0"/>
          <w:szCs w:val="24"/>
        </w:rPr>
        <w:t xml:space="preserve"> Determination</w:t>
      </w:r>
      <w:r w:rsidR="00C40842">
        <w:rPr>
          <w:rStyle w:val="BookTitle"/>
          <w:rFonts w:ascii="Arial" w:hAnsi="Arial" w:cs="Arial"/>
          <w:i w:val="0"/>
          <w:iCs w:val="0"/>
          <w:smallCaps w:val="0"/>
          <w:spacing w:val="0"/>
          <w:szCs w:val="24"/>
        </w:rPr>
        <w:t xml:space="preserve"> as</w:t>
      </w:r>
      <w:r w:rsidR="00040A9B">
        <w:rPr>
          <w:rStyle w:val="BookTitle"/>
          <w:rFonts w:ascii="Arial" w:hAnsi="Arial" w:cs="Arial"/>
          <w:i w:val="0"/>
          <w:iCs w:val="0"/>
          <w:smallCaps w:val="0"/>
          <w:spacing w:val="0"/>
          <w:szCs w:val="24"/>
        </w:rPr>
        <w:t xml:space="preserve"> 30 </w:t>
      </w:r>
      <w:r w:rsidR="00DE4F96">
        <w:rPr>
          <w:rStyle w:val="BookTitle"/>
          <w:rFonts w:ascii="Arial" w:hAnsi="Arial" w:cs="Arial"/>
          <w:i w:val="0"/>
          <w:iCs w:val="0"/>
          <w:smallCaps w:val="0"/>
          <w:spacing w:val="0"/>
          <w:szCs w:val="24"/>
        </w:rPr>
        <w:t>March</w:t>
      </w:r>
      <w:r w:rsidR="00165CB1">
        <w:rPr>
          <w:rStyle w:val="BookTitle"/>
          <w:rFonts w:ascii="Arial" w:hAnsi="Arial" w:cs="Arial"/>
          <w:i w:val="0"/>
          <w:iCs w:val="0"/>
          <w:smallCaps w:val="0"/>
          <w:spacing w:val="0"/>
          <w:szCs w:val="24"/>
        </w:rPr>
        <w:t xml:space="preserve"> 2020. </w:t>
      </w:r>
      <w:r w:rsidR="00C40842" w:rsidRPr="00C40842">
        <w:rPr>
          <w:rStyle w:val="BookTitle"/>
          <w:rFonts w:ascii="Arial" w:hAnsi="Arial" w:cs="Arial"/>
          <w:i w:val="0"/>
          <w:iCs w:val="0"/>
          <w:smallCaps w:val="0"/>
          <w:spacing w:val="0"/>
          <w:szCs w:val="24"/>
        </w:rPr>
        <w:t xml:space="preserve">The commencement of this Determination prior to the date of registration is authorised by section 12 of the </w:t>
      </w:r>
      <w:r w:rsidR="00C40842" w:rsidRPr="006F67D9">
        <w:rPr>
          <w:rStyle w:val="BookTitle"/>
          <w:rFonts w:ascii="Arial" w:hAnsi="Arial" w:cs="Arial"/>
          <w:iCs w:val="0"/>
          <w:smallCaps w:val="0"/>
          <w:spacing w:val="0"/>
          <w:szCs w:val="24"/>
        </w:rPr>
        <w:t>Legislation Act 2003</w:t>
      </w:r>
      <w:r w:rsidR="00C40842" w:rsidRPr="00C40842">
        <w:rPr>
          <w:rStyle w:val="BookTitle"/>
          <w:rFonts w:ascii="Arial" w:hAnsi="Arial" w:cs="Arial"/>
          <w:i w:val="0"/>
          <w:iCs w:val="0"/>
          <w:smallCaps w:val="0"/>
          <w:spacing w:val="0"/>
          <w:szCs w:val="24"/>
        </w:rPr>
        <w:t xml:space="preserve"> (Legislation Act).  This Determination is of a beneficial nature as it increases the </w:t>
      </w:r>
      <w:r w:rsidR="00C40842">
        <w:rPr>
          <w:rStyle w:val="BookTitle"/>
          <w:rFonts w:ascii="Arial" w:hAnsi="Arial" w:cs="Arial"/>
          <w:i w:val="0"/>
          <w:iCs w:val="0"/>
          <w:smallCaps w:val="0"/>
          <w:spacing w:val="0"/>
          <w:szCs w:val="24"/>
        </w:rPr>
        <w:t>amount of income support</w:t>
      </w:r>
      <w:r w:rsidR="00C40842" w:rsidRPr="00C40842">
        <w:rPr>
          <w:rStyle w:val="BookTitle"/>
          <w:rFonts w:ascii="Arial" w:hAnsi="Arial" w:cs="Arial"/>
          <w:i w:val="0"/>
          <w:iCs w:val="0"/>
          <w:smallCaps w:val="0"/>
          <w:spacing w:val="0"/>
          <w:szCs w:val="24"/>
        </w:rPr>
        <w:t xml:space="preserve"> certain recipients </w:t>
      </w:r>
      <w:r w:rsidR="00C40842">
        <w:rPr>
          <w:rStyle w:val="BookTitle"/>
          <w:rFonts w:ascii="Arial" w:hAnsi="Arial" w:cs="Arial"/>
          <w:i w:val="0"/>
          <w:iCs w:val="0"/>
          <w:smallCaps w:val="0"/>
          <w:spacing w:val="0"/>
          <w:szCs w:val="24"/>
        </w:rPr>
        <w:t>will receive</w:t>
      </w:r>
      <w:r w:rsidR="00A5257E">
        <w:rPr>
          <w:rStyle w:val="BookTitle"/>
          <w:rFonts w:ascii="Arial" w:hAnsi="Arial" w:cs="Arial"/>
          <w:i w:val="0"/>
          <w:iCs w:val="0"/>
          <w:smallCaps w:val="0"/>
          <w:spacing w:val="0"/>
          <w:szCs w:val="24"/>
        </w:rPr>
        <w:t xml:space="preserve"> by deeming a claim to have been made earlier than it was in fact made in certain circumstances</w:t>
      </w:r>
      <w:r w:rsidR="00C40842" w:rsidRPr="00C40842">
        <w:rPr>
          <w:rStyle w:val="BookTitle"/>
          <w:rFonts w:ascii="Arial" w:hAnsi="Arial" w:cs="Arial"/>
          <w:i w:val="0"/>
          <w:iCs w:val="0"/>
          <w:smallCaps w:val="0"/>
          <w:spacing w:val="0"/>
          <w:szCs w:val="24"/>
        </w:rPr>
        <w:t>.  For the purposes of subsection 12(2) of the Legislation Act, the commencement of the Determination does not affect the rights of a person so as to disadvantage the person and does not impose liabilities on a person in respect of anything done or omitted to be done before this Determination was registered.</w:t>
      </w:r>
    </w:p>
    <w:p w14:paraId="45D12D8A" w14:textId="77777777" w:rsidR="00165CB1" w:rsidRDefault="00CE4429" w:rsidP="003C378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w:t>
      </w:r>
      <w:r w:rsidR="00165CB1">
        <w:rPr>
          <w:rStyle w:val="BookTitle"/>
          <w:rFonts w:ascii="Arial" w:hAnsi="Arial" w:cs="Arial"/>
          <w:i w:val="0"/>
          <w:iCs w:val="0"/>
          <w:smallCaps w:val="0"/>
          <w:spacing w:val="0"/>
          <w:szCs w:val="24"/>
          <w:u w:val="single"/>
        </w:rPr>
        <w:t>3</w:t>
      </w:r>
      <w:r>
        <w:rPr>
          <w:rStyle w:val="BookTitle"/>
          <w:rFonts w:ascii="Arial" w:hAnsi="Arial" w:cs="Arial"/>
          <w:i w:val="0"/>
          <w:iCs w:val="0"/>
          <w:smallCaps w:val="0"/>
          <w:spacing w:val="0"/>
          <w:szCs w:val="24"/>
          <w:u w:val="single"/>
        </w:rPr>
        <w:t xml:space="preserve"> – Authority</w:t>
      </w:r>
    </w:p>
    <w:p w14:paraId="45D12D8B" w14:textId="77777777" w:rsidR="00BE7C7D" w:rsidRDefault="00CE4429" w:rsidP="00165CB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w:t>
      </w:r>
      <w:r w:rsidR="00E970CA">
        <w:rPr>
          <w:rStyle w:val="BookTitle"/>
          <w:rFonts w:ascii="Arial" w:hAnsi="Arial" w:cs="Arial"/>
          <w:i w:val="0"/>
          <w:iCs w:val="0"/>
          <w:smallCaps w:val="0"/>
          <w:spacing w:val="0"/>
          <w:szCs w:val="24"/>
        </w:rPr>
        <w:t>3 provides that this</w:t>
      </w:r>
      <w:r w:rsidR="00165CB1">
        <w:rPr>
          <w:rStyle w:val="BookTitle"/>
          <w:rFonts w:ascii="Arial" w:hAnsi="Arial" w:cs="Arial"/>
          <w:i w:val="0"/>
          <w:iCs w:val="0"/>
          <w:smallCaps w:val="0"/>
          <w:spacing w:val="0"/>
          <w:szCs w:val="24"/>
        </w:rPr>
        <w:t xml:space="preserve"> Determination is made under </w:t>
      </w:r>
      <w:r w:rsidR="00165CB1" w:rsidRPr="00165CB1">
        <w:rPr>
          <w:rStyle w:val="BookTitle"/>
          <w:rFonts w:ascii="Arial" w:hAnsi="Arial" w:cs="Arial"/>
          <w:i w:val="0"/>
          <w:iCs w:val="0"/>
          <w:smallCaps w:val="0"/>
          <w:spacing w:val="0"/>
          <w:szCs w:val="24"/>
        </w:rPr>
        <w:t>item 40A of Schedule 11 to the</w:t>
      </w:r>
      <w:r w:rsidR="00165CB1">
        <w:rPr>
          <w:rStyle w:val="BookTitle"/>
          <w:rFonts w:ascii="Arial" w:hAnsi="Arial" w:cs="Arial"/>
          <w:i w:val="0"/>
          <w:iCs w:val="0"/>
          <w:smallCaps w:val="0"/>
          <w:spacing w:val="0"/>
          <w:szCs w:val="24"/>
        </w:rPr>
        <w:t xml:space="preserve"> Act. </w:t>
      </w:r>
    </w:p>
    <w:p w14:paraId="45D12D8C" w14:textId="77777777" w:rsidR="004C7AE7" w:rsidRDefault="004C7AE7" w:rsidP="003C378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4 – Modifications</w:t>
      </w:r>
    </w:p>
    <w:p w14:paraId="45D12D8D" w14:textId="77777777" w:rsidR="00BE7C7D" w:rsidRDefault="004C7AE7" w:rsidP="004C7AE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4 provides that </w:t>
      </w:r>
      <w:r w:rsidR="0049298C">
        <w:rPr>
          <w:rStyle w:val="BookTitle"/>
          <w:rFonts w:ascii="Arial" w:hAnsi="Arial" w:cs="Arial"/>
          <w:i w:val="0"/>
          <w:iCs w:val="0"/>
          <w:smallCaps w:val="0"/>
          <w:spacing w:val="0"/>
          <w:szCs w:val="24"/>
        </w:rPr>
        <w:t>e</w:t>
      </w:r>
      <w:r w:rsidR="0049298C" w:rsidRPr="0049298C">
        <w:rPr>
          <w:rStyle w:val="BookTitle"/>
          <w:rFonts w:ascii="Arial" w:hAnsi="Arial" w:cs="Arial"/>
          <w:i w:val="0"/>
          <w:iCs w:val="0"/>
          <w:smallCaps w:val="0"/>
          <w:spacing w:val="0"/>
          <w:szCs w:val="24"/>
        </w:rPr>
        <w:t xml:space="preserve">ach modification of the operation of a provision of a social security law (within the meaning of the </w:t>
      </w:r>
      <w:r w:rsidR="0049298C" w:rsidRPr="006F67D9">
        <w:rPr>
          <w:rStyle w:val="BookTitle"/>
          <w:rFonts w:ascii="Arial" w:hAnsi="Arial" w:cs="Arial"/>
          <w:iCs w:val="0"/>
          <w:smallCaps w:val="0"/>
          <w:spacing w:val="0"/>
          <w:szCs w:val="24"/>
        </w:rPr>
        <w:t>Social Security Act 1991</w:t>
      </w:r>
      <w:r w:rsidR="0049298C" w:rsidRPr="0049298C">
        <w:rPr>
          <w:rStyle w:val="BookTitle"/>
          <w:rFonts w:ascii="Arial" w:hAnsi="Arial" w:cs="Arial"/>
          <w:i w:val="0"/>
          <w:iCs w:val="0"/>
          <w:smallCaps w:val="0"/>
          <w:spacing w:val="0"/>
          <w:szCs w:val="24"/>
        </w:rPr>
        <w:t xml:space="preserve">) as set out in Schedule 1 to this </w:t>
      </w:r>
      <w:r w:rsidR="0049298C">
        <w:rPr>
          <w:rStyle w:val="BookTitle"/>
          <w:rFonts w:ascii="Arial" w:hAnsi="Arial" w:cs="Arial"/>
          <w:i w:val="0"/>
          <w:iCs w:val="0"/>
          <w:smallCaps w:val="0"/>
          <w:spacing w:val="0"/>
          <w:szCs w:val="24"/>
        </w:rPr>
        <w:t>Determination</w:t>
      </w:r>
      <w:r w:rsidR="0049298C" w:rsidRPr="0049298C">
        <w:rPr>
          <w:rStyle w:val="BookTitle"/>
          <w:rFonts w:ascii="Arial" w:hAnsi="Arial" w:cs="Arial"/>
          <w:i w:val="0"/>
          <w:iCs w:val="0"/>
          <w:smallCaps w:val="0"/>
          <w:spacing w:val="0"/>
          <w:szCs w:val="24"/>
        </w:rPr>
        <w:t xml:space="preserve"> is determined for the purposes of item 40A of Schedule 11 to the Act</w:t>
      </w:r>
      <w:r>
        <w:rPr>
          <w:rStyle w:val="BookTitle"/>
          <w:rFonts w:ascii="Arial" w:hAnsi="Arial" w:cs="Arial"/>
          <w:i w:val="0"/>
          <w:iCs w:val="0"/>
          <w:smallCaps w:val="0"/>
          <w:spacing w:val="0"/>
          <w:szCs w:val="24"/>
        </w:rPr>
        <w:t xml:space="preserve">. </w:t>
      </w:r>
    </w:p>
    <w:p w14:paraId="45D12D8E" w14:textId="77777777" w:rsidR="00040A9B" w:rsidRDefault="00040A9B" w:rsidP="006F67D9">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lastRenderedPageBreak/>
        <w:t xml:space="preserve">Item 5 – </w:t>
      </w:r>
      <w:r w:rsidR="00BE7C7D">
        <w:rPr>
          <w:rStyle w:val="BookTitle"/>
          <w:rFonts w:ascii="Arial" w:hAnsi="Arial" w:cs="Arial"/>
          <w:i w:val="0"/>
          <w:iCs w:val="0"/>
          <w:smallCaps w:val="0"/>
          <w:spacing w:val="0"/>
          <w:szCs w:val="24"/>
          <w:u w:val="single"/>
        </w:rPr>
        <w:t>Amendments</w:t>
      </w:r>
    </w:p>
    <w:p w14:paraId="45D12D8F" w14:textId="77777777" w:rsidR="00F800EC" w:rsidRDefault="00040A9B" w:rsidP="006F67D9">
      <w:pPr>
        <w:keepNext/>
        <w:rPr>
          <w:rStyle w:val="BookTitle"/>
          <w:rFonts w:ascii="Arial" w:hAnsi="Arial" w:cs="Arial"/>
          <w:i w:val="0"/>
          <w:iCs w:val="0"/>
          <w:smallCaps w:val="0"/>
          <w:spacing w:val="0"/>
          <w:szCs w:val="24"/>
        </w:rPr>
      </w:pPr>
      <w:r w:rsidRPr="006F67D9">
        <w:rPr>
          <w:rStyle w:val="BookTitle"/>
          <w:rFonts w:ascii="Arial" w:hAnsi="Arial" w:cs="Arial"/>
          <w:i w:val="0"/>
          <w:iCs w:val="0"/>
          <w:smallCaps w:val="0"/>
          <w:spacing w:val="0"/>
          <w:szCs w:val="24"/>
        </w:rPr>
        <w:t xml:space="preserve">Item </w:t>
      </w:r>
      <w:r>
        <w:rPr>
          <w:rStyle w:val="BookTitle"/>
          <w:rFonts w:ascii="Arial" w:hAnsi="Arial" w:cs="Arial"/>
          <w:i w:val="0"/>
          <w:iCs w:val="0"/>
          <w:smallCaps w:val="0"/>
          <w:spacing w:val="0"/>
          <w:szCs w:val="24"/>
        </w:rPr>
        <w:t xml:space="preserve">5 provides that </w:t>
      </w:r>
      <w:r w:rsidR="0049298C">
        <w:rPr>
          <w:rStyle w:val="BookTitle"/>
          <w:rFonts w:ascii="Arial" w:hAnsi="Arial" w:cs="Arial"/>
          <w:i w:val="0"/>
          <w:iCs w:val="0"/>
          <w:smallCaps w:val="0"/>
          <w:spacing w:val="0"/>
          <w:szCs w:val="24"/>
        </w:rPr>
        <w:t>e</w:t>
      </w:r>
      <w:r w:rsidR="0049298C" w:rsidRPr="0049298C">
        <w:rPr>
          <w:rStyle w:val="BookTitle"/>
          <w:rFonts w:ascii="Arial" w:hAnsi="Arial" w:cs="Arial"/>
          <w:i w:val="0"/>
          <w:iCs w:val="0"/>
          <w:smallCaps w:val="0"/>
          <w:spacing w:val="0"/>
          <w:szCs w:val="24"/>
        </w:rPr>
        <w:t xml:space="preserve">ach instrument that is specified in Schedule 2 to this </w:t>
      </w:r>
      <w:r w:rsidR="0049298C">
        <w:rPr>
          <w:rStyle w:val="BookTitle"/>
          <w:rFonts w:ascii="Arial" w:hAnsi="Arial" w:cs="Arial"/>
          <w:i w:val="0"/>
          <w:iCs w:val="0"/>
          <w:smallCaps w:val="0"/>
          <w:spacing w:val="0"/>
          <w:szCs w:val="24"/>
        </w:rPr>
        <w:t>Determination</w:t>
      </w:r>
      <w:r w:rsidR="0049298C" w:rsidRPr="0049298C">
        <w:rPr>
          <w:rStyle w:val="BookTitle"/>
          <w:rFonts w:ascii="Arial" w:hAnsi="Arial" w:cs="Arial"/>
          <w:i w:val="0"/>
          <w:iCs w:val="0"/>
          <w:smallCaps w:val="0"/>
          <w:spacing w:val="0"/>
          <w:szCs w:val="24"/>
        </w:rPr>
        <w:t xml:space="preserve"> is amended or repealed as set out in the applicable items in that Schedule, and any other item in that Schedule has effect according to its terms</w:t>
      </w:r>
      <w:r w:rsidR="0049298C">
        <w:rPr>
          <w:rStyle w:val="BookTitle"/>
          <w:rFonts w:ascii="Arial" w:hAnsi="Arial" w:cs="Arial"/>
          <w:i w:val="0"/>
          <w:iCs w:val="0"/>
          <w:smallCaps w:val="0"/>
          <w:spacing w:val="0"/>
          <w:szCs w:val="24"/>
        </w:rPr>
        <w:t xml:space="preserve">. </w:t>
      </w:r>
    </w:p>
    <w:p w14:paraId="45D12D90" w14:textId="77777777" w:rsidR="00687E23" w:rsidRDefault="0049298C" w:rsidP="00687E23">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2 </w:t>
      </w:r>
      <w:r w:rsidR="00F800EC">
        <w:rPr>
          <w:rStyle w:val="BookTitle"/>
          <w:rFonts w:ascii="Arial" w:hAnsi="Arial" w:cs="Arial"/>
          <w:i w:val="0"/>
          <w:iCs w:val="0"/>
          <w:smallCaps w:val="0"/>
          <w:spacing w:val="0"/>
          <w:szCs w:val="24"/>
        </w:rPr>
        <w:t>of this Determination sets out amendments to</w:t>
      </w:r>
      <w:r>
        <w:rPr>
          <w:rStyle w:val="BookTitle"/>
          <w:rFonts w:ascii="Arial" w:hAnsi="Arial" w:cs="Arial"/>
          <w:i w:val="0"/>
          <w:iCs w:val="0"/>
          <w:smallCaps w:val="0"/>
          <w:spacing w:val="0"/>
          <w:szCs w:val="24"/>
        </w:rPr>
        <w:t xml:space="preserve"> the No. 1 Determination.</w:t>
      </w:r>
    </w:p>
    <w:p w14:paraId="45D12D91" w14:textId="77777777" w:rsidR="006B11BA" w:rsidRPr="00977549" w:rsidRDefault="006B11BA" w:rsidP="00687E23">
      <w:pPr>
        <w:keepNext/>
        <w:rPr>
          <w:rStyle w:val="BookTitle"/>
          <w:rFonts w:ascii="Arial" w:hAnsi="Arial" w:cs="Arial"/>
          <w:b/>
          <w:i w:val="0"/>
          <w:iCs w:val="0"/>
          <w:smallCaps w:val="0"/>
          <w:spacing w:val="0"/>
          <w:szCs w:val="24"/>
          <w:u w:val="single"/>
        </w:rPr>
      </w:pPr>
      <w:bookmarkStart w:id="1" w:name="_Toc290210739"/>
      <w:r>
        <w:rPr>
          <w:rStyle w:val="BookTitle"/>
          <w:rFonts w:ascii="Arial" w:hAnsi="Arial" w:cs="Arial"/>
          <w:b/>
          <w:i w:val="0"/>
          <w:iCs w:val="0"/>
          <w:smallCaps w:val="0"/>
          <w:spacing w:val="0"/>
          <w:szCs w:val="24"/>
          <w:u w:val="single"/>
        </w:rPr>
        <w:t>Schedule </w:t>
      </w:r>
      <w:r w:rsidR="00040A9B">
        <w:rPr>
          <w:rStyle w:val="BookTitle"/>
          <w:rFonts w:ascii="Arial" w:hAnsi="Arial" w:cs="Arial"/>
          <w:b/>
          <w:i w:val="0"/>
          <w:iCs w:val="0"/>
          <w:smallCaps w:val="0"/>
          <w:spacing w:val="0"/>
          <w:szCs w:val="24"/>
          <w:u w:val="single"/>
        </w:rPr>
        <w:t>1</w:t>
      </w:r>
      <w:r w:rsidR="00040A9B" w:rsidRPr="00F5541C">
        <w:rPr>
          <w:rStyle w:val="BookTitle"/>
          <w:rFonts w:ascii="Arial" w:hAnsi="Arial" w:cs="Arial"/>
          <w:b/>
          <w:i w:val="0"/>
          <w:iCs w:val="0"/>
          <w:smallCaps w:val="0"/>
          <w:spacing w:val="0"/>
          <w:szCs w:val="24"/>
          <w:u w:val="single"/>
        </w:rPr>
        <w:t xml:space="preserve"> </w:t>
      </w:r>
      <w:r w:rsidRPr="00F5541C">
        <w:rPr>
          <w:rStyle w:val="BookTitle"/>
          <w:rFonts w:ascii="Arial" w:hAnsi="Arial" w:cs="Arial"/>
          <w:b/>
          <w:i w:val="0"/>
          <w:iCs w:val="0"/>
          <w:smallCaps w:val="0"/>
          <w:spacing w:val="0"/>
          <w:szCs w:val="24"/>
          <w:u w:val="single"/>
        </w:rPr>
        <w:t>– Modifications</w:t>
      </w:r>
      <w:r>
        <w:rPr>
          <w:rStyle w:val="BookTitle"/>
          <w:rFonts w:ascii="Arial" w:hAnsi="Arial" w:cs="Arial"/>
          <w:b/>
          <w:i w:val="0"/>
          <w:iCs w:val="0"/>
          <w:smallCaps w:val="0"/>
          <w:spacing w:val="0"/>
          <w:szCs w:val="24"/>
          <w:u w:val="single"/>
        </w:rPr>
        <w:t xml:space="preserve"> to the Administration Act</w:t>
      </w:r>
    </w:p>
    <w:p w14:paraId="45D12D92" w14:textId="77777777" w:rsidR="006B11BA" w:rsidRDefault="006B11BA" w:rsidP="006B11B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 – Variation of section 13 of the Administration Act</w:t>
      </w:r>
    </w:p>
    <w:p w14:paraId="45D12D93" w14:textId="77777777" w:rsidR="0049298C" w:rsidRDefault="00AA79B9" w:rsidP="006B11B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1 </w:t>
      </w:r>
      <w:r w:rsidR="00103981">
        <w:rPr>
          <w:rStyle w:val="BookTitle"/>
          <w:rFonts w:ascii="Arial" w:hAnsi="Arial" w:cs="Arial"/>
          <w:i w:val="0"/>
          <w:iCs w:val="0"/>
          <w:smallCaps w:val="0"/>
          <w:spacing w:val="0"/>
          <w:szCs w:val="24"/>
        </w:rPr>
        <w:t>inserts</w:t>
      </w:r>
      <w:r>
        <w:rPr>
          <w:rStyle w:val="BookTitle"/>
          <w:rFonts w:ascii="Arial" w:hAnsi="Arial" w:cs="Arial"/>
          <w:i w:val="0"/>
          <w:iCs w:val="0"/>
          <w:smallCaps w:val="0"/>
          <w:spacing w:val="0"/>
          <w:szCs w:val="24"/>
        </w:rPr>
        <w:t xml:space="preserve"> a new subsection 13(</w:t>
      </w:r>
      <w:r w:rsidR="0049298C">
        <w:rPr>
          <w:rStyle w:val="BookTitle"/>
          <w:rFonts w:ascii="Arial" w:hAnsi="Arial" w:cs="Arial"/>
          <w:i w:val="0"/>
          <w:iCs w:val="0"/>
          <w:smallCaps w:val="0"/>
          <w:spacing w:val="0"/>
          <w:szCs w:val="24"/>
        </w:rPr>
        <w:t>3D</w:t>
      </w:r>
      <w:r>
        <w:rPr>
          <w:rStyle w:val="BookTitle"/>
          <w:rFonts w:ascii="Arial" w:hAnsi="Arial" w:cs="Arial"/>
          <w:i w:val="0"/>
          <w:iCs w:val="0"/>
          <w:smallCaps w:val="0"/>
          <w:spacing w:val="0"/>
          <w:szCs w:val="24"/>
        </w:rPr>
        <w:t xml:space="preserve">) </w:t>
      </w:r>
      <w:r w:rsidR="00103981">
        <w:rPr>
          <w:rStyle w:val="BookTitle"/>
          <w:rFonts w:ascii="Arial" w:hAnsi="Arial" w:cs="Arial"/>
          <w:i w:val="0"/>
          <w:iCs w:val="0"/>
          <w:smallCaps w:val="0"/>
          <w:spacing w:val="0"/>
          <w:szCs w:val="24"/>
        </w:rPr>
        <w:t xml:space="preserve">of the Administration Act (before subsection 13(4) of that Act) </w:t>
      </w:r>
      <w:r w:rsidR="00AB6B80">
        <w:rPr>
          <w:rStyle w:val="BookTitle"/>
          <w:rFonts w:ascii="Arial" w:hAnsi="Arial" w:cs="Arial"/>
          <w:i w:val="0"/>
          <w:iCs w:val="0"/>
          <w:smallCaps w:val="0"/>
          <w:spacing w:val="0"/>
          <w:szCs w:val="24"/>
        </w:rPr>
        <w:t xml:space="preserve">on a temporary basis </w:t>
      </w:r>
      <w:r>
        <w:rPr>
          <w:rStyle w:val="BookTitle"/>
          <w:rFonts w:ascii="Arial" w:hAnsi="Arial" w:cs="Arial"/>
          <w:i w:val="0"/>
          <w:iCs w:val="0"/>
          <w:smallCaps w:val="0"/>
          <w:spacing w:val="0"/>
          <w:szCs w:val="24"/>
        </w:rPr>
        <w:t>to address the situation where a person contact</w:t>
      </w:r>
      <w:r w:rsidR="0049298C">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Services Australia in the period from </w:t>
      </w:r>
      <w:r w:rsidR="0049298C">
        <w:rPr>
          <w:rStyle w:val="BookTitle"/>
          <w:rFonts w:ascii="Arial" w:hAnsi="Arial" w:cs="Arial"/>
          <w:i w:val="0"/>
          <w:iCs w:val="0"/>
          <w:smallCaps w:val="0"/>
          <w:spacing w:val="0"/>
          <w:szCs w:val="24"/>
        </w:rPr>
        <w:t xml:space="preserve">30 </w:t>
      </w:r>
      <w:r>
        <w:rPr>
          <w:rStyle w:val="BookTitle"/>
          <w:rFonts w:ascii="Arial" w:hAnsi="Arial" w:cs="Arial"/>
          <w:i w:val="0"/>
          <w:iCs w:val="0"/>
          <w:smallCaps w:val="0"/>
          <w:spacing w:val="0"/>
          <w:szCs w:val="24"/>
        </w:rPr>
        <w:t xml:space="preserve">March 2020 to </w:t>
      </w:r>
      <w:r w:rsidR="0049298C">
        <w:rPr>
          <w:rStyle w:val="BookTitle"/>
          <w:rFonts w:ascii="Arial" w:hAnsi="Arial" w:cs="Arial"/>
          <w:i w:val="0"/>
          <w:iCs w:val="0"/>
          <w:smallCaps w:val="0"/>
          <w:spacing w:val="0"/>
          <w:szCs w:val="24"/>
        </w:rPr>
        <w:t>21 April</w:t>
      </w:r>
      <w:r>
        <w:rPr>
          <w:rStyle w:val="BookTitle"/>
          <w:rFonts w:ascii="Arial" w:hAnsi="Arial" w:cs="Arial"/>
          <w:i w:val="0"/>
          <w:iCs w:val="0"/>
          <w:smallCaps w:val="0"/>
          <w:spacing w:val="0"/>
          <w:szCs w:val="24"/>
        </w:rPr>
        <w:t xml:space="preserve"> 2020 but did not lodge a claim</w:t>
      </w:r>
      <w:r w:rsidR="00AB6B80">
        <w:rPr>
          <w:rStyle w:val="BookTitle"/>
          <w:rFonts w:ascii="Arial" w:hAnsi="Arial" w:cs="Arial"/>
          <w:i w:val="0"/>
          <w:iCs w:val="0"/>
          <w:smallCaps w:val="0"/>
          <w:spacing w:val="0"/>
          <w:szCs w:val="24"/>
        </w:rPr>
        <w:t xml:space="preserve"> </w:t>
      </w:r>
      <w:r w:rsidR="0042582A">
        <w:rPr>
          <w:rStyle w:val="BookTitle"/>
          <w:rFonts w:ascii="Arial" w:hAnsi="Arial" w:cs="Arial"/>
          <w:i w:val="0"/>
          <w:iCs w:val="0"/>
          <w:smallCaps w:val="0"/>
          <w:spacing w:val="0"/>
          <w:szCs w:val="24"/>
        </w:rPr>
        <w:t>on the contact day</w:t>
      </w:r>
      <w:r>
        <w:rPr>
          <w:rStyle w:val="BookTitle"/>
          <w:rFonts w:ascii="Arial" w:hAnsi="Arial" w:cs="Arial"/>
          <w:i w:val="0"/>
          <w:iCs w:val="0"/>
          <w:smallCaps w:val="0"/>
          <w:spacing w:val="0"/>
          <w:szCs w:val="24"/>
        </w:rPr>
        <w:t>.  In these circumstances</w:t>
      </w:r>
      <w:r w:rsidR="00AB6B80">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if the claim is completed </w:t>
      </w:r>
      <w:r w:rsidR="00AB6B80">
        <w:rPr>
          <w:rStyle w:val="BookTitle"/>
          <w:rFonts w:ascii="Arial" w:hAnsi="Arial" w:cs="Arial"/>
          <w:i w:val="0"/>
          <w:iCs w:val="0"/>
          <w:smallCaps w:val="0"/>
          <w:spacing w:val="0"/>
          <w:szCs w:val="24"/>
        </w:rPr>
        <w:t xml:space="preserve">and lodged with Services Australia </w:t>
      </w:r>
      <w:r>
        <w:rPr>
          <w:rStyle w:val="BookTitle"/>
          <w:rFonts w:ascii="Arial" w:hAnsi="Arial" w:cs="Arial"/>
          <w:i w:val="0"/>
          <w:iCs w:val="0"/>
          <w:smallCaps w:val="0"/>
          <w:spacing w:val="0"/>
          <w:szCs w:val="24"/>
        </w:rPr>
        <w:t xml:space="preserve">by </w:t>
      </w:r>
      <w:r w:rsidR="0049298C">
        <w:rPr>
          <w:rStyle w:val="BookTitle"/>
          <w:rFonts w:ascii="Arial" w:hAnsi="Arial" w:cs="Arial"/>
          <w:i w:val="0"/>
          <w:iCs w:val="0"/>
          <w:smallCaps w:val="0"/>
          <w:spacing w:val="0"/>
          <w:szCs w:val="24"/>
        </w:rPr>
        <w:t xml:space="preserve">8 </w:t>
      </w:r>
      <w:r w:rsidR="00F800EC">
        <w:rPr>
          <w:rStyle w:val="BookTitle"/>
          <w:rFonts w:ascii="Arial" w:hAnsi="Arial" w:cs="Arial"/>
          <w:i w:val="0"/>
          <w:iCs w:val="0"/>
          <w:smallCaps w:val="0"/>
          <w:spacing w:val="0"/>
          <w:szCs w:val="24"/>
        </w:rPr>
        <w:t xml:space="preserve">May </w:t>
      </w:r>
      <w:r>
        <w:rPr>
          <w:rStyle w:val="BookTitle"/>
          <w:rFonts w:ascii="Arial" w:hAnsi="Arial" w:cs="Arial"/>
          <w:i w:val="0"/>
          <w:iCs w:val="0"/>
          <w:smallCaps w:val="0"/>
          <w:spacing w:val="0"/>
          <w:szCs w:val="24"/>
        </w:rPr>
        <w:t xml:space="preserve">2020, the person will be taken to have made the claim on </w:t>
      </w:r>
      <w:r w:rsidR="0019307F">
        <w:rPr>
          <w:rStyle w:val="BookTitle"/>
          <w:rFonts w:ascii="Arial" w:hAnsi="Arial" w:cs="Arial"/>
          <w:i w:val="0"/>
          <w:iCs w:val="0"/>
          <w:smallCaps w:val="0"/>
          <w:spacing w:val="0"/>
          <w:szCs w:val="24"/>
        </w:rPr>
        <w:t>the date they contacted Services Australia</w:t>
      </w:r>
      <w:r>
        <w:rPr>
          <w:rStyle w:val="BookTitle"/>
          <w:rFonts w:ascii="Arial" w:hAnsi="Arial" w:cs="Arial"/>
          <w:i w:val="0"/>
          <w:iCs w:val="0"/>
          <w:smallCaps w:val="0"/>
          <w:spacing w:val="0"/>
          <w:szCs w:val="24"/>
        </w:rPr>
        <w:t xml:space="preserve">, or, if they only become </w:t>
      </w:r>
      <w:r w:rsidR="006F67D9">
        <w:rPr>
          <w:rStyle w:val="BookTitle"/>
          <w:rFonts w:ascii="Arial" w:hAnsi="Arial" w:cs="Arial"/>
          <w:i w:val="0"/>
          <w:iCs w:val="0"/>
          <w:smallCaps w:val="0"/>
          <w:spacing w:val="0"/>
          <w:szCs w:val="24"/>
        </w:rPr>
        <w:t xml:space="preserve">qualified </w:t>
      </w:r>
      <w:r>
        <w:rPr>
          <w:rStyle w:val="BookTitle"/>
          <w:rFonts w:ascii="Arial" w:hAnsi="Arial" w:cs="Arial"/>
          <w:i w:val="0"/>
          <w:iCs w:val="0"/>
          <w:smallCaps w:val="0"/>
          <w:spacing w:val="0"/>
          <w:szCs w:val="24"/>
        </w:rPr>
        <w:t xml:space="preserve">for the payment on a later date, that later date.  </w:t>
      </w:r>
    </w:p>
    <w:p w14:paraId="45D12D94" w14:textId="77777777" w:rsidR="0049298C" w:rsidRDefault="00AB6B80" w:rsidP="006B11B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There have been high demands placed on Services Australia because of circumstances relating to COVID-19.  </w:t>
      </w:r>
      <w:r w:rsidR="0049298C">
        <w:rPr>
          <w:rStyle w:val="BookTitle"/>
          <w:rFonts w:ascii="Arial" w:hAnsi="Arial" w:cs="Arial"/>
          <w:i w:val="0"/>
          <w:iCs w:val="0"/>
          <w:smallCaps w:val="0"/>
          <w:spacing w:val="0"/>
          <w:szCs w:val="24"/>
        </w:rPr>
        <w:t xml:space="preserve">This new subsection ensures that a person is not disadvantaged because </w:t>
      </w:r>
      <w:r>
        <w:rPr>
          <w:rStyle w:val="BookTitle"/>
          <w:rFonts w:ascii="Arial" w:hAnsi="Arial" w:cs="Arial"/>
          <w:i w:val="0"/>
          <w:iCs w:val="0"/>
          <w:smallCaps w:val="0"/>
          <w:spacing w:val="0"/>
          <w:szCs w:val="24"/>
        </w:rPr>
        <w:t xml:space="preserve">it may be difficult to lodge a claim with Services Australia at the time of first contact.  </w:t>
      </w:r>
    </w:p>
    <w:p w14:paraId="45D12D95" w14:textId="77777777" w:rsidR="0049298C" w:rsidRDefault="0049298C" w:rsidP="006B11BA">
      <w:pPr>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t>Schedule 2</w:t>
      </w:r>
      <w:r w:rsidRPr="00F5541C">
        <w:rPr>
          <w:rStyle w:val="BookTitle"/>
          <w:rFonts w:ascii="Arial" w:hAnsi="Arial" w:cs="Arial"/>
          <w:b/>
          <w:i w:val="0"/>
          <w:iCs w:val="0"/>
          <w:smallCaps w:val="0"/>
          <w:spacing w:val="0"/>
          <w:szCs w:val="24"/>
          <w:u w:val="single"/>
        </w:rPr>
        <w:t xml:space="preserve"> – </w:t>
      </w:r>
      <w:r>
        <w:rPr>
          <w:rStyle w:val="BookTitle"/>
          <w:rFonts w:ascii="Arial" w:hAnsi="Arial" w:cs="Arial"/>
          <w:b/>
          <w:i w:val="0"/>
          <w:iCs w:val="0"/>
          <w:smallCaps w:val="0"/>
          <w:spacing w:val="0"/>
          <w:szCs w:val="24"/>
          <w:u w:val="single"/>
        </w:rPr>
        <w:t>Amendments to the No. 1 Determination</w:t>
      </w:r>
    </w:p>
    <w:p w14:paraId="45D12D96" w14:textId="77777777" w:rsidR="0049298C" w:rsidRDefault="0049298C" w:rsidP="0049298C">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2 – Amendments to subsections 13(3B) and 13(3C) of the Administration Act</w:t>
      </w:r>
    </w:p>
    <w:p w14:paraId="45D12D97" w14:textId="77777777" w:rsidR="0019307F" w:rsidRDefault="0049298C" w:rsidP="006B11B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1 amends subsection 13(3B) and </w:t>
      </w:r>
      <w:r w:rsidR="006F67D9">
        <w:rPr>
          <w:rStyle w:val="BookTitle"/>
          <w:rFonts w:ascii="Arial" w:hAnsi="Arial" w:cs="Arial"/>
          <w:i w:val="0"/>
          <w:iCs w:val="0"/>
          <w:smallCaps w:val="0"/>
          <w:spacing w:val="0"/>
          <w:szCs w:val="24"/>
        </w:rPr>
        <w:t xml:space="preserve">subsection </w:t>
      </w:r>
      <w:r>
        <w:rPr>
          <w:rStyle w:val="BookTitle"/>
          <w:rFonts w:ascii="Arial" w:hAnsi="Arial" w:cs="Arial"/>
          <w:i w:val="0"/>
          <w:iCs w:val="0"/>
          <w:smallCaps w:val="0"/>
          <w:spacing w:val="0"/>
          <w:szCs w:val="24"/>
        </w:rPr>
        <w:t>13(3C) of the Administration Act (recently inserted by the No. 1 Determination) to extend the date by which a person must complete a claim under those subsections to 8 May 2020.</w:t>
      </w:r>
      <w:r w:rsidR="0019307F">
        <w:rPr>
          <w:rStyle w:val="BookTitle"/>
          <w:rFonts w:ascii="Arial" w:hAnsi="Arial" w:cs="Arial"/>
          <w:i w:val="0"/>
          <w:iCs w:val="0"/>
          <w:smallCaps w:val="0"/>
          <w:spacing w:val="0"/>
          <w:szCs w:val="24"/>
        </w:rPr>
        <w:t xml:space="preserve"> </w:t>
      </w:r>
    </w:p>
    <w:p w14:paraId="45D12D98" w14:textId="77777777" w:rsidR="007B5F2C" w:rsidRDefault="0019307F" w:rsidP="006B11B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item omits references</w:t>
      </w:r>
      <w:r w:rsidR="00103981">
        <w:rPr>
          <w:rStyle w:val="BookTitle"/>
          <w:rFonts w:ascii="Arial" w:hAnsi="Arial" w:cs="Arial"/>
          <w:i w:val="0"/>
          <w:iCs w:val="0"/>
          <w:smallCaps w:val="0"/>
          <w:spacing w:val="0"/>
          <w:szCs w:val="24"/>
        </w:rPr>
        <w:t xml:space="preserve"> </w:t>
      </w:r>
      <w:r w:rsidR="0042582A">
        <w:rPr>
          <w:rStyle w:val="BookTitle"/>
          <w:rFonts w:ascii="Arial" w:hAnsi="Arial" w:cs="Arial"/>
          <w:i w:val="0"/>
          <w:iCs w:val="0"/>
          <w:smallCaps w:val="0"/>
          <w:spacing w:val="0"/>
          <w:szCs w:val="24"/>
        </w:rPr>
        <w:t xml:space="preserve">to </w:t>
      </w:r>
      <w:r w:rsidR="00103981">
        <w:rPr>
          <w:rStyle w:val="BookTitle"/>
          <w:rFonts w:ascii="Arial" w:hAnsi="Arial" w:cs="Arial"/>
          <w:i w:val="0"/>
          <w:iCs w:val="0"/>
          <w:smallCaps w:val="0"/>
          <w:spacing w:val="0"/>
          <w:szCs w:val="24"/>
        </w:rPr>
        <w:t>“</w:t>
      </w:r>
      <w:r w:rsidR="00103981" w:rsidRPr="0019307F">
        <w:rPr>
          <w:rStyle w:val="BookTitle"/>
          <w:rFonts w:ascii="Arial" w:hAnsi="Arial" w:cs="Arial"/>
          <w:i w:val="0"/>
          <w:iCs w:val="0"/>
          <w:smallCaps w:val="0"/>
          <w:spacing w:val="0"/>
          <w:szCs w:val="24"/>
        </w:rPr>
        <w:t>19 A</w:t>
      </w:r>
      <w:r w:rsidR="00103981">
        <w:rPr>
          <w:rStyle w:val="BookTitle"/>
          <w:rFonts w:ascii="Arial" w:hAnsi="Arial" w:cs="Arial"/>
          <w:i w:val="0"/>
          <w:iCs w:val="0"/>
          <w:smallCaps w:val="0"/>
          <w:spacing w:val="0"/>
          <w:szCs w:val="24"/>
        </w:rPr>
        <w:t>pril 2020” (wherever occurring) in Schedule 2 to the No. 1 Determination</w:t>
      </w:r>
      <w:r>
        <w:rPr>
          <w:rStyle w:val="BookTitle"/>
          <w:rFonts w:ascii="Arial" w:hAnsi="Arial" w:cs="Arial"/>
          <w:i w:val="0"/>
          <w:iCs w:val="0"/>
          <w:smallCaps w:val="0"/>
          <w:spacing w:val="0"/>
          <w:szCs w:val="24"/>
        </w:rPr>
        <w:t xml:space="preserve"> and</w:t>
      </w:r>
      <w:r w:rsidRPr="0019307F">
        <w:rPr>
          <w:rStyle w:val="BookTitle"/>
          <w:rFonts w:ascii="Arial" w:hAnsi="Arial" w:cs="Arial"/>
          <w:i w:val="0"/>
          <w:iCs w:val="0"/>
          <w:smallCaps w:val="0"/>
          <w:spacing w:val="0"/>
          <w:szCs w:val="24"/>
        </w:rPr>
        <w:t xml:space="preserve"> substitute</w:t>
      </w:r>
      <w:r>
        <w:rPr>
          <w:rStyle w:val="BookTitle"/>
          <w:rFonts w:ascii="Arial" w:hAnsi="Arial" w:cs="Arial"/>
          <w:i w:val="0"/>
          <w:iCs w:val="0"/>
          <w:smallCaps w:val="0"/>
          <w:spacing w:val="0"/>
          <w:szCs w:val="24"/>
        </w:rPr>
        <w:t>s references to</w:t>
      </w:r>
      <w:r w:rsidRPr="0019307F">
        <w:rPr>
          <w:rStyle w:val="BookTitle"/>
          <w:rFonts w:ascii="Arial" w:hAnsi="Arial" w:cs="Arial"/>
          <w:i w:val="0"/>
          <w:iCs w:val="0"/>
          <w:smallCaps w:val="0"/>
          <w:spacing w:val="0"/>
          <w:szCs w:val="24"/>
        </w:rPr>
        <w:t xml:space="preserve"> “8 May 2020</w:t>
      </w:r>
      <w:r>
        <w:rPr>
          <w:rStyle w:val="BookTitle"/>
          <w:rFonts w:ascii="Arial" w:hAnsi="Arial" w:cs="Arial"/>
          <w:i w:val="0"/>
          <w:iCs w:val="0"/>
          <w:smallCaps w:val="0"/>
          <w:spacing w:val="0"/>
          <w:szCs w:val="24"/>
        </w:rPr>
        <w:t>”.</w:t>
      </w:r>
      <w:r w:rsidR="007B5F2C">
        <w:rPr>
          <w:rStyle w:val="BookTitle"/>
          <w:rFonts w:ascii="Arial" w:hAnsi="Arial" w:cs="Arial"/>
          <w:i w:val="0"/>
          <w:iCs w:val="0"/>
          <w:smallCaps w:val="0"/>
          <w:spacing w:val="0"/>
          <w:szCs w:val="24"/>
        </w:rPr>
        <w:br/>
      </w:r>
    </w:p>
    <w:p w14:paraId="45D12D99" w14:textId="77777777" w:rsidR="007B5F2C" w:rsidRDefault="007B5F2C" w:rsidP="007B5F2C">
      <w:pPr>
        <w:keepNext/>
        <w:spacing w:before="0" w:after="240"/>
        <w:rPr>
          <w:rFonts w:ascii="Arial" w:hAnsi="Arial" w:cs="Arial"/>
          <w:szCs w:val="24"/>
        </w:rPr>
      </w:pPr>
      <w:r>
        <w:rPr>
          <w:rFonts w:ascii="Arial" w:hAnsi="Arial" w:cs="Arial"/>
          <w:szCs w:val="24"/>
        </w:rPr>
        <w:t xml:space="preserve">The </w:t>
      </w:r>
      <w:r w:rsidR="00957493">
        <w:rPr>
          <w:rFonts w:ascii="Arial" w:hAnsi="Arial" w:cs="Arial"/>
          <w:szCs w:val="24"/>
        </w:rPr>
        <w:t xml:space="preserve">No. 1 Determination </w:t>
      </w:r>
      <w:r>
        <w:rPr>
          <w:rFonts w:ascii="Arial" w:hAnsi="Arial" w:cs="Arial"/>
          <w:szCs w:val="24"/>
        </w:rPr>
        <w:t xml:space="preserve">temporarily amended section 13 </w:t>
      </w:r>
      <w:r w:rsidR="00957493">
        <w:rPr>
          <w:rFonts w:ascii="Arial" w:hAnsi="Arial" w:cs="Arial"/>
          <w:szCs w:val="24"/>
        </w:rPr>
        <w:t xml:space="preserve">by adding </w:t>
      </w:r>
      <w:r w:rsidR="00957493">
        <w:rPr>
          <w:rStyle w:val="BookTitle"/>
          <w:rFonts w:ascii="Arial" w:hAnsi="Arial" w:cs="Arial"/>
          <w:i w:val="0"/>
          <w:iCs w:val="0"/>
          <w:smallCaps w:val="0"/>
          <w:spacing w:val="0"/>
          <w:szCs w:val="24"/>
        </w:rPr>
        <w:t xml:space="preserve">subsection 13(3B) and subsection 13(3C) </w:t>
      </w:r>
      <w:r w:rsidR="00957493">
        <w:rPr>
          <w:rFonts w:ascii="Arial" w:hAnsi="Arial" w:cs="Arial"/>
          <w:szCs w:val="24"/>
        </w:rPr>
        <w:t xml:space="preserve">of the Administration Act </w:t>
      </w:r>
      <w:r>
        <w:rPr>
          <w:rFonts w:ascii="Arial" w:hAnsi="Arial" w:cs="Arial"/>
          <w:szCs w:val="24"/>
        </w:rPr>
        <w:t>to deem what date a person’s claim for a social security payment is taken to be made if a person:</w:t>
      </w:r>
    </w:p>
    <w:p w14:paraId="45D12D9A" w14:textId="77777777" w:rsidR="007B5F2C" w:rsidRPr="00E83DCB" w:rsidRDefault="007B5F2C" w:rsidP="007B5F2C">
      <w:pPr>
        <w:pStyle w:val="ListParagraph"/>
        <w:keepNext/>
        <w:numPr>
          <w:ilvl w:val="0"/>
          <w:numId w:val="18"/>
        </w:numPr>
        <w:spacing w:before="0" w:after="240"/>
        <w:rPr>
          <w:rFonts w:ascii="Arial" w:hAnsi="Arial" w:cs="Arial"/>
          <w:szCs w:val="24"/>
        </w:rPr>
      </w:pPr>
      <w:r>
        <w:rPr>
          <w:rFonts w:ascii="Arial" w:hAnsi="Arial" w:cs="Arial"/>
          <w:szCs w:val="24"/>
        </w:rPr>
        <w:t xml:space="preserve">made </w:t>
      </w:r>
      <w:r w:rsidRPr="00E83DCB">
        <w:rPr>
          <w:rFonts w:ascii="Arial" w:hAnsi="Arial" w:cs="Arial"/>
          <w:szCs w:val="24"/>
        </w:rPr>
        <w:t>contact with Services Australia during the period 23 March 2020 to 29 March 2020;</w:t>
      </w:r>
      <w:r w:rsidR="0042582A">
        <w:rPr>
          <w:rFonts w:ascii="Arial" w:hAnsi="Arial" w:cs="Arial"/>
          <w:szCs w:val="24"/>
        </w:rPr>
        <w:t xml:space="preserve"> and</w:t>
      </w:r>
    </w:p>
    <w:p w14:paraId="45D12D9B" w14:textId="77777777" w:rsidR="007B5F2C" w:rsidRPr="00E83DCB" w:rsidRDefault="007B5F2C" w:rsidP="007B5F2C">
      <w:pPr>
        <w:pStyle w:val="ListParagraph"/>
        <w:keepNext/>
        <w:numPr>
          <w:ilvl w:val="0"/>
          <w:numId w:val="18"/>
        </w:numPr>
        <w:spacing w:before="0" w:after="240"/>
        <w:rPr>
          <w:rFonts w:ascii="Arial" w:hAnsi="Arial" w:cs="Arial"/>
          <w:szCs w:val="24"/>
        </w:rPr>
      </w:pPr>
      <w:r>
        <w:rPr>
          <w:rFonts w:ascii="Arial" w:hAnsi="Arial" w:cs="Arial"/>
          <w:szCs w:val="24"/>
        </w:rPr>
        <w:t xml:space="preserve">lodges a claim with Services Australia </w:t>
      </w:r>
      <w:r w:rsidRPr="00E83DCB">
        <w:rPr>
          <w:rFonts w:ascii="Arial" w:hAnsi="Arial" w:cs="Arial"/>
          <w:szCs w:val="24"/>
        </w:rPr>
        <w:t>by 19 April 2020.</w:t>
      </w:r>
    </w:p>
    <w:p w14:paraId="45D12D9C" w14:textId="77777777" w:rsidR="007B5F2C" w:rsidRDefault="007B5F2C" w:rsidP="007B5F2C">
      <w:pPr>
        <w:pStyle w:val="ListParagraph"/>
        <w:keepNext/>
        <w:spacing w:before="0" w:after="240"/>
        <w:ind w:left="790"/>
        <w:rPr>
          <w:rFonts w:ascii="Arial" w:hAnsi="Arial" w:cs="Arial"/>
          <w:szCs w:val="24"/>
        </w:rPr>
      </w:pPr>
    </w:p>
    <w:p w14:paraId="45D12D9D" w14:textId="77777777" w:rsidR="007B5F2C" w:rsidRDefault="007B5F2C" w:rsidP="007B5F2C">
      <w:pPr>
        <w:keepNext/>
        <w:spacing w:before="0" w:after="240"/>
        <w:rPr>
          <w:rFonts w:ascii="Arial" w:hAnsi="Arial" w:cs="Arial"/>
          <w:szCs w:val="24"/>
        </w:rPr>
      </w:pPr>
      <w:r>
        <w:rPr>
          <w:rFonts w:ascii="Arial" w:hAnsi="Arial" w:cs="Arial"/>
          <w:szCs w:val="24"/>
        </w:rPr>
        <w:t xml:space="preserve">The </w:t>
      </w:r>
      <w:r w:rsidRPr="00EB1240">
        <w:rPr>
          <w:rFonts w:ascii="Arial" w:hAnsi="Arial" w:cs="Arial"/>
          <w:szCs w:val="24"/>
        </w:rPr>
        <w:t xml:space="preserve">Social Security (Coronavirus Economic Response—2020 Measures No. </w:t>
      </w:r>
      <w:r>
        <w:rPr>
          <w:rFonts w:ascii="Arial" w:hAnsi="Arial" w:cs="Arial"/>
          <w:szCs w:val="24"/>
        </w:rPr>
        <w:t>9</w:t>
      </w:r>
      <w:r w:rsidRPr="00EB1240">
        <w:rPr>
          <w:rFonts w:ascii="Arial" w:hAnsi="Arial" w:cs="Arial"/>
          <w:szCs w:val="24"/>
        </w:rPr>
        <w:t>) Determination 2020</w:t>
      </w:r>
      <w:r>
        <w:rPr>
          <w:rFonts w:ascii="Arial" w:hAnsi="Arial" w:cs="Arial"/>
          <w:szCs w:val="24"/>
        </w:rPr>
        <w:t xml:space="preserve"> (this Determination) amends the No. 1 Determination so that, rather than having to lodge a claim by 19 April 2020 in order to benefit from the modifications to the deemed date of claim provisions</w:t>
      </w:r>
      <w:r w:rsidR="00957493">
        <w:rPr>
          <w:rFonts w:ascii="Arial" w:hAnsi="Arial" w:cs="Arial"/>
          <w:szCs w:val="24"/>
        </w:rPr>
        <w:t xml:space="preserve"> made by </w:t>
      </w:r>
      <w:r w:rsidR="00957493">
        <w:rPr>
          <w:rStyle w:val="BookTitle"/>
          <w:rFonts w:ascii="Arial" w:hAnsi="Arial" w:cs="Arial"/>
          <w:i w:val="0"/>
          <w:iCs w:val="0"/>
          <w:smallCaps w:val="0"/>
          <w:spacing w:val="0"/>
          <w:szCs w:val="24"/>
        </w:rPr>
        <w:t xml:space="preserve">subsection 13(3B) </w:t>
      </w:r>
      <w:r w:rsidR="00957493">
        <w:rPr>
          <w:rStyle w:val="BookTitle"/>
          <w:rFonts w:ascii="Arial" w:hAnsi="Arial" w:cs="Arial"/>
          <w:i w:val="0"/>
          <w:iCs w:val="0"/>
          <w:smallCaps w:val="0"/>
          <w:spacing w:val="0"/>
          <w:szCs w:val="24"/>
        </w:rPr>
        <w:lastRenderedPageBreak/>
        <w:t xml:space="preserve">and subsection 13(3C) </w:t>
      </w:r>
      <w:r w:rsidR="00957493">
        <w:rPr>
          <w:rFonts w:ascii="Arial" w:hAnsi="Arial" w:cs="Arial"/>
          <w:szCs w:val="24"/>
        </w:rPr>
        <w:t>of the Administration Act</w:t>
      </w:r>
      <w:r>
        <w:rPr>
          <w:rFonts w:ascii="Arial" w:hAnsi="Arial" w:cs="Arial"/>
          <w:szCs w:val="24"/>
        </w:rPr>
        <w:t xml:space="preserve">, claims can be lodged by relevant people up to and including 8 May 2020. </w:t>
      </w:r>
    </w:p>
    <w:p w14:paraId="45D12D9E" w14:textId="77777777" w:rsidR="0019307F" w:rsidRPr="006F67D9" w:rsidRDefault="00957493" w:rsidP="006F67D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There continue to be high demands placed on Services Australia because of circumstances relating to COVID-19.  </w:t>
      </w:r>
      <w:r w:rsidR="00DF246E">
        <w:rPr>
          <w:rStyle w:val="BookTitle"/>
          <w:rFonts w:ascii="Arial" w:hAnsi="Arial" w:cs="Arial"/>
          <w:i w:val="0"/>
          <w:iCs w:val="0"/>
          <w:smallCaps w:val="0"/>
          <w:spacing w:val="0"/>
          <w:szCs w:val="24"/>
        </w:rPr>
        <w:t xml:space="preserve">Because it may be difficult for some people to lodge </w:t>
      </w:r>
      <w:r w:rsidR="002C7F1F">
        <w:rPr>
          <w:rStyle w:val="BookTitle"/>
          <w:rFonts w:ascii="Arial" w:hAnsi="Arial" w:cs="Arial"/>
          <w:i w:val="0"/>
          <w:iCs w:val="0"/>
          <w:smallCaps w:val="0"/>
          <w:spacing w:val="0"/>
          <w:szCs w:val="24"/>
        </w:rPr>
        <w:t>claims</w:t>
      </w:r>
      <w:r w:rsidR="00DF246E">
        <w:rPr>
          <w:rStyle w:val="BookTitle"/>
          <w:rFonts w:ascii="Arial" w:hAnsi="Arial" w:cs="Arial"/>
          <w:i w:val="0"/>
          <w:iCs w:val="0"/>
          <w:smallCaps w:val="0"/>
          <w:spacing w:val="0"/>
          <w:szCs w:val="24"/>
        </w:rPr>
        <w:t xml:space="preserve"> by 19 April 2020, t</w:t>
      </w:r>
      <w:r>
        <w:rPr>
          <w:rStyle w:val="BookTitle"/>
          <w:rFonts w:ascii="Arial" w:hAnsi="Arial" w:cs="Arial"/>
          <w:i w:val="0"/>
          <w:iCs w:val="0"/>
          <w:smallCaps w:val="0"/>
          <w:spacing w:val="0"/>
          <w:szCs w:val="24"/>
        </w:rPr>
        <w:t xml:space="preserve">he amendments made by this Schedule will </w:t>
      </w:r>
      <w:r w:rsidR="0042582A">
        <w:rPr>
          <w:rStyle w:val="BookTitle"/>
          <w:rFonts w:ascii="Arial" w:hAnsi="Arial" w:cs="Arial"/>
          <w:i w:val="0"/>
          <w:iCs w:val="0"/>
          <w:smallCaps w:val="0"/>
          <w:spacing w:val="0"/>
          <w:szCs w:val="24"/>
        </w:rPr>
        <w:t xml:space="preserve">allow </w:t>
      </w:r>
      <w:r>
        <w:rPr>
          <w:rStyle w:val="BookTitle"/>
          <w:rFonts w:ascii="Arial" w:hAnsi="Arial" w:cs="Arial"/>
          <w:i w:val="0"/>
          <w:iCs w:val="0"/>
          <w:smallCaps w:val="0"/>
          <w:spacing w:val="0"/>
          <w:szCs w:val="24"/>
        </w:rPr>
        <w:t xml:space="preserve">people a longer period to lodge a claim with Services Australia while still benefitting from </w:t>
      </w:r>
      <w:r w:rsidR="00DF246E">
        <w:rPr>
          <w:rFonts w:ascii="Arial" w:hAnsi="Arial" w:cs="Arial"/>
          <w:szCs w:val="24"/>
        </w:rPr>
        <w:t>the deemed date of claim provisions.</w:t>
      </w:r>
    </w:p>
    <w:p w14:paraId="45D12D9F" w14:textId="77777777" w:rsidR="006546B7" w:rsidRPr="00BC76EB" w:rsidRDefault="00687E23" w:rsidP="006546B7">
      <w:pPr>
        <w:spacing w:before="360" w:after="120"/>
        <w:jc w:val="center"/>
        <w:rPr>
          <w:rFonts w:ascii="Arial" w:hAnsi="Arial" w:cs="Arial"/>
          <w:b/>
          <w:szCs w:val="24"/>
        </w:rPr>
      </w:pPr>
      <w:r>
        <w:rPr>
          <w:rFonts w:ascii="Arial" w:hAnsi="Arial" w:cs="Arial"/>
          <w:b/>
          <w:szCs w:val="24"/>
        </w:rPr>
        <w:br w:type="column"/>
      </w:r>
      <w:r w:rsidR="006546B7" w:rsidRPr="00BC76EB">
        <w:rPr>
          <w:rFonts w:ascii="Arial" w:hAnsi="Arial" w:cs="Arial"/>
          <w:b/>
          <w:szCs w:val="24"/>
        </w:rPr>
        <w:lastRenderedPageBreak/>
        <w:t>Statement of Compatibility with Human Rights</w:t>
      </w:r>
    </w:p>
    <w:p w14:paraId="45D12DA0"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45D12DA1" w14:textId="77777777" w:rsidR="006546B7" w:rsidRPr="00BC76EB" w:rsidRDefault="006546B7" w:rsidP="006546B7">
      <w:pPr>
        <w:spacing w:before="120" w:after="120"/>
        <w:jc w:val="center"/>
        <w:rPr>
          <w:rFonts w:ascii="Arial" w:hAnsi="Arial" w:cs="Arial"/>
          <w:szCs w:val="24"/>
        </w:rPr>
      </w:pPr>
    </w:p>
    <w:p w14:paraId="45D12DA2" w14:textId="77777777" w:rsidR="00916628" w:rsidRPr="00916628" w:rsidRDefault="00916628" w:rsidP="00916628">
      <w:pPr>
        <w:spacing w:before="0"/>
        <w:ind w:right="91"/>
        <w:jc w:val="center"/>
        <w:rPr>
          <w:rFonts w:ascii="Arial" w:hAnsi="Arial" w:cs="Arial"/>
          <w:b/>
          <w:szCs w:val="24"/>
        </w:rPr>
      </w:pPr>
      <w:r w:rsidRPr="00916628">
        <w:rPr>
          <w:rFonts w:ascii="Arial" w:hAnsi="Arial" w:cs="Arial"/>
          <w:b/>
          <w:i/>
          <w:szCs w:val="24"/>
        </w:rPr>
        <w:t>Coronavirus Economic Response Package Omnibus Act 2020</w:t>
      </w:r>
    </w:p>
    <w:p w14:paraId="45D12DA3" w14:textId="77777777" w:rsidR="006546B7" w:rsidRPr="00916628" w:rsidRDefault="00916628" w:rsidP="00916628">
      <w:pPr>
        <w:spacing w:before="120" w:after="120"/>
        <w:jc w:val="center"/>
        <w:rPr>
          <w:rFonts w:ascii="Arial" w:hAnsi="Arial" w:cs="Arial"/>
          <w:b/>
          <w:i/>
          <w:szCs w:val="24"/>
        </w:rPr>
      </w:pPr>
      <w:r w:rsidRPr="00916628">
        <w:rPr>
          <w:rFonts w:ascii="Arial" w:hAnsi="Arial" w:cs="Arial"/>
          <w:b/>
          <w:i/>
          <w:szCs w:val="24"/>
        </w:rPr>
        <w:t>Social Security (Coronavirus Economic Response</w:t>
      </w:r>
      <w:r w:rsidR="0031584A" w:rsidRPr="0031584A">
        <w:rPr>
          <w:rFonts w:ascii="Arial" w:hAnsi="Arial" w:cs="Arial"/>
          <w:b/>
          <w:i/>
          <w:szCs w:val="24"/>
        </w:rPr>
        <w:t>—</w:t>
      </w:r>
      <w:r w:rsidRPr="00916628">
        <w:rPr>
          <w:rFonts w:ascii="Arial" w:hAnsi="Arial" w:cs="Arial"/>
          <w:b/>
          <w:i/>
          <w:szCs w:val="24"/>
        </w:rPr>
        <w:t>2020 Measures No. </w:t>
      </w:r>
      <w:r w:rsidR="0031584A">
        <w:rPr>
          <w:rFonts w:ascii="Arial" w:hAnsi="Arial" w:cs="Arial"/>
          <w:b/>
          <w:i/>
          <w:szCs w:val="24"/>
        </w:rPr>
        <w:t>9</w:t>
      </w:r>
      <w:r w:rsidRPr="00916628">
        <w:rPr>
          <w:rFonts w:ascii="Arial" w:hAnsi="Arial" w:cs="Arial"/>
          <w:b/>
          <w:i/>
          <w:szCs w:val="24"/>
        </w:rPr>
        <w:t>) Determination 2020</w:t>
      </w:r>
    </w:p>
    <w:p w14:paraId="45D12DA4" w14:textId="77777777" w:rsidR="00916628" w:rsidRPr="00BC76EB" w:rsidRDefault="00916628" w:rsidP="00916628">
      <w:pPr>
        <w:spacing w:before="120" w:after="120"/>
        <w:jc w:val="center"/>
        <w:rPr>
          <w:rFonts w:ascii="Arial" w:hAnsi="Arial" w:cs="Arial"/>
          <w:szCs w:val="24"/>
        </w:rPr>
      </w:pPr>
    </w:p>
    <w:p w14:paraId="45D12DA5" w14:textId="77777777" w:rsidR="006546B7" w:rsidRPr="00BC76EB" w:rsidRDefault="00E970CA" w:rsidP="006C5E5E">
      <w:pPr>
        <w:spacing w:before="120" w:after="120"/>
        <w:jc w:val="center"/>
        <w:rPr>
          <w:rFonts w:ascii="Arial" w:hAnsi="Arial" w:cs="Arial"/>
          <w:szCs w:val="24"/>
        </w:rPr>
      </w:pPr>
      <w:r>
        <w:rPr>
          <w:rFonts w:ascii="Arial" w:hAnsi="Arial" w:cs="Arial"/>
          <w:szCs w:val="24"/>
        </w:rPr>
        <w:t>This</w:t>
      </w:r>
      <w:r w:rsidR="00374A77" w:rsidRPr="00F106CF">
        <w:rPr>
          <w:rFonts w:ascii="Arial" w:hAnsi="Arial" w:cs="Arial"/>
          <w:szCs w:val="24"/>
        </w:rPr>
        <w:t xml:space="preserve"> </w:t>
      </w:r>
      <w:r w:rsidR="00F106CF" w:rsidRPr="00F106CF">
        <w:rPr>
          <w:rFonts w:ascii="Arial" w:hAnsi="Arial" w:cs="Arial"/>
          <w:szCs w:val="24"/>
        </w:rPr>
        <w:t>D</w:t>
      </w:r>
      <w:r w:rsidR="00374A77" w:rsidRPr="00F106CF">
        <w:rPr>
          <w:rFonts w:ascii="Arial" w:hAnsi="Arial" w:cs="Arial"/>
          <w:szCs w:val="24"/>
        </w:rPr>
        <w:t>etermination</w:t>
      </w:r>
      <w:r w:rsidR="00F106CF" w:rsidRPr="00F106CF">
        <w:rPr>
          <w:rFonts w:ascii="Arial" w:hAnsi="Arial" w:cs="Arial"/>
          <w:szCs w:val="24"/>
        </w:rPr>
        <w:t xml:space="preserve"> is</w:t>
      </w:r>
      <w:r w:rsidR="006546B7" w:rsidRPr="00F106CF">
        <w:rPr>
          <w:rFonts w:ascii="Arial" w:hAnsi="Arial" w:cs="Arial"/>
          <w:szCs w:val="24"/>
        </w:rPr>
        <w:t xml:space="preserve"> compatible with the human rights and freedoms recognised or</w:t>
      </w:r>
      <w:r w:rsidR="006546B7" w:rsidRPr="00BC76EB">
        <w:rPr>
          <w:rFonts w:ascii="Arial" w:hAnsi="Arial" w:cs="Arial"/>
          <w:szCs w:val="24"/>
        </w:rPr>
        <w:t xml:space="preserve">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45D12DA6" w14:textId="77777777" w:rsidR="006546B7" w:rsidRPr="00BC76EB" w:rsidRDefault="002A63EA" w:rsidP="00AD1347">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45D12DA7" w14:textId="77777777" w:rsidR="00CB5F92" w:rsidRDefault="00CB5F92" w:rsidP="006F67D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B11FF6">
        <w:rPr>
          <w:rStyle w:val="BookTitle"/>
          <w:rFonts w:ascii="Arial" w:hAnsi="Arial" w:cs="Arial"/>
          <w:iCs w:val="0"/>
          <w:smallCaps w:val="0"/>
          <w:spacing w:val="0"/>
          <w:szCs w:val="24"/>
        </w:rPr>
        <w:t>Coronavirus Economic Response Package Omnibus Act 2020</w:t>
      </w:r>
      <w:r>
        <w:rPr>
          <w:rStyle w:val="BookTitle"/>
          <w:rFonts w:ascii="Arial" w:hAnsi="Arial" w:cs="Arial"/>
          <w:i w:val="0"/>
          <w:iCs w:val="0"/>
          <w:smallCaps w:val="0"/>
          <w:spacing w:val="0"/>
          <w:szCs w:val="24"/>
        </w:rPr>
        <w:t xml:space="preserve"> (the Act) amended the </w:t>
      </w:r>
      <w:r w:rsidRPr="00B11FF6">
        <w:rPr>
          <w:rStyle w:val="BookTitle"/>
          <w:rFonts w:ascii="Arial" w:hAnsi="Arial" w:cs="Arial"/>
          <w:iCs w:val="0"/>
          <w:smallCaps w:val="0"/>
          <w:spacing w:val="0"/>
          <w:szCs w:val="24"/>
        </w:rPr>
        <w:t>Social Security Act 1991</w:t>
      </w:r>
      <w:r>
        <w:rPr>
          <w:rStyle w:val="BookTitle"/>
          <w:rFonts w:ascii="Arial" w:hAnsi="Arial" w:cs="Arial"/>
          <w:i w:val="0"/>
          <w:iCs w:val="0"/>
          <w:smallCaps w:val="0"/>
          <w:spacing w:val="0"/>
          <w:szCs w:val="24"/>
        </w:rPr>
        <w:t xml:space="preserve"> to </w:t>
      </w:r>
      <w:r w:rsidRPr="00053753">
        <w:rPr>
          <w:rStyle w:val="BookTitle"/>
          <w:rFonts w:ascii="Arial" w:hAnsi="Arial" w:cs="Arial"/>
          <w:i w:val="0"/>
          <w:iCs w:val="0"/>
          <w:smallCaps w:val="0"/>
          <w:spacing w:val="0"/>
          <w:szCs w:val="24"/>
        </w:rPr>
        <w:t xml:space="preserve">provide additional financial assistance to Australians financially impacted by the Coronavirus. </w:t>
      </w:r>
    </w:p>
    <w:p w14:paraId="45D12DA8" w14:textId="77777777" w:rsidR="00CB5F92" w:rsidRPr="00D621A9" w:rsidRDefault="00CB5F92" w:rsidP="00CB5F92">
      <w:pPr>
        <w:spacing w:after="240"/>
      </w:pPr>
      <w:r w:rsidRPr="00455FE1">
        <w:rPr>
          <w:rStyle w:val="BookTitle"/>
          <w:rFonts w:ascii="Arial" w:hAnsi="Arial" w:cs="Arial"/>
          <w:i w:val="0"/>
          <w:iCs w:val="0"/>
          <w:smallCaps w:val="0"/>
          <w:spacing w:val="0"/>
          <w:szCs w:val="24"/>
        </w:rPr>
        <w:t>Item</w:t>
      </w:r>
      <w:r>
        <w:rPr>
          <w:rStyle w:val="BookTitle"/>
          <w:rFonts w:ascii="Arial" w:hAnsi="Arial" w:cs="Arial"/>
          <w:i w:val="0"/>
          <w:iCs w:val="0"/>
          <w:smallCaps w:val="0"/>
          <w:spacing w:val="0"/>
          <w:szCs w:val="24"/>
        </w:rPr>
        <w:t xml:space="preserve"> 40A of Schedule 11 to the Act allows the Minister to make a determination modifying the operation of the social security law relating to qualification for, or the rate of, a social security payment. The Minister must be satisfied that the determination is in response to circumstances relating to the </w:t>
      </w:r>
      <w:r w:rsidR="00DE3F79">
        <w:rPr>
          <w:rStyle w:val="BookTitle"/>
          <w:rFonts w:ascii="Arial" w:hAnsi="Arial" w:cs="Arial"/>
          <w:i w:val="0"/>
          <w:iCs w:val="0"/>
          <w:smallCaps w:val="0"/>
          <w:spacing w:val="0"/>
          <w:szCs w:val="24"/>
        </w:rPr>
        <w:t>C</w:t>
      </w:r>
      <w:r>
        <w:rPr>
          <w:rStyle w:val="BookTitle"/>
          <w:rFonts w:ascii="Arial" w:hAnsi="Arial" w:cs="Arial"/>
          <w:i w:val="0"/>
          <w:iCs w:val="0"/>
          <w:smallCaps w:val="0"/>
          <w:spacing w:val="0"/>
          <w:szCs w:val="24"/>
        </w:rPr>
        <w:t xml:space="preserve">oronavirus known as COVID-19.  </w:t>
      </w:r>
      <w:r w:rsidR="0076001B">
        <w:rPr>
          <w:rStyle w:val="BookTitle"/>
          <w:rFonts w:ascii="Arial" w:hAnsi="Arial" w:cs="Arial"/>
          <w:i w:val="0"/>
          <w:iCs w:val="0"/>
          <w:smallCaps w:val="0"/>
          <w:spacing w:val="0"/>
          <w:szCs w:val="24"/>
        </w:rPr>
        <w:t xml:space="preserve">Such a determination is a legislative instrument and </w:t>
      </w:r>
      <w:r>
        <w:rPr>
          <w:rStyle w:val="BookTitle"/>
          <w:rFonts w:ascii="Arial" w:hAnsi="Arial" w:cs="Arial"/>
          <w:i w:val="0"/>
          <w:iCs w:val="0"/>
          <w:smallCaps w:val="0"/>
          <w:spacing w:val="0"/>
          <w:szCs w:val="24"/>
        </w:rPr>
        <w:t>cannot o</w:t>
      </w:r>
      <w:r w:rsidR="0076001B">
        <w:rPr>
          <w:rStyle w:val="BookTitle"/>
          <w:rFonts w:ascii="Arial" w:hAnsi="Arial" w:cs="Arial"/>
          <w:i w:val="0"/>
          <w:iCs w:val="0"/>
          <w:smallCaps w:val="0"/>
          <w:spacing w:val="0"/>
          <w:szCs w:val="24"/>
        </w:rPr>
        <w:t xml:space="preserve">perate after 31 December 2020. </w:t>
      </w:r>
    </w:p>
    <w:p w14:paraId="45D12DA9" w14:textId="77777777" w:rsidR="00DF246E" w:rsidRDefault="00DF246E" w:rsidP="00DF246E">
      <w:pPr>
        <w:keepNext/>
        <w:spacing w:before="0" w:after="240"/>
        <w:rPr>
          <w:rFonts w:ascii="Arial" w:hAnsi="Arial" w:cs="Arial"/>
          <w:szCs w:val="24"/>
        </w:rPr>
      </w:pPr>
      <w:r>
        <w:rPr>
          <w:rFonts w:ascii="Arial" w:hAnsi="Arial" w:cs="Arial"/>
          <w:szCs w:val="24"/>
        </w:rPr>
        <w:t xml:space="preserve">The </w:t>
      </w:r>
      <w:r w:rsidRPr="006F67D9">
        <w:rPr>
          <w:rFonts w:ascii="Arial" w:hAnsi="Arial" w:cs="Arial"/>
          <w:i/>
          <w:szCs w:val="24"/>
        </w:rPr>
        <w:t>Social Security (Coronavirus Economic Response—2020 Measures No. 1) Determination 202</w:t>
      </w:r>
      <w:r w:rsidRPr="00040A9B">
        <w:rPr>
          <w:rFonts w:ascii="Arial" w:hAnsi="Arial" w:cs="Arial"/>
          <w:i/>
          <w:szCs w:val="24"/>
        </w:rPr>
        <w:t>0</w:t>
      </w:r>
      <w:r>
        <w:rPr>
          <w:rFonts w:ascii="Arial" w:hAnsi="Arial" w:cs="Arial"/>
          <w:szCs w:val="24"/>
        </w:rPr>
        <w:t xml:space="preserve"> (No. 1 Determination) temporarily amended section 13 of the </w:t>
      </w:r>
      <w:r w:rsidRPr="00E83DCB">
        <w:rPr>
          <w:rFonts w:ascii="Arial" w:hAnsi="Arial" w:cs="Arial"/>
          <w:i/>
          <w:szCs w:val="24"/>
        </w:rPr>
        <w:t>Social Security (Administration) Act 1999</w:t>
      </w:r>
      <w:r>
        <w:rPr>
          <w:rFonts w:ascii="Arial" w:hAnsi="Arial" w:cs="Arial"/>
          <w:szCs w:val="24"/>
        </w:rPr>
        <w:t xml:space="preserve"> (Administration Act) to deem what date a person’s claim for a social security payment is taken to be made if a person:</w:t>
      </w:r>
    </w:p>
    <w:p w14:paraId="45D12DAA" w14:textId="77777777" w:rsidR="00DF246E" w:rsidRPr="00E83DCB" w:rsidRDefault="00DF246E" w:rsidP="00DF246E">
      <w:pPr>
        <w:pStyle w:val="ListParagraph"/>
        <w:keepNext/>
        <w:numPr>
          <w:ilvl w:val="0"/>
          <w:numId w:val="18"/>
        </w:numPr>
        <w:spacing w:before="0" w:after="240"/>
        <w:rPr>
          <w:rFonts w:ascii="Arial" w:hAnsi="Arial" w:cs="Arial"/>
          <w:szCs w:val="24"/>
        </w:rPr>
      </w:pPr>
      <w:r>
        <w:rPr>
          <w:rFonts w:ascii="Arial" w:hAnsi="Arial" w:cs="Arial"/>
          <w:szCs w:val="24"/>
        </w:rPr>
        <w:t xml:space="preserve">made </w:t>
      </w:r>
      <w:r w:rsidRPr="00E83DCB">
        <w:rPr>
          <w:rFonts w:ascii="Arial" w:hAnsi="Arial" w:cs="Arial"/>
          <w:szCs w:val="24"/>
        </w:rPr>
        <w:t>contact with Services Australia during the period 23 March 2020 to 29 March 2020;</w:t>
      </w:r>
      <w:r w:rsidR="0042582A">
        <w:rPr>
          <w:rFonts w:ascii="Arial" w:hAnsi="Arial" w:cs="Arial"/>
          <w:szCs w:val="24"/>
        </w:rPr>
        <w:t xml:space="preserve"> and</w:t>
      </w:r>
    </w:p>
    <w:p w14:paraId="45D12DAB" w14:textId="77777777" w:rsidR="00DF246E" w:rsidRPr="00E83DCB" w:rsidRDefault="00DF246E" w:rsidP="00DF246E">
      <w:pPr>
        <w:pStyle w:val="ListParagraph"/>
        <w:keepNext/>
        <w:numPr>
          <w:ilvl w:val="0"/>
          <w:numId w:val="18"/>
        </w:numPr>
        <w:spacing w:before="0" w:after="240"/>
        <w:rPr>
          <w:rFonts w:ascii="Arial" w:hAnsi="Arial" w:cs="Arial"/>
          <w:szCs w:val="24"/>
        </w:rPr>
      </w:pPr>
      <w:r>
        <w:rPr>
          <w:rFonts w:ascii="Arial" w:hAnsi="Arial" w:cs="Arial"/>
          <w:szCs w:val="24"/>
        </w:rPr>
        <w:t xml:space="preserve">lodges a claim with Services Australia </w:t>
      </w:r>
      <w:r w:rsidRPr="00E83DCB">
        <w:rPr>
          <w:rFonts w:ascii="Arial" w:hAnsi="Arial" w:cs="Arial"/>
          <w:szCs w:val="24"/>
        </w:rPr>
        <w:t>by 19 April 2020.</w:t>
      </w:r>
    </w:p>
    <w:p w14:paraId="45D12DAC" w14:textId="77777777" w:rsidR="00DF246E" w:rsidRDefault="00DF246E" w:rsidP="00DF246E">
      <w:pPr>
        <w:pStyle w:val="ListParagraph"/>
        <w:keepNext/>
        <w:spacing w:before="0" w:after="240"/>
        <w:ind w:left="790"/>
        <w:rPr>
          <w:rFonts w:ascii="Arial" w:hAnsi="Arial" w:cs="Arial"/>
          <w:szCs w:val="24"/>
        </w:rPr>
      </w:pPr>
    </w:p>
    <w:p w14:paraId="45D12DAD" w14:textId="77777777" w:rsidR="00DF246E" w:rsidRDefault="00DF246E" w:rsidP="00DF246E">
      <w:pPr>
        <w:keepNext/>
        <w:spacing w:before="0" w:after="240"/>
        <w:rPr>
          <w:rFonts w:ascii="Arial" w:hAnsi="Arial" w:cs="Arial"/>
          <w:szCs w:val="24"/>
        </w:rPr>
      </w:pPr>
      <w:r>
        <w:rPr>
          <w:rFonts w:ascii="Arial" w:hAnsi="Arial" w:cs="Arial"/>
          <w:szCs w:val="24"/>
        </w:rPr>
        <w:t xml:space="preserve">The </w:t>
      </w:r>
      <w:r w:rsidRPr="00EB1240">
        <w:rPr>
          <w:rFonts w:ascii="Arial" w:hAnsi="Arial" w:cs="Arial"/>
          <w:szCs w:val="24"/>
        </w:rPr>
        <w:t xml:space="preserve">Social Security (Coronavirus Economic Response—2020 Measures No. </w:t>
      </w:r>
      <w:r>
        <w:rPr>
          <w:rFonts w:ascii="Arial" w:hAnsi="Arial" w:cs="Arial"/>
          <w:szCs w:val="24"/>
        </w:rPr>
        <w:t>9</w:t>
      </w:r>
      <w:r w:rsidRPr="00EB1240">
        <w:rPr>
          <w:rFonts w:ascii="Arial" w:hAnsi="Arial" w:cs="Arial"/>
          <w:szCs w:val="24"/>
        </w:rPr>
        <w:t>) Determination 2020</w:t>
      </w:r>
      <w:r>
        <w:rPr>
          <w:rFonts w:ascii="Arial" w:hAnsi="Arial" w:cs="Arial"/>
          <w:szCs w:val="24"/>
        </w:rPr>
        <w:t xml:space="preserve"> (this Determination) amends the No. 1 Determination so that, rather than having to lodge a claim by 19 April 2020 in order to benefit from the modifications to the deemed date of claim provisions introduced by the </w:t>
      </w:r>
      <w:r w:rsidR="0042582A">
        <w:rPr>
          <w:rFonts w:ascii="Arial" w:hAnsi="Arial" w:cs="Arial"/>
          <w:szCs w:val="24"/>
        </w:rPr>
        <w:br/>
      </w:r>
      <w:r>
        <w:rPr>
          <w:rFonts w:ascii="Arial" w:hAnsi="Arial" w:cs="Arial"/>
          <w:szCs w:val="24"/>
        </w:rPr>
        <w:t xml:space="preserve">No. 1 Determination, claims can be lodged by relevant people up to and including </w:t>
      </w:r>
      <w:r w:rsidR="0042582A">
        <w:rPr>
          <w:rFonts w:ascii="Arial" w:hAnsi="Arial" w:cs="Arial"/>
          <w:szCs w:val="24"/>
        </w:rPr>
        <w:br/>
      </w:r>
      <w:r>
        <w:rPr>
          <w:rFonts w:ascii="Arial" w:hAnsi="Arial" w:cs="Arial"/>
          <w:szCs w:val="24"/>
        </w:rPr>
        <w:t xml:space="preserve">8 May 2020. </w:t>
      </w:r>
    </w:p>
    <w:p w14:paraId="45D12DAE" w14:textId="77777777" w:rsidR="00DF246E" w:rsidRDefault="00DF246E" w:rsidP="00DF246E">
      <w:pPr>
        <w:keepNext/>
        <w:spacing w:before="0" w:after="240"/>
        <w:rPr>
          <w:rFonts w:ascii="Arial" w:hAnsi="Arial" w:cs="Arial"/>
          <w:szCs w:val="24"/>
        </w:rPr>
      </w:pPr>
      <w:r>
        <w:rPr>
          <w:rFonts w:ascii="Arial" w:hAnsi="Arial" w:cs="Arial"/>
          <w:szCs w:val="24"/>
        </w:rPr>
        <w:t>This Determination also provides</w:t>
      </w:r>
      <w:r w:rsidRPr="00A55F93">
        <w:rPr>
          <w:rFonts w:ascii="Arial" w:hAnsi="Arial" w:cs="Arial"/>
          <w:szCs w:val="24"/>
        </w:rPr>
        <w:t xml:space="preserve"> for people who contact Services Australia during the period 30 March 2020 to 21 April 2020 in relation to a claim for a social security payment, to be taken to have made a claim on the contact day </w:t>
      </w:r>
      <w:r>
        <w:rPr>
          <w:rFonts w:ascii="Arial" w:hAnsi="Arial" w:cs="Arial"/>
          <w:szCs w:val="24"/>
        </w:rPr>
        <w:t>or the date of qualification, if later, provided they lodge a claim by 8 May 2020.</w:t>
      </w:r>
    </w:p>
    <w:p w14:paraId="45D12DAF" w14:textId="77777777" w:rsidR="006546B7" w:rsidRPr="00BC76EB" w:rsidRDefault="006546B7" w:rsidP="00AD1347">
      <w:pPr>
        <w:spacing w:after="120"/>
        <w:rPr>
          <w:rFonts w:ascii="Arial" w:hAnsi="Arial" w:cs="Arial"/>
          <w:b/>
          <w:szCs w:val="24"/>
        </w:rPr>
      </w:pPr>
      <w:r w:rsidRPr="00BC76EB">
        <w:rPr>
          <w:rFonts w:ascii="Arial" w:hAnsi="Arial" w:cs="Arial"/>
          <w:b/>
          <w:szCs w:val="24"/>
        </w:rPr>
        <w:t>Human rights implications</w:t>
      </w:r>
    </w:p>
    <w:p w14:paraId="45D12DB0" w14:textId="77777777" w:rsidR="00ED610B" w:rsidRPr="00ED610B" w:rsidRDefault="00E970CA" w:rsidP="00ED610B">
      <w:pPr>
        <w:spacing w:after="24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This</w:t>
      </w:r>
      <w:r w:rsidR="002A6934">
        <w:rPr>
          <w:rStyle w:val="BookTitle"/>
          <w:rFonts w:ascii="Arial" w:hAnsi="Arial" w:cs="Arial"/>
          <w:i w:val="0"/>
          <w:iCs w:val="0"/>
          <w:smallCaps w:val="0"/>
          <w:spacing w:val="0"/>
          <w:szCs w:val="24"/>
        </w:rPr>
        <w:t xml:space="preserve"> Determination</w:t>
      </w:r>
      <w:r w:rsidR="00ED610B" w:rsidRPr="00ED610B">
        <w:rPr>
          <w:rStyle w:val="BookTitle"/>
          <w:rFonts w:ascii="Arial" w:hAnsi="Arial" w:cs="Arial"/>
          <w:i w:val="0"/>
          <w:iCs w:val="0"/>
          <w:smallCaps w:val="0"/>
          <w:spacing w:val="0"/>
          <w:szCs w:val="24"/>
        </w:rPr>
        <w:t xml:space="preserve"> engages the following human rights: </w:t>
      </w:r>
    </w:p>
    <w:p w14:paraId="45D12DB1" w14:textId="77777777" w:rsidR="00ED610B" w:rsidRPr="00F96BFE" w:rsidRDefault="00F96BFE" w:rsidP="00F96BFE">
      <w:pPr>
        <w:pStyle w:val="ListParagraph"/>
        <w:numPr>
          <w:ilvl w:val="0"/>
          <w:numId w:val="17"/>
        </w:numPr>
        <w:spacing w:before="0" w:after="240"/>
        <w:ind w:left="782" w:hanging="357"/>
        <w:contextualSpacing w:val="0"/>
        <w:rPr>
          <w:rFonts w:ascii="Arial" w:hAnsi="Arial" w:cs="Arial"/>
          <w:szCs w:val="24"/>
        </w:rPr>
      </w:pPr>
      <w:r>
        <w:rPr>
          <w:rFonts w:ascii="Arial" w:hAnsi="Arial" w:cs="Arial"/>
          <w:szCs w:val="24"/>
        </w:rPr>
        <w:t>t</w:t>
      </w:r>
      <w:r w:rsidR="00ED610B" w:rsidRPr="00F96BFE">
        <w:rPr>
          <w:rFonts w:ascii="Arial" w:hAnsi="Arial" w:cs="Arial"/>
          <w:szCs w:val="24"/>
        </w:rPr>
        <w:t>he right of everyone to social security in article 9, and the right of everyone to an adequate standard of living for an individual and their family, including adequate food, clothing and housing, and the continuous improvement of living conditions in Article 11 of the International Covenant on Economic, Social and Cultural Rights; and</w:t>
      </w:r>
    </w:p>
    <w:p w14:paraId="45D12DB2" w14:textId="77777777" w:rsidR="00ED610B" w:rsidRPr="00F96BFE" w:rsidRDefault="00F96BFE" w:rsidP="00F96BFE">
      <w:pPr>
        <w:pStyle w:val="ListParagraph"/>
        <w:numPr>
          <w:ilvl w:val="0"/>
          <w:numId w:val="17"/>
        </w:numPr>
        <w:spacing w:before="0" w:after="240"/>
        <w:ind w:left="782" w:hanging="357"/>
        <w:contextualSpacing w:val="0"/>
        <w:rPr>
          <w:rFonts w:ascii="Arial" w:hAnsi="Arial" w:cs="Arial"/>
          <w:szCs w:val="24"/>
        </w:rPr>
      </w:pPr>
      <w:r>
        <w:rPr>
          <w:rFonts w:ascii="Arial" w:hAnsi="Arial" w:cs="Arial"/>
          <w:szCs w:val="24"/>
        </w:rPr>
        <w:t>t</w:t>
      </w:r>
      <w:r w:rsidR="00ED610B" w:rsidRPr="00F96BFE">
        <w:rPr>
          <w:rFonts w:ascii="Arial" w:hAnsi="Arial" w:cs="Arial"/>
          <w:szCs w:val="24"/>
        </w:rPr>
        <w:t>he rights of the child in article 26 of the Convention on the Rights of the Child.</w:t>
      </w:r>
    </w:p>
    <w:p w14:paraId="45D12DB3" w14:textId="77777777" w:rsidR="00ED610B" w:rsidRPr="00ED610B" w:rsidRDefault="00ED610B" w:rsidP="00ED610B">
      <w:pPr>
        <w:spacing w:after="240"/>
        <w:rPr>
          <w:rStyle w:val="BookTitle"/>
          <w:rFonts w:ascii="Arial" w:hAnsi="Arial" w:cs="Arial"/>
          <w:i w:val="0"/>
          <w:iCs w:val="0"/>
          <w:smallCaps w:val="0"/>
          <w:spacing w:val="0"/>
          <w:szCs w:val="24"/>
        </w:rPr>
      </w:pPr>
      <w:r w:rsidRPr="00ED610B">
        <w:rPr>
          <w:rStyle w:val="BookTitle"/>
          <w:rFonts w:ascii="Arial" w:hAnsi="Arial" w:cs="Arial"/>
          <w:i w:val="0"/>
          <w:iCs w:val="0"/>
          <w:smallCaps w:val="0"/>
          <w:spacing w:val="0"/>
          <w:szCs w:val="24"/>
        </w:rPr>
        <w:t xml:space="preserve">Articles 9 and 11 are promoted by </w:t>
      </w:r>
      <w:r w:rsidR="006F67D9">
        <w:rPr>
          <w:rStyle w:val="BookTitle"/>
          <w:rFonts w:ascii="Arial" w:hAnsi="Arial" w:cs="Arial"/>
          <w:i w:val="0"/>
          <w:iCs w:val="0"/>
          <w:smallCaps w:val="0"/>
          <w:spacing w:val="0"/>
          <w:szCs w:val="24"/>
        </w:rPr>
        <w:t xml:space="preserve">increasing the amount of </w:t>
      </w:r>
      <w:r w:rsidR="00DF16F1">
        <w:rPr>
          <w:rStyle w:val="BookTitle"/>
          <w:rFonts w:ascii="Arial" w:hAnsi="Arial" w:cs="Arial"/>
          <w:i w:val="0"/>
          <w:iCs w:val="0"/>
          <w:smallCaps w:val="0"/>
          <w:spacing w:val="0"/>
          <w:szCs w:val="24"/>
        </w:rPr>
        <w:t xml:space="preserve">social security </w:t>
      </w:r>
      <w:r w:rsidR="002F28A7">
        <w:rPr>
          <w:rStyle w:val="BookTitle"/>
          <w:rFonts w:ascii="Arial" w:hAnsi="Arial" w:cs="Arial"/>
          <w:i w:val="0"/>
          <w:iCs w:val="0"/>
          <w:smallCaps w:val="0"/>
          <w:spacing w:val="0"/>
          <w:szCs w:val="24"/>
        </w:rPr>
        <w:t xml:space="preserve">a </w:t>
      </w:r>
      <w:r w:rsidR="006F67D9">
        <w:rPr>
          <w:rStyle w:val="BookTitle"/>
          <w:rFonts w:ascii="Arial" w:hAnsi="Arial" w:cs="Arial"/>
          <w:i w:val="0"/>
          <w:iCs w:val="0"/>
          <w:smallCaps w:val="0"/>
          <w:spacing w:val="0"/>
          <w:szCs w:val="24"/>
        </w:rPr>
        <w:t>person can receive. This</w:t>
      </w:r>
      <w:r w:rsidR="006F67D9" w:rsidRPr="00ED610B">
        <w:rPr>
          <w:rStyle w:val="BookTitle"/>
          <w:rFonts w:ascii="Arial" w:hAnsi="Arial" w:cs="Arial"/>
          <w:i w:val="0"/>
          <w:iCs w:val="0"/>
          <w:smallCaps w:val="0"/>
          <w:spacing w:val="0"/>
          <w:szCs w:val="24"/>
        </w:rPr>
        <w:t xml:space="preserve"> </w:t>
      </w:r>
      <w:r w:rsidRPr="00ED610B">
        <w:rPr>
          <w:rStyle w:val="BookTitle"/>
          <w:rFonts w:ascii="Arial" w:hAnsi="Arial" w:cs="Arial"/>
          <w:i w:val="0"/>
          <w:iCs w:val="0"/>
          <w:smallCaps w:val="0"/>
          <w:spacing w:val="0"/>
          <w:szCs w:val="24"/>
        </w:rPr>
        <w:t>assist</w:t>
      </w:r>
      <w:r w:rsidR="006F67D9">
        <w:rPr>
          <w:rStyle w:val="BookTitle"/>
          <w:rFonts w:ascii="Arial" w:hAnsi="Arial" w:cs="Arial"/>
          <w:i w:val="0"/>
          <w:iCs w:val="0"/>
          <w:smallCaps w:val="0"/>
          <w:spacing w:val="0"/>
          <w:szCs w:val="24"/>
        </w:rPr>
        <w:t>s</w:t>
      </w:r>
      <w:r w:rsidRPr="00ED610B">
        <w:rPr>
          <w:rStyle w:val="BookTitle"/>
          <w:rFonts w:ascii="Arial" w:hAnsi="Arial" w:cs="Arial"/>
          <w:i w:val="0"/>
          <w:iCs w:val="0"/>
          <w:smallCaps w:val="0"/>
          <w:spacing w:val="0"/>
          <w:szCs w:val="24"/>
        </w:rPr>
        <w:t xml:space="preserve"> in achieving an adequate standard of living</w:t>
      </w:r>
      <w:r w:rsidR="00DF16F1">
        <w:rPr>
          <w:rStyle w:val="BookTitle"/>
          <w:rFonts w:ascii="Arial" w:hAnsi="Arial" w:cs="Arial"/>
          <w:i w:val="0"/>
          <w:iCs w:val="0"/>
          <w:smallCaps w:val="0"/>
          <w:spacing w:val="0"/>
          <w:szCs w:val="24"/>
        </w:rPr>
        <w:t xml:space="preserve">, </w:t>
      </w:r>
      <w:r w:rsidR="003D1425">
        <w:rPr>
          <w:rStyle w:val="BookTitle"/>
          <w:rFonts w:ascii="Arial" w:hAnsi="Arial" w:cs="Arial"/>
          <w:i w:val="0"/>
          <w:iCs w:val="0"/>
          <w:smallCaps w:val="0"/>
          <w:spacing w:val="0"/>
          <w:szCs w:val="24"/>
        </w:rPr>
        <w:t xml:space="preserve">in circumstances of </w:t>
      </w:r>
      <w:r w:rsidRPr="00ED610B">
        <w:rPr>
          <w:rStyle w:val="BookTitle"/>
          <w:rFonts w:ascii="Arial" w:hAnsi="Arial" w:cs="Arial"/>
          <w:i w:val="0"/>
          <w:iCs w:val="0"/>
          <w:smallCaps w:val="0"/>
          <w:spacing w:val="0"/>
          <w:szCs w:val="24"/>
        </w:rPr>
        <w:t>a national health emergency. The pursuit of this objective also promotes human rights by supporting the Convention on the Rights of Persons with Disabilities.</w:t>
      </w:r>
    </w:p>
    <w:p w14:paraId="45D12DB4" w14:textId="77777777" w:rsidR="00ED610B" w:rsidRDefault="00E970CA" w:rsidP="00ED610B">
      <w:pPr>
        <w:spacing w:after="24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00F96BFE">
        <w:rPr>
          <w:rStyle w:val="BookTitle"/>
          <w:rFonts w:ascii="Arial" w:hAnsi="Arial" w:cs="Arial"/>
          <w:i w:val="0"/>
          <w:iCs w:val="0"/>
          <w:smallCaps w:val="0"/>
          <w:spacing w:val="0"/>
          <w:szCs w:val="24"/>
        </w:rPr>
        <w:t xml:space="preserve"> Determination</w:t>
      </w:r>
      <w:r w:rsidR="00ED610B" w:rsidRPr="00ED610B">
        <w:rPr>
          <w:rStyle w:val="BookTitle"/>
          <w:rFonts w:ascii="Arial" w:hAnsi="Arial" w:cs="Arial"/>
          <w:i w:val="0"/>
          <w:iCs w:val="0"/>
          <w:smallCaps w:val="0"/>
          <w:spacing w:val="0"/>
          <w:szCs w:val="24"/>
        </w:rPr>
        <w:t xml:space="preserve"> promotes article 26 by enhancing the rights of the child to social security, as the payment is made to recipients with children. The payments </w:t>
      </w:r>
      <w:r w:rsidR="001932D7">
        <w:rPr>
          <w:rStyle w:val="BookTitle"/>
          <w:rFonts w:ascii="Arial" w:hAnsi="Arial" w:cs="Arial"/>
          <w:i w:val="0"/>
          <w:iCs w:val="0"/>
          <w:smallCaps w:val="0"/>
          <w:spacing w:val="0"/>
          <w:szCs w:val="24"/>
        </w:rPr>
        <w:t xml:space="preserve">are </w:t>
      </w:r>
      <w:r w:rsidR="00ED610B" w:rsidRPr="00ED610B">
        <w:rPr>
          <w:rStyle w:val="BookTitle"/>
          <w:rFonts w:ascii="Arial" w:hAnsi="Arial" w:cs="Arial"/>
          <w:i w:val="0"/>
          <w:iCs w:val="0"/>
          <w:smallCaps w:val="0"/>
          <w:spacing w:val="0"/>
          <w:szCs w:val="24"/>
        </w:rPr>
        <w:t xml:space="preserve">targeted at vulnerable groups who receive Government assistance and </w:t>
      </w:r>
      <w:r w:rsidR="001932D7">
        <w:rPr>
          <w:rStyle w:val="BookTitle"/>
          <w:rFonts w:ascii="Arial" w:hAnsi="Arial" w:cs="Arial"/>
          <w:i w:val="0"/>
          <w:iCs w:val="0"/>
          <w:smallCaps w:val="0"/>
          <w:spacing w:val="0"/>
          <w:szCs w:val="24"/>
        </w:rPr>
        <w:t>have</w:t>
      </w:r>
      <w:r w:rsidR="00ED610B" w:rsidRPr="00ED610B">
        <w:rPr>
          <w:rStyle w:val="BookTitle"/>
          <w:rFonts w:ascii="Arial" w:hAnsi="Arial" w:cs="Arial"/>
          <w:i w:val="0"/>
          <w:iCs w:val="0"/>
          <w:smallCaps w:val="0"/>
          <w:spacing w:val="0"/>
          <w:szCs w:val="24"/>
        </w:rPr>
        <w:t xml:space="preserve"> a flow on effect </w:t>
      </w:r>
      <w:r w:rsidR="001932D7">
        <w:rPr>
          <w:rStyle w:val="BookTitle"/>
          <w:rFonts w:ascii="Arial" w:hAnsi="Arial" w:cs="Arial"/>
          <w:i w:val="0"/>
          <w:iCs w:val="0"/>
          <w:smallCaps w:val="0"/>
          <w:spacing w:val="0"/>
          <w:szCs w:val="24"/>
        </w:rPr>
        <w:t>for</w:t>
      </w:r>
      <w:r w:rsidR="00ED610B" w:rsidRPr="00ED610B">
        <w:rPr>
          <w:rStyle w:val="BookTitle"/>
          <w:rFonts w:ascii="Arial" w:hAnsi="Arial" w:cs="Arial"/>
          <w:i w:val="0"/>
          <w:iCs w:val="0"/>
          <w:smallCaps w:val="0"/>
          <w:spacing w:val="0"/>
          <w:szCs w:val="24"/>
        </w:rPr>
        <w:t xml:space="preserve"> the children of recipients by increasing the support for families.</w:t>
      </w:r>
    </w:p>
    <w:p w14:paraId="45D12DB5" w14:textId="77777777" w:rsidR="00DF246E" w:rsidRDefault="00DF246E" w:rsidP="00ED610B">
      <w:pPr>
        <w:spacing w:after="24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Determination will potentially increase the cohort of people who will benefit from the deemed date of claim provisions inserted into the Administration Act by the </w:t>
      </w:r>
      <w:r w:rsidR="002F28A7">
        <w:rPr>
          <w:rStyle w:val="BookTitle"/>
          <w:rFonts w:ascii="Arial" w:hAnsi="Arial" w:cs="Arial"/>
          <w:i w:val="0"/>
          <w:iCs w:val="0"/>
          <w:smallCaps w:val="0"/>
          <w:spacing w:val="0"/>
          <w:szCs w:val="24"/>
        </w:rPr>
        <w:br/>
      </w:r>
      <w:r>
        <w:rPr>
          <w:rStyle w:val="BookTitle"/>
          <w:rFonts w:ascii="Arial" w:hAnsi="Arial" w:cs="Arial"/>
          <w:i w:val="0"/>
          <w:iCs w:val="0"/>
          <w:smallCaps w:val="0"/>
          <w:spacing w:val="0"/>
          <w:szCs w:val="24"/>
        </w:rPr>
        <w:t xml:space="preserve">No. 1 Determination and provide for a further group of people to benefit from the new deemed date of claim provisions inserted by the Determination.  The deemed date of claims provisions will </w:t>
      </w:r>
      <w:r w:rsidR="00E87AFF">
        <w:rPr>
          <w:rStyle w:val="BookTitle"/>
          <w:rFonts w:ascii="Arial" w:hAnsi="Arial" w:cs="Arial"/>
          <w:i w:val="0"/>
          <w:iCs w:val="0"/>
          <w:smallCaps w:val="0"/>
          <w:spacing w:val="0"/>
          <w:szCs w:val="24"/>
        </w:rPr>
        <w:t xml:space="preserve">potentially </w:t>
      </w:r>
      <w:r>
        <w:rPr>
          <w:rStyle w:val="BookTitle"/>
          <w:rFonts w:ascii="Arial" w:hAnsi="Arial" w:cs="Arial"/>
          <w:i w:val="0"/>
          <w:iCs w:val="0"/>
          <w:smallCaps w:val="0"/>
          <w:spacing w:val="0"/>
          <w:szCs w:val="24"/>
        </w:rPr>
        <w:t xml:space="preserve">increase social security payments for a person affected by the provisions because </w:t>
      </w:r>
      <w:r w:rsidR="00E87AFF">
        <w:rPr>
          <w:rStyle w:val="BookTitle"/>
          <w:rFonts w:ascii="Arial" w:hAnsi="Arial" w:cs="Arial"/>
          <w:i w:val="0"/>
          <w:iCs w:val="0"/>
          <w:smallCaps w:val="0"/>
          <w:spacing w:val="0"/>
          <w:szCs w:val="24"/>
        </w:rPr>
        <w:t>the person’s claim will be taken to have been lodged at a time before it was in fact lodged.</w:t>
      </w:r>
    </w:p>
    <w:p w14:paraId="45D12DB6" w14:textId="77777777" w:rsidR="00E87AFF" w:rsidRDefault="00E87AFF" w:rsidP="00ED610B">
      <w:pPr>
        <w:spacing w:after="24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Determination </w:t>
      </w:r>
      <w:r w:rsidR="002F28A7">
        <w:rPr>
          <w:rStyle w:val="BookTitle"/>
          <w:rFonts w:ascii="Arial" w:hAnsi="Arial" w:cs="Arial"/>
          <w:i w:val="0"/>
          <w:iCs w:val="0"/>
          <w:smallCaps w:val="0"/>
          <w:spacing w:val="0"/>
          <w:szCs w:val="24"/>
        </w:rPr>
        <w:t xml:space="preserve">is </w:t>
      </w:r>
      <w:r>
        <w:rPr>
          <w:rStyle w:val="BookTitle"/>
          <w:rFonts w:ascii="Arial" w:hAnsi="Arial" w:cs="Arial"/>
          <w:i w:val="0"/>
          <w:iCs w:val="0"/>
          <w:smallCaps w:val="0"/>
          <w:spacing w:val="0"/>
          <w:szCs w:val="24"/>
        </w:rPr>
        <w:t>entirely beneficial because some people will receive additional social security payments because of this Determination and no person will be disadvantaged by, or have their rights adversely affected by, this Determination.</w:t>
      </w:r>
    </w:p>
    <w:p w14:paraId="45D12DB7" w14:textId="77777777" w:rsidR="006546B7" w:rsidRPr="00BC76EB" w:rsidRDefault="006546B7" w:rsidP="00ED610B">
      <w:pPr>
        <w:spacing w:after="240"/>
        <w:rPr>
          <w:rFonts w:ascii="Arial" w:hAnsi="Arial" w:cs="Arial"/>
          <w:b/>
          <w:szCs w:val="24"/>
        </w:rPr>
      </w:pPr>
      <w:r w:rsidRPr="00BC76EB">
        <w:rPr>
          <w:rFonts w:ascii="Arial" w:hAnsi="Arial" w:cs="Arial"/>
          <w:b/>
          <w:szCs w:val="24"/>
        </w:rPr>
        <w:t>Conclusion</w:t>
      </w:r>
    </w:p>
    <w:p w14:paraId="45D12DB8" w14:textId="77777777" w:rsidR="006546B7" w:rsidRDefault="00E970CA" w:rsidP="006546B7">
      <w:pPr>
        <w:spacing w:before="120" w:after="120"/>
        <w:rPr>
          <w:rFonts w:ascii="Arial" w:hAnsi="Arial" w:cs="Arial"/>
          <w:szCs w:val="24"/>
        </w:rPr>
      </w:pPr>
      <w:r>
        <w:rPr>
          <w:rFonts w:ascii="Arial" w:hAnsi="Arial" w:cs="Arial"/>
          <w:szCs w:val="24"/>
        </w:rPr>
        <w:t>This</w:t>
      </w:r>
      <w:r w:rsidR="00374A77" w:rsidRPr="00BC76EB">
        <w:rPr>
          <w:rFonts w:ascii="Arial" w:hAnsi="Arial" w:cs="Arial"/>
          <w:szCs w:val="24"/>
        </w:rPr>
        <w:t xml:space="preserve"> Determination </w:t>
      </w:r>
      <w:r w:rsidR="00F106CF">
        <w:rPr>
          <w:rFonts w:ascii="Arial" w:hAnsi="Arial" w:cs="Arial"/>
          <w:szCs w:val="24"/>
        </w:rPr>
        <w:t>is</w:t>
      </w:r>
      <w:r w:rsidR="005C390A" w:rsidRPr="00BC76EB">
        <w:rPr>
          <w:rFonts w:ascii="Arial" w:hAnsi="Arial" w:cs="Arial"/>
          <w:szCs w:val="24"/>
        </w:rPr>
        <w:t xml:space="preserve"> </w:t>
      </w:r>
      <w:r w:rsidR="006546B7" w:rsidRPr="00BC76EB">
        <w:rPr>
          <w:rFonts w:ascii="Arial" w:hAnsi="Arial" w:cs="Arial"/>
          <w:szCs w:val="24"/>
        </w:rPr>
        <w:t xml:space="preserve">compatible with human rights </w:t>
      </w:r>
      <w:r w:rsidR="00F96BFE" w:rsidRPr="00F96BFE">
        <w:rPr>
          <w:rFonts w:ascii="Arial" w:hAnsi="Arial" w:cs="Arial"/>
          <w:szCs w:val="24"/>
        </w:rPr>
        <w:t>because it promotes the protection of human rights for vulnerable groups in society</w:t>
      </w:r>
      <w:r w:rsidR="006546B7" w:rsidRPr="00BC76EB">
        <w:rPr>
          <w:rFonts w:ascii="Arial" w:hAnsi="Arial" w:cs="Arial"/>
          <w:szCs w:val="24"/>
        </w:rPr>
        <w:t>.</w:t>
      </w:r>
      <w:r w:rsidR="00EA486F">
        <w:rPr>
          <w:rFonts w:ascii="Arial" w:hAnsi="Arial" w:cs="Arial"/>
          <w:szCs w:val="24"/>
        </w:rPr>
        <w:t xml:space="preserve"> </w:t>
      </w:r>
    </w:p>
    <w:p w14:paraId="45D12DB9" w14:textId="77777777" w:rsidR="006546B7" w:rsidRPr="00BC76EB" w:rsidRDefault="006546B7" w:rsidP="00687E23">
      <w:pPr>
        <w:spacing w:before="120" w:after="120"/>
        <w:rPr>
          <w:rFonts w:ascii="Arial" w:hAnsi="Arial" w:cs="Arial"/>
          <w:szCs w:val="24"/>
        </w:rPr>
      </w:pPr>
    </w:p>
    <w:p w14:paraId="45D12DBA" w14:textId="77777777" w:rsidR="002810A5" w:rsidRPr="007B271F" w:rsidRDefault="00965112" w:rsidP="007B271F">
      <w:pPr>
        <w:spacing w:before="120" w:after="120"/>
        <w:jc w:val="center"/>
        <w:rPr>
          <w:rStyle w:val="BookTitle"/>
          <w:rFonts w:ascii="Arial" w:hAnsi="Arial" w:cs="Arial"/>
          <w:i w:val="0"/>
          <w:iCs w:val="0"/>
          <w:smallCaps w:val="0"/>
          <w:spacing w:val="0"/>
          <w:szCs w:val="24"/>
        </w:rPr>
      </w:pPr>
      <w:r w:rsidRPr="00986F06">
        <w:rPr>
          <w:rFonts w:ascii="Arial" w:hAnsi="Arial" w:cs="Arial"/>
          <w:b/>
          <w:szCs w:val="24"/>
        </w:rPr>
        <w:t xml:space="preserve">Minister for Families and </w:t>
      </w:r>
      <w:r w:rsidR="00986F06" w:rsidRPr="00986F06">
        <w:rPr>
          <w:rFonts w:ascii="Arial" w:hAnsi="Arial" w:cs="Arial"/>
          <w:b/>
          <w:szCs w:val="24"/>
        </w:rPr>
        <w:t>Social Services, Senator the Hon Anne Ruston</w:t>
      </w:r>
      <w:bookmarkEnd w:id="1"/>
    </w:p>
    <w:sectPr w:rsidR="002810A5" w:rsidRPr="007B27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12DBD" w14:textId="77777777" w:rsidR="005679D7" w:rsidRDefault="005679D7" w:rsidP="00AD1645">
      <w:pPr>
        <w:spacing w:before="0"/>
      </w:pPr>
      <w:r>
        <w:separator/>
      </w:r>
    </w:p>
  </w:endnote>
  <w:endnote w:type="continuationSeparator" w:id="0">
    <w:p w14:paraId="45D12DBE" w14:textId="77777777" w:rsidR="005679D7" w:rsidRDefault="005679D7"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12DBB" w14:textId="77777777" w:rsidR="005679D7" w:rsidRDefault="005679D7" w:rsidP="00AD1645">
      <w:pPr>
        <w:spacing w:before="0"/>
      </w:pPr>
      <w:r>
        <w:separator/>
      </w:r>
    </w:p>
  </w:footnote>
  <w:footnote w:type="continuationSeparator" w:id="0">
    <w:p w14:paraId="45D12DBC" w14:textId="77777777" w:rsidR="005679D7" w:rsidRDefault="005679D7"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5D3634C"/>
    <w:multiLevelType w:val="hybridMultilevel"/>
    <w:tmpl w:val="47E2F56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265A90"/>
    <w:multiLevelType w:val="hybridMultilevel"/>
    <w:tmpl w:val="2C1CA620"/>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2"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3"/>
  </w:num>
  <w:num w:numId="5">
    <w:abstractNumId w:val="12"/>
  </w:num>
  <w:num w:numId="6">
    <w:abstractNumId w:val="1"/>
  </w:num>
  <w:num w:numId="7">
    <w:abstractNumId w:val="8"/>
  </w:num>
  <w:num w:numId="8">
    <w:abstractNumId w:val="14"/>
  </w:num>
  <w:num w:numId="9">
    <w:abstractNumId w:val="6"/>
  </w:num>
  <w:num w:numId="10">
    <w:abstractNumId w:val="15"/>
  </w:num>
  <w:num w:numId="11">
    <w:abstractNumId w:val="2"/>
  </w:num>
  <w:num w:numId="12">
    <w:abstractNumId w:val="4"/>
  </w:num>
  <w:num w:numId="13">
    <w:abstractNumId w:val="0"/>
  </w:num>
  <w:num w:numId="14">
    <w:abstractNumId w:val="7"/>
  </w:num>
  <w:num w:numId="15">
    <w:abstractNumId w:val="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0737F"/>
    <w:rsid w:val="00021ED2"/>
    <w:rsid w:val="00030B79"/>
    <w:rsid w:val="00031D0B"/>
    <w:rsid w:val="00040A9B"/>
    <w:rsid w:val="00041701"/>
    <w:rsid w:val="00043B6D"/>
    <w:rsid w:val="00044881"/>
    <w:rsid w:val="00045BF2"/>
    <w:rsid w:val="00051C3F"/>
    <w:rsid w:val="00053753"/>
    <w:rsid w:val="0005693F"/>
    <w:rsid w:val="000648A9"/>
    <w:rsid w:val="00066DAE"/>
    <w:rsid w:val="00074C1A"/>
    <w:rsid w:val="000760DC"/>
    <w:rsid w:val="000844AF"/>
    <w:rsid w:val="00084876"/>
    <w:rsid w:val="00084B46"/>
    <w:rsid w:val="00085730"/>
    <w:rsid w:val="00096B8D"/>
    <w:rsid w:val="000A3595"/>
    <w:rsid w:val="000A772F"/>
    <w:rsid w:val="000B4130"/>
    <w:rsid w:val="000C2DDB"/>
    <w:rsid w:val="000C5204"/>
    <w:rsid w:val="000D365F"/>
    <w:rsid w:val="000E02A0"/>
    <w:rsid w:val="000E3915"/>
    <w:rsid w:val="000F4341"/>
    <w:rsid w:val="001021E4"/>
    <w:rsid w:val="00102697"/>
    <w:rsid w:val="00103981"/>
    <w:rsid w:val="0011612B"/>
    <w:rsid w:val="0011719D"/>
    <w:rsid w:val="00122B75"/>
    <w:rsid w:val="0012327D"/>
    <w:rsid w:val="00126429"/>
    <w:rsid w:val="001310C6"/>
    <w:rsid w:val="00140359"/>
    <w:rsid w:val="001457E4"/>
    <w:rsid w:val="001502F9"/>
    <w:rsid w:val="0015134A"/>
    <w:rsid w:val="00152472"/>
    <w:rsid w:val="00163078"/>
    <w:rsid w:val="00163809"/>
    <w:rsid w:val="00165CB1"/>
    <w:rsid w:val="0016653C"/>
    <w:rsid w:val="00175BC6"/>
    <w:rsid w:val="00191AEC"/>
    <w:rsid w:val="001920F3"/>
    <w:rsid w:val="0019307F"/>
    <w:rsid w:val="001932D7"/>
    <w:rsid w:val="001A737C"/>
    <w:rsid w:val="001A7B8C"/>
    <w:rsid w:val="001B5379"/>
    <w:rsid w:val="001C64F9"/>
    <w:rsid w:val="001D69AF"/>
    <w:rsid w:val="001E5B72"/>
    <w:rsid w:val="001E5D12"/>
    <w:rsid w:val="001E630D"/>
    <w:rsid w:val="001E7422"/>
    <w:rsid w:val="001F4805"/>
    <w:rsid w:val="001F4E3C"/>
    <w:rsid w:val="00201A4A"/>
    <w:rsid w:val="00206775"/>
    <w:rsid w:val="002154EE"/>
    <w:rsid w:val="00224887"/>
    <w:rsid w:val="002329E1"/>
    <w:rsid w:val="002334D9"/>
    <w:rsid w:val="00234F9E"/>
    <w:rsid w:val="00242FD2"/>
    <w:rsid w:val="0024465E"/>
    <w:rsid w:val="0024760C"/>
    <w:rsid w:val="002533F0"/>
    <w:rsid w:val="002642C7"/>
    <w:rsid w:val="00264C31"/>
    <w:rsid w:val="002728BE"/>
    <w:rsid w:val="002741BD"/>
    <w:rsid w:val="00274CAF"/>
    <w:rsid w:val="00276D06"/>
    <w:rsid w:val="00276F09"/>
    <w:rsid w:val="002810A5"/>
    <w:rsid w:val="00283079"/>
    <w:rsid w:val="002926E3"/>
    <w:rsid w:val="00297322"/>
    <w:rsid w:val="002A0E63"/>
    <w:rsid w:val="002A2193"/>
    <w:rsid w:val="002A2A71"/>
    <w:rsid w:val="002A523B"/>
    <w:rsid w:val="002A6007"/>
    <w:rsid w:val="002A63EA"/>
    <w:rsid w:val="002A650C"/>
    <w:rsid w:val="002A6934"/>
    <w:rsid w:val="002B0175"/>
    <w:rsid w:val="002B69DE"/>
    <w:rsid w:val="002C0F57"/>
    <w:rsid w:val="002C1403"/>
    <w:rsid w:val="002C1938"/>
    <w:rsid w:val="002C2252"/>
    <w:rsid w:val="002C6177"/>
    <w:rsid w:val="002C7F1F"/>
    <w:rsid w:val="002D0F1C"/>
    <w:rsid w:val="002D35D8"/>
    <w:rsid w:val="002D4425"/>
    <w:rsid w:val="002D4522"/>
    <w:rsid w:val="002E0BB1"/>
    <w:rsid w:val="002E45E2"/>
    <w:rsid w:val="002F1CFD"/>
    <w:rsid w:val="002F28A7"/>
    <w:rsid w:val="00300D8B"/>
    <w:rsid w:val="003119FD"/>
    <w:rsid w:val="00312D6D"/>
    <w:rsid w:val="0031584A"/>
    <w:rsid w:val="00334F9D"/>
    <w:rsid w:val="00337065"/>
    <w:rsid w:val="003430FC"/>
    <w:rsid w:val="003434E2"/>
    <w:rsid w:val="00345FFE"/>
    <w:rsid w:val="0035378F"/>
    <w:rsid w:val="003606C5"/>
    <w:rsid w:val="00362DC5"/>
    <w:rsid w:val="00365424"/>
    <w:rsid w:val="00374A77"/>
    <w:rsid w:val="00380666"/>
    <w:rsid w:val="0038421D"/>
    <w:rsid w:val="00387D89"/>
    <w:rsid w:val="00392EB6"/>
    <w:rsid w:val="00393D4E"/>
    <w:rsid w:val="00394743"/>
    <w:rsid w:val="003A04AD"/>
    <w:rsid w:val="003B2BB8"/>
    <w:rsid w:val="003B44E1"/>
    <w:rsid w:val="003B6D6E"/>
    <w:rsid w:val="003C10B9"/>
    <w:rsid w:val="003C3368"/>
    <w:rsid w:val="003C378A"/>
    <w:rsid w:val="003C54B6"/>
    <w:rsid w:val="003D1425"/>
    <w:rsid w:val="003D34FF"/>
    <w:rsid w:val="003D71F6"/>
    <w:rsid w:val="003E1784"/>
    <w:rsid w:val="003E2804"/>
    <w:rsid w:val="00400273"/>
    <w:rsid w:val="00420387"/>
    <w:rsid w:val="0042132E"/>
    <w:rsid w:val="00421881"/>
    <w:rsid w:val="0042582A"/>
    <w:rsid w:val="0043566A"/>
    <w:rsid w:val="00435AC4"/>
    <w:rsid w:val="0044139E"/>
    <w:rsid w:val="00446D6C"/>
    <w:rsid w:val="0045240C"/>
    <w:rsid w:val="00453FC9"/>
    <w:rsid w:val="00454405"/>
    <w:rsid w:val="00455FE1"/>
    <w:rsid w:val="00456FBD"/>
    <w:rsid w:val="00457792"/>
    <w:rsid w:val="004646E1"/>
    <w:rsid w:val="00470C3D"/>
    <w:rsid w:val="004726FF"/>
    <w:rsid w:val="00480C18"/>
    <w:rsid w:val="004814F1"/>
    <w:rsid w:val="00482411"/>
    <w:rsid w:val="00482EDA"/>
    <w:rsid w:val="00484C08"/>
    <w:rsid w:val="0049298C"/>
    <w:rsid w:val="004956ED"/>
    <w:rsid w:val="0049646F"/>
    <w:rsid w:val="00497768"/>
    <w:rsid w:val="004A0C19"/>
    <w:rsid w:val="004A126A"/>
    <w:rsid w:val="004A24AF"/>
    <w:rsid w:val="004A33A9"/>
    <w:rsid w:val="004B3147"/>
    <w:rsid w:val="004B4F16"/>
    <w:rsid w:val="004B518D"/>
    <w:rsid w:val="004B54CA"/>
    <w:rsid w:val="004C163F"/>
    <w:rsid w:val="004C6229"/>
    <w:rsid w:val="004C7AE7"/>
    <w:rsid w:val="004D336A"/>
    <w:rsid w:val="004E3A61"/>
    <w:rsid w:val="004E5CBF"/>
    <w:rsid w:val="004F1CD0"/>
    <w:rsid w:val="004F264A"/>
    <w:rsid w:val="004F5308"/>
    <w:rsid w:val="004F69ED"/>
    <w:rsid w:val="00501911"/>
    <w:rsid w:val="00511514"/>
    <w:rsid w:val="00511520"/>
    <w:rsid w:val="00527238"/>
    <w:rsid w:val="005332C8"/>
    <w:rsid w:val="00540BD8"/>
    <w:rsid w:val="0055310A"/>
    <w:rsid w:val="0055503B"/>
    <w:rsid w:val="00562CBC"/>
    <w:rsid w:val="005661A4"/>
    <w:rsid w:val="00566538"/>
    <w:rsid w:val="00566BF6"/>
    <w:rsid w:val="005679D7"/>
    <w:rsid w:val="00570884"/>
    <w:rsid w:val="0057179A"/>
    <w:rsid w:val="00576330"/>
    <w:rsid w:val="0057641C"/>
    <w:rsid w:val="005766D2"/>
    <w:rsid w:val="00591D1A"/>
    <w:rsid w:val="00594251"/>
    <w:rsid w:val="005A325E"/>
    <w:rsid w:val="005C390A"/>
    <w:rsid w:val="005C3AA9"/>
    <w:rsid w:val="005C3EF3"/>
    <w:rsid w:val="005C54B4"/>
    <w:rsid w:val="005C78B2"/>
    <w:rsid w:val="005E4167"/>
    <w:rsid w:val="005E4362"/>
    <w:rsid w:val="005E4607"/>
    <w:rsid w:val="005E7B26"/>
    <w:rsid w:val="005F41C9"/>
    <w:rsid w:val="005F5E17"/>
    <w:rsid w:val="005F6B55"/>
    <w:rsid w:val="00614C63"/>
    <w:rsid w:val="00620404"/>
    <w:rsid w:val="00622668"/>
    <w:rsid w:val="00622B71"/>
    <w:rsid w:val="00622D63"/>
    <w:rsid w:val="00623FB0"/>
    <w:rsid w:val="00624E34"/>
    <w:rsid w:val="00632F44"/>
    <w:rsid w:val="006402A6"/>
    <w:rsid w:val="006407D3"/>
    <w:rsid w:val="0064167D"/>
    <w:rsid w:val="00642BA5"/>
    <w:rsid w:val="00650B9C"/>
    <w:rsid w:val="00650C1C"/>
    <w:rsid w:val="006546B7"/>
    <w:rsid w:val="006643AB"/>
    <w:rsid w:val="0067070B"/>
    <w:rsid w:val="00681C7F"/>
    <w:rsid w:val="00683FF5"/>
    <w:rsid w:val="00687351"/>
    <w:rsid w:val="00687E23"/>
    <w:rsid w:val="00691B59"/>
    <w:rsid w:val="006945B1"/>
    <w:rsid w:val="00695C9C"/>
    <w:rsid w:val="006A1F70"/>
    <w:rsid w:val="006A4CE7"/>
    <w:rsid w:val="006A5D55"/>
    <w:rsid w:val="006A6D51"/>
    <w:rsid w:val="006B11BA"/>
    <w:rsid w:val="006B1C2E"/>
    <w:rsid w:val="006C5E5E"/>
    <w:rsid w:val="006D3365"/>
    <w:rsid w:val="006D4975"/>
    <w:rsid w:val="006D7E0F"/>
    <w:rsid w:val="006E1B19"/>
    <w:rsid w:val="006E7190"/>
    <w:rsid w:val="006F0769"/>
    <w:rsid w:val="006F67D9"/>
    <w:rsid w:val="00701486"/>
    <w:rsid w:val="00720E42"/>
    <w:rsid w:val="00735CB4"/>
    <w:rsid w:val="007369A1"/>
    <w:rsid w:val="0073766B"/>
    <w:rsid w:val="0074154C"/>
    <w:rsid w:val="00745F1B"/>
    <w:rsid w:val="00756D4C"/>
    <w:rsid w:val="00756DE0"/>
    <w:rsid w:val="0076001B"/>
    <w:rsid w:val="00762A05"/>
    <w:rsid w:val="00771003"/>
    <w:rsid w:val="0077461F"/>
    <w:rsid w:val="007772D5"/>
    <w:rsid w:val="0078126B"/>
    <w:rsid w:val="00785261"/>
    <w:rsid w:val="007907A8"/>
    <w:rsid w:val="007938F3"/>
    <w:rsid w:val="0079557B"/>
    <w:rsid w:val="007A0915"/>
    <w:rsid w:val="007A53DD"/>
    <w:rsid w:val="007B0256"/>
    <w:rsid w:val="007B271F"/>
    <w:rsid w:val="007B5F2C"/>
    <w:rsid w:val="007B69DD"/>
    <w:rsid w:val="007C4060"/>
    <w:rsid w:val="007C5234"/>
    <w:rsid w:val="007D5C82"/>
    <w:rsid w:val="007D6273"/>
    <w:rsid w:val="007E4FAD"/>
    <w:rsid w:val="007F44F6"/>
    <w:rsid w:val="00807CD7"/>
    <w:rsid w:val="00816CFA"/>
    <w:rsid w:val="00821CF3"/>
    <w:rsid w:val="008266E5"/>
    <w:rsid w:val="0083135C"/>
    <w:rsid w:val="00835B3E"/>
    <w:rsid w:val="00837683"/>
    <w:rsid w:val="00841C22"/>
    <w:rsid w:val="008439EA"/>
    <w:rsid w:val="00860BE9"/>
    <w:rsid w:val="008669B7"/>
    <w:rsid w:val="008707FE"/>
    <w:rsid w:val="00871F28"/>
    <w:rsid w:val="00874923"/>
    <w:rsid w:val="008761FF"/>
    <w:rsid w:val="00880E92"/>
    <w:rsid w:val="008954BF"/>
    <w:rsid w:val="00896466"/>
    <w:rsid w:val="008B026E"/>
    <w:rsid w:val="008B1AA5"/>
    <w:rsid w:val="008B4788"/>
    <w:rsid w:val="008B4CF1"/>
    <w:rsid w:val="008B6DC9"/>
    <w:rsid w:val="008C23E4"/>
    <w:rsid w:val="008C3614"/>
    <w:rsid w:val="008D2D41"/>
    <w:rsid w:val="008D2FC2"/>
    <w:rsid w:val="008D59CA"/>
    <w:rsid w:val="008D68B6"/>
    <w:rsid w:val="008D7A97"/>
    <w:rsid w:val="008E1D0E"/>
    <w:rsid w:val="008E320A"/>
    <w:rsid w:val="008F5702"/>
    <w:rsid w:val="0090001F"/>
    <w:rsid w:val="0090702B"/>
    <w:rsid w:val="009140F6"/>
    <w:rsid w:val="00915A96"/>
    <w:rsid w:val="00916628"/>
    <w:rsid w:val="009225F0"/>
    <w:rsid w:val="00925633"/>
    <w:rsid w:val="00930624"/>
    <w:rsid w:val="00932E80"/>
    <w:rsid w:val="009332B3"/>
    <w:rsid w:val="00935A03"/>
    <w:rsid w:val="009426E4"/>
    <w:rsid w:val="00946730"/>
    <w:rsid w:val="00950ACB"/>
    <w:rsid w:val="00951219"/>
    <w:rsid w:val="0095196E"/>
    <w:rsid w:val="00956519"/>
    <w:rsid w:val="00957493"/>
    <w:rsid w:val="00965112"/>
    <w:rsid w:val="00966756"/>
    <w:rsid w:val="00966F79"/>
    <w:rsid w:val="00970C88"/>
    <w:rsid w:val="00975F7F"/>
    <w:rsid w:val="00977549"/>
    <w:rsid w:val="00985038"/>
    <w:rsid w:val="00986F06"/>
    <w:rsid w:val="0099649B"/>
    <w:rsid w:val="009A3599"/>
    <w:rsid w:val="009A4EAB"/>
    <w:rsid w:val="009A5D3E"/>
    <w:rsid w:val="009B6118"/>
    <w:rsid w:val="009B71A9"/>
    <w:rsid w:val="009C27E4"/>
    <w:rsid w:val="009C63A9"/>
    <w:rsid w:val="009C63B6"/>
    <w:rsid w:val="009D1BE5"/>
    <w:rsid w:val="009F3C43"/>
    <w:rsid w:val="00A0048D"/>
    <w:rsid w:val="00A06B72"/>
    <w:rsid w:val="00A27E85"/>
    <w:rsid w:val="00A375D4"/>
    <w:rsid w:val="00A37984"/>
    <w:rsid w:val="00A42690"/>
    <w:rsid w:val="00A4616D"/>
    <w:rsid w:val="00A50B2F"/>
    <w:rsid w:val="00A5257E"/>
    <w:rsid w:val="00A55F93"/>
    <w:rsid w:val="00A6045B"/>
    <w:rsid w:val="00A63D74"/>
    <w:rsid w:val="00A66DD0"/>
    <w:rsid w:val="00A719D2"/>
    <w:rsid w:val="00A763EC"/>
    <w:rsid w:val="00A8767B"/>
    <w:rsid w:val="00A94C22"/>
    <w:rsid w:val="00A94F47"/>
    <w:rsid w:val="00A95CAE"/>
    <w:rsid w:val="00AA0F80"/>
    <w:rsid w:val="00AA1C3F"/>
    <w:rsid w:val="00AA37AC"/>
    <w:rsid w:val="00AA45C6"/>
    <w:rsid w:val="00AA51E7"/>
    <w:rsid w:val="00AA79B9"/>
    <w:rsid w:val="00AB35AA"/>
    <w:rsid w:val="00AB6B80"/>
    <w:rsid w:val="00AB7356"/>
    <w:rsid w:val="00AC271F"/>
    <w:rsid w:val="00AC635D"/>
    <w:rsid w:val="00AD123E"/>
    <w:rsid w:val="00AD1347"/>
    <w:rsid w:val="00AD1645"/>
    <w:rsid w:val="00AD69FE"/>
    <w:rsid w:val="00AE11F6"/>
    <w:rsid w:val="00AE3176"/>
    <w:rsid w:val="00AF0E6A"/>
    <w:rsid w:val="00B01538"/>
    <w:rsid w:val="00B04EB0"/>
    <w:rsid w:val="00B075AE"/>
    <w:rsid w:val="00B11FF6"/>
    <w:rsid w:val="00B261D9"/>
    <w:rsid w:val="00B33E33"/>
    <w:rsid w:val="00B34FF9"/>
    <w:rsid w:val="00B3712A"/>
    <w:rsid w:val="00B376E6"/>
    <w:rsid w:val="00B37DF5"/>
    <w:rsid w:val="00B52B87"/>
    <w:rsid w:val="00B54099"/>
    <w:rsid w:val="00B54C30"/>
    <w:rsid w:val="00B56B50"/>
    <w:rsid w:val="00B57278"/>
    <w:rsid w:val="00B6472A"/>
    <w:rsid w:val="00B73680"/>
    <w:rsid w:val="00B74531"/>
    <w:rsid w:val="00B75BBC"/>
    <w:rsid w:val="00B777D9"/>
    <w:rsid w:val="00B821A0"/>
    <w:rsid w:val="00B82D12"/>
    <w:rsid w:val="00B850D6"/>
    <w:rsid w:val="00B86DA8"/>
    <w:rsid w:val="00B96670"/>
    <w:rsid w:val="00BA2DB9"/>
    <w:rsid w:val="00BA6688"/>
    <w:rsid w:val="00BB0D37"/>
    <w:rsid w:val="00BB4872"/>
    <w:rsid w:val="00BB769E"/>
    <w:rsid w:val="00BC35F6"/>
    <w:rsid w:val="00BC76EB"/>
    <w:rsid w:val="00BD25AE"/>
    <w:rsid w:val="00BD7E9D"/>
    <w:rsid w:val="00BE56A0"/>
    <w:rsid w:val="00BE6F04"/>
    <w:rsid w:val="00BE7148"/>
    <w:rsid w:val="00BE7C7D"/>
    <w:rsid w:val="00BF0617"/>
    <w:rsid w:val="00BF2FB3"/>
    <w:rsid w:val="00C0440D"/>
    <w:rsid w:val="00C06E47"/>
    <w:rsid w:val="00C07F45"/>
    <w:rsid w:val="00C10A90"/>
    <w:rsid w:val="00C21C68"/>
    <w:rsid w:val="00C24BDF"/>
    <w:rsid w:val="00C2733D"/>
    <w:rsid w:val="00C27B56"/>
    <w:rsid w:val="00C3204C"/>
    <w:rsid w:val="00C3470C"/>
    <w:rsid w:val="00C37944"/>
    <w:rsid w:val="00C37BA8"/>
    <w:rsid w:val="00C40842"/>
    <w:rsid w:val="00C4511C"/>
    <w:rsid w:val="00C455A2"/>
    <w:rsid w:val="00C559BF"/>
    <w:rsid w:val="00C61714"/>
    <w:rsid w:val="00C65FE6"/>
    <w:rsid w:val="00C66CFA"/>
    <w:rsid w:val="00C7238E"/>
    <w:rsid w:val="00C72DE9"/>
    <w:rsid w:val="00C7433A"/>
    <w:rsid w:val="00C77B41"/>
    <w:rsid w:val="00C86B5B"/>
    <w:rsid w:val="00CA33B2"/>
    <w:rsid w:val="00CA3D78"/>
    <w:rsid w:val="00CA43C4"/>
    <w:rsid w:val="00CA6F15"/>
    <w:rsid w:val="00CB344C"/>
    <w:rsid w:val="00CB42CE"/>
    <w:rsid w:val="00CB5F92"/>
    <w:rsid w:val="00CC7BF0"/>
    <w:rsid w:val="00CC7EC4"/>
    <w:rsid w:val="00CD0DDB"/>
    <w:rsid w:val="00CE1802"/>
    <w:rsid w:val="00CE4429"/>
    <w:rsid w:val="00CE7052"/>
    <w:rsid w:val="00CF0527"/>
    <w:rsid w:val="00CF5C6C"/>
    <w:rsid w:val="00D045D7"/>
    <w:rsid w:val="00D1706F"/>
    <w:rsid w:val="00D2075E"/>
    <w:rsid w:val="00D21D83"/>
    <w:rsid w:val="00D243C5"/>
    <w:rsid w:val="00D2629C"/>
    <w:rsid w:val="00D3071D"/>
    <w:rsid w:val="00D31C51"/>
    <w:rsid w:val="00D3284F"/>
    <w:rsid w:val="00D367AA"/>
    <w:rsid w:val="00D37C2C"/>
    <w:rsid w:val="00D459E0"/>
    <w:rsid w:val="00D4725D"/>
    <w:rsid w:val="00D520A1"/>
    <w:rsid w:val="00D61C4B"/>
    <w:rsid w:val="00D621A9"/>
    <w:rsid w:val="00D708CA"/>
    <w:rsid w:val="00D72F4B"/>
    <w:rsid w:val="00D849AE"/>
    <w:rsid w:val="00DA1867"/>
    <w:rsid w:val="00DA698B"/>
    <w:rsid w:val="00DB6E7A"/>
    <w:rsid w:val="00DC765C"/>
    <w:rsid w:val="00DD3BC1"/>
    <w:rsid w:val="00DE0717"/>
    <w:rsid w:val="00DE3A1F"/>
    <w:rsid w:val="00DE3F79"/>
    <w:rsid w:val="00DE4F96"/>
    <w:rsid w:val="00DE58FC"/>
    <w:rsid w:val="00DF16F1"/>
    <w:rsid w:val="00DF246E"/>
    <w:rsid w:val="00DF7622"/>
    <w:rsid w:val="00E01E71"/>
    <w:rsid w:val="00E027AF"/>
    <w:rsid w:val="00E072A6"/>
    <w:rsid w:val="00E141CD"/>
    <w:rsid w:val="00E15CFF"/>
    <w:rsid w:val="00E230ED"/>
    <w:rsid w:val="00E23C53"/>
    <w:rsid w:val="00E32139"/>
    <w:rsid w:val="00E4185A"/>
    <w:rsid w:val="00E41EEB"/>
    <w:rsid w:val="00E44FD4"/>
    <w:rsid w:val="00E47A5B"/>
    <w:rsid w:val="00E546A3"/>
    <w:rsid w:val="00E6267E"/>
    <w:rsid w:val="00E708B1"/>
    <w:rsid w:val="00E72DC6"/>
    <w:rsid w:val="00E745BB"/>
    <w:rsid w:val="00E7675B"/>
    <w:rsid w:val="00E76AAE"/>
    <w:rsid w:val="00E87016"/>
    <w:rsid w:val="00E87AFF"/>
    <w:rsid w:val="00E907A4"/>
    <w:rsid w:val="00E970CA"/>
    <w:rsid w:val="00E9738E"/>
    <w:rsid w:val="00EA16F9"/>
    <w:rsid w:val="00EA2DDC"/>
    <w:rsid w:val="00EA3666"/>
    <w:rsid w:val="00EA486F"/>
    <w:rsid w:val="00EA677D"/>
    <w:rsid w:val="00EA6829"/>
    <w:rsid w:val="00EA76C2"/>
    <w:rsid w:val="00EB51BC"/>
    <w:rsid w:val="00EC0C59"/>
    <w:rsid w:val="00EC25F5"/>
    <w:rsid w:val="00EC47F6"/>
    <w:rsid w:val="00ED1D5E"/>
    <w:rsid w:val="00ED610B"/>
    <w:rsid w:val="00ED6613"/>
    <w:rsid w:val="00EE2764"/>
    <w:rsid w:val="00EF54F0"/>
    <w:rsid w:val="00EF59AB"/>
    <w:rsid w:val="00F0576D"/>
    <w:rsid w:val="00F106CF"/>
    <w:rsid w:val="00F108ED"/>
    <w:rsid w:val="00F227A4"/>
    <w:rsid w:val="00F302AD"/>
    <w:rsid w:val="00F328DA"/>
    <w:rsid w:val="00F35271"/>
    <w:rsid w:val="00F35580"/>
    <w:rsid w:val="00F502A9"/>
    <w:rsid w:val="00F52853"/>
    <w:rsid w:val="00F53136"/>
    <w:rsid w:val="00F54A80"/>
    <w:rsid w:val="00F5541C"/>
    <w:rsid w:val="00F61A88"/>
    <w:rsid w:val="00F62A3E"/>
    <w:rsid w:val="00F65C2E"/>
    <w:rsid w:val="00F754A3"/>
    <w:rsid w:val="00F77280"/>
    <w:rsid w:val="00F800EC"/>
    <w:rsid w:val="00F925B9"/>
    <w:rsid w:val="00F93D15"/>
    <w:rsid w:val="00F96BFE"/>
    <w:rsid w:val="00FA6C09"/>
    <w:rsid w:val="00FA6F53"/>
    <w:rsid w:val="00FA7196"/>
    <w:rsid w:val="00FB030F"/>
    <w:rsid w:val="00FB4BB2"/>
    <w:rsid w:val="00FD2F20"/>
    <w:rsid w:val="00FD368E"/>
    <w:rsid w:val="00FD6BF4"/>
    <w:rsid w:val="00FD7A80"/>
    <w:rsid w:val="00FE2786"/>
    <w:rsid w:val="00FE2F78"/>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2D6B"/>
  <w15:docId w15:val="{3F0E9558-55A3-40BB-B8BD-D5613150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7B656745CDE624E98C7A0A6A53A6168" ma:contentTypeVersion="" ma:contentTypeDescription="PDMS Document Site Content Type" ma:contentTypeScope="" ma:versionID="a0c4d9a9e6a7eb3f13c852d5eff7551a">
  <xsd:schema xmlns:xsd="http://www.w3.org/2001/XMLSchema" xmlns:xs="http://www.w3.org/2001/XMLSchema" xmlns:p="http://schemas.microsoft.com/office/2006/metadata/properties" xmlns:ns2="694B2CA9-E942-419D-B85B-74D6C6460324" targetNamespace="http://schemas.microsoft.com/office/2006/metadata/properties" ma:root="true" ma:fieldsID="8d18448291440c52a7455f78aba6cead" ns2:_="">
    <xsd:import namespace="694B2CA9-E942-419D-B85B-74D6C646032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B2CA9-E942-419D-B85B-74D6C646032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94B2CA9-E942-419D-B85B-74D6C64603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8F70E-DB59-43F1-ADF2-B1907E9F3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B2CA9-E942-419D-B85B-74D6C6460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EEA4C-4B48-462E-875C-DF6FD8DFEA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94B2CA9-E942-419D-B85B-74D6C6460324"/>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0B3253B-F788-4486-BC8C-60E9F7300847}">
  <ds:schemaRefs>
    <ds:schemaRef ds:uri="http://schemas.microsoft.com/sharepoint/v3/contenttype/forms"/>
  </ds:schemaRefs>
</ds:datastoreItem>
</file>

<file path=customXml/itemProps4.xml><?xml version="1.0" encoding="utf-8"?>
<ds:datastoreItem xmlns:ds="http://schemas.openxmlformats.org/officeDocument/2006/customXml" ds:itemID="{006DEA78-1D8E-460D-B332-E2E40F09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VOSS, Kathy</cp:lastModifiedBy>
  <cp:revision>2</cp:revision>
  <cp:lastPrinted>2016-04-08T01:41:00Z</cp:lastPrinted>
  <dcterms:created xsi:type="dcterms:W3CDTF">2020-04-17T05:35:00Z</dcterms:created>
  <dcterms:modified xsi:type="dcterms:W3CDTF">2020-04-17T05:35:00Z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0x010100266966F133664895A6EE3632470D45F50057B656745CDE624E98C7A0A6A53A6168</vt:lpwstr>
  </property>
</Properties>
</file>