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899F4" w14:textId="77777777" w:rsidR="00001EE7" w:rsidRPr="00BC76EB" w:rsidRDefault="002533F0" w:rsidP="00001EE7">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p>
    <w:p w14:paraId="62D72804" w14:textId="77777777" w:rsidR="002533F0" w:rsidRPr="00BC76EB" w:rsidRDefault="002533F0" w:rsidP="002533F0">
      <w:pPr>
        <w:spacing w:before="0"/>
        <w:ind w:right="91"/>
        <w:jc w:val="center"/>
        <w:rPr>
          <w:rFonts w:ascii="Arial" w:hAnsi="Arial" w:cs="Arial"/>
          <w:szCs w:val="24"/>
        </w:rPr>
      </w:pPr>
    </w:p>
    <w:p w14:paraId="7326FD63" w14:textId="77777777" w:rsidR="00EC0C59" w:rsidRPr="00BC76EB" w:rsidRDefault="00EC0C59" w:rsidP="002533F0">
      <w:pPr>
        <w:spacing w:before="0"/>
        <w:ind w:right="91"/>
        <w:jc w:val="center"/>
        <w:rPr>
          <w:rFonts w:ascii="Arial" w:hAnsi="Arial" w:cs="Arial"/>
          <w:b/>
          <w:szCs w:val="24"/>
          <w:u w:val="single"/>
        </w:rPr>
      </w:pPr>
    </w:p>
    <w:p w14:paraId="39D3BA4C"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001EE7">
        <w:rPr>
          <w:rFonts w:ascii="Arial" w:hAnsi="Arial" w:cs="Arial"/>
          <w:szCs w:val="24"/>
        </w:rPr>
        <w:t>the National Disability Insurance Scheme</w:t>
      </w:r>
    </w:p>
    <w:p w14:paraId="0A9ECEDA" w14:textId="77777777" w:rsidR="002533F0" w:rsidRPr="009A27F3" w:rsidRDefault="002533F0" w:rsidP="002533F0">
      <w:pPr>
        <w:spacing w:before="0"/>
        <w:ind w:right="91"/>
        <w:jc w:val="center"/>
        <w:rPr>
          <w:rFonts w:ascii="Arial" w:hAnsi="Arial" w:cs="Arial"/>
          <w:szCs w:val="24"/>
        </w:rPr>
      </w:pPr>
    </w:p>
    <w:p w14:paraId="0972417D" w14:textId="77777777" w:rsidR="00966756" w:rsidRPr="00001EE7" w:rsidRDefault="00001EE7" w:rsidP="002533F0">
      <w:pPr>
        <w:spacing w:before="0"/>
        <w:ind w:right="91"/>
        <w:jc w:val="center"/>
        <w:rPr>
          <w:rFonts w:ascii="Arial" w:hAnsi="Arial" w:cs="Arial"/>
          <w:szCs w:val="24"/>
          <w:u w:val="single"/>
        </w:rPr>
      </w:pPr>
      <w:r>
        <w:rPr>
          <w:rFonts w:ascii="Arial" w:hAnsi="Arial" w:cs="Arial"/>
          <w:i/>
          <w:szCs w:val="24"/>
        </w:rPr>
        <w:t>National Disability Insurance Scheme Act 2013</w:t>
      </w:r>
    </w:p>
    <w:p w14:paraId="7F47060A" w14:textId="77777777" w:rsidR="00966756" w:rsidRPr="00BC76EB" w:rsidRDefault="00966756" w:rsidP="002533F0">
      <w:pPr>
        <w:spacing w:before="0"/>
        <w:ind w:right="91"/>
        <w:jc w:val="center"/>
        <w:rPr>
          <w:rFonts w:ascii="Arial" w:hAnsi="Arial" w:cs="Arial"/>
          <w:szCs w:val="24"/>
        </w:rPr>
      </w:pPr>
    </w:p>
    <w:p w14:paraId="62BF9F39" w14:textId="77777777" w:rsidR="002533F0" w:rsidRPr="00FF1484" w:rsidRDefault="00001EE7" w:rsidP="002533F0">
      <w:pPr>
        <w:spacing w:before="0"/>
        <w:ind w:right="91"/>
        <w:jc w:val="center"/>
        <w:rPr>
          <w:rFonts w:ascii="Arial" w:hAnsi="Arial" w:cs="Arial"/>
          <w:szCs w:val="24"/>
        </w:rPr>
      </w:pPr>
      <w:r w:rsidRPr="00247AB1">
        <w:rPr>
          <w:rFonts w:ascii="Arial" w:hAnsi="Arial" w:cs="Arial"/>
          <w:szCs w:val="24"/>
        </w:rPr>
        <w:t>National Disability Insurance Schem</w:t>
      </w:r>
      <w:bookmarkStart w:id="0" w:name="_GoBack"/>
      <w:bookmarkEnd w:id="0"/>
      <w:r w:rsidRPr="00247AB1">
        <w:rPr>
          <w:rFonts w:ascii="Arial" w:hAnsi="Arial" w:cs="Arial"/>
          <w:szCs w:val="24"/>
        </w:rPr>
        <w:t>e Legislation Amendment (Transitioning Aged Care Providers) Rules 2020</w:t>
      </w:r>
    </w:p>
    <w:p w14:paraId="6C4C35A1" w14:textId="77777777" w:rsidR="002533F0" w:rsidRPr="009A27F3" w:rsidRDefault="002533F0" w:rsidP="002533F0">
      <w:pPr>
        <w:spacing w:before="0"/>
        <w:ind w:right="91"/>
        <w:jc w:val="center"/>
        <w:rPr>
          <w:rFonts w:ascii="Arial" w:hAnsi="Arial" w:cs="Arial"/>
          <w:szCs w:val="24"/>
        </w:rPr>
      </w:pPr>
    </w:p>
    <w:p w14:paraId="42B25F38" w14:textId="77777777" w:rsidR="002533F0" w:rsidRDefault="0083135C" w:rsidP="002533F0">
      <w:pPr>
        <w:spacing w:before="0"/>
        <w:ind w:right="91"/>
        <w:rPr>
          <w:rFonts w:ascii="Arial" w:hAnsi="Arial" w:cs="Arial"/>
          <w:b/>
          <w:szCs w:val="24"/>
        </w:rPr>
      </w:pPr>
      <w:r w:rsidRPr="00BC76EB">
        <w:rPr>
          <w:rFonts w:ascii="Arial" w:hAnsi="Arial" w:cs="Arial"/>
          <w:b/>
          <w:szCs w:val="24"/>
        </w:rPr>
        <w:t>Purpose</w:t>
      </w:r>
    </w:p>
    <w:p w14:paraId="4FFBB964" w14:textId="77777777" w:rsidR="009A27F3" w:rsidRPr="00BC76EB" w:rsidRDefault="009A27F3" w:rsidP="002533F0">
      <w:pPr>
        <w:spacing w:before="0"/>
        <w:ind w:right="91"/>
        <w:rPr>
          <w:rFonts w:ascii="Arial" w:hAnsi="Arial" w:cs="Arial"/>
          <w:b/>
          <w:szCs w:val="24"/>
        </w:rPr>
      </w:pPr>
    </w:p>
    <w:p w14:paraId="07040733" w14:textId="77777777" w:rsidR="00F224F3" w:rsidRPr="00CA4711" w:rsidRDefault="00F224F3" w:rsidP="007E1CE0">
      <w:pPr>
        <w:spacing w:before="0"/>
        <w:ind w:right="91"/>
        <w:jc w:val="both"/>
        <w:rPr>
          <w:rFonts w:ascii="Arial" w:hAnsi="Arial" w:cs="Arial"/>
          <w:szCs w:val="24"/>
        </w:rPr>
      </w:pPr>
      <w:r w:rsidRPr="00CA4711">
        <w:rPr>
          <w:rFonts w:ascii="Arial" w:hAnsi="Arial" w:cs="Arial"/>
          <w:szCs w:val="24"/>
        </w:rPr>
        <w:t xml:space="preserve">Section 209 of the </w:t>
      </w:r>
      <w:r w:rsidRPr="00CA4711">
        <w:rPr>
          <w:rFonts w:ascii="Arial" w:hAnsi="Arial" w:cs="Arial"/>
          <w:i/>
          <w:iCs/>
          <w:szCs w:val="24"/>
        </w:rPr>
        <w:t>National Disability Insurance Scheme Act 2013</w:t>
      </w:r>
      <w:r w:rsidRPr="00CA4711">
        <w:rPr>
          <w:rFonts w:ascii="Arial" w:hAnsi="Arial" w:cs="Arial"/>
          <w:szCs w:val="24"/>
        </w:rPr>
        <w:t xml:space="preserve"> (the </w:t>
      </w:r>
      <w:r>
        <w:rPr>
          <w:rFonts w:ascii="Arial" w:hAnsi="Arial" w:cs="Arial"/>
          <w:szCs w:val="24"/>
        </w:rPr>
        <w:t xml:space="preserve">NDIS </w:t>
      </w:r>
      <w:r w:rsidRPr="00CA4711">
        <w:rPr>
          <w:rFonts w:ascii="Arial" w:hAnsi="Arial" w:cs="Arial"/>
          <w:szCs w:val="24"/>
        </w:rPr>
        <w:t>Act) provides that the Minister may, by legislative instrument, make rules prescribing matters required or permitted by the</w:t>
      </w:r>
      <w:r w:rsidR="00FE6F12">
        <w:rPr>
          <w:rFonts w:ascii="Arial" w:hAnsi="Arial" w:cs="Arial"/>
          <w:szCs w:val="24"/>
        </w:rPr>
        <w:t xml:space="preserve"> NDIS</w:t>
      </w:r>
      <w:r w:rsidRPr="00CA4711">
        <w:rPr>
          <w:rFonts w:ascii="Arial" w:hAnsi="Arial" w:cs="Arial"/>
          <w:szCs w:val="24"/>
        </w:rPr>
        <w:t xml:space="preserve"> Act to be prescribed, or which are necessary or convenient to be prescribed in order to carry out or give effect to the </w:t>
      </w:r>
      <w:r w:rsidR="00FE6F12">
        <w:rPr>
          <w:rFonts w:ascii="Arial" w:hAnsi="Arial" w:cs="Arial"/>
          <w:szCs w:val="24"/>
        </w:rPr>
        <w:t xml:space="preserve">NDIS </w:t>
      </w:r>
      <w:r w:rsidRPr="00CA4711">
        <w:rPr>
          <w:rFonts w:ascii="Arial" w:hAnsi="Arial" w:cs="Arial"/>
          <w:szCs w:val="24"/>
        </w:rPr>
        <w:t xml:space="preserve">Act. </w:t>
      </w:r>
    </w:p>
    <w:p w14:paraId="4094E926" w14:textId="77777777" w:rsidR="00F224F3" w:rsidRPr="00CA4711" w:rsidRDefault="00F224F3" w:rsidP="007E1CE0">
      <w:pPr>
        <w:spacing w:before="0"/>
        <w:ind w:right="91"/>
        <w:jc w:val="both"/>
        <w:rPr>
          <w:rFonts w:ascii="Arial" w:hAnsi="Arial" w:cs="Arial"/>
          <w:szCs w:val="19"/>
        </w:rPr>
      </w:pPr>
    </w:p>
    <w:p w14:paraId="2BC1246F" w14:textId="77777777" w:rsidR="00CA4711" w:rsidRDefault="007E1CE0" w:rsidP="007E1CE0">
      <w:pPr>
        <w:spacing w:before="0"/>
        <w:ind w:right="91"/>
        <w:jc w:val="both"/>
        <w:rPr>
          <w:rFonts w:ascii="Arial" w:hAnsi="Arial" w:cs="Arial"/>
          <w:szCs w:val="24"/>
        </w:rPr>
      </w:pPr>
      <w:r w:rsidRPr="00FF1484">
        <w:rPr>
          <w:rFonts w:ascii="Arial" w:hAnsi="Arial" w:cs="Arial"/>
        </w:rPr>
        <w:t xml:space="preserve">The </w:t>
      </w:r>
      <w:r w:rsidRPr="00247AB1">
        <w:rPr>
          <w:rFonts w:ascii="Arial" w:hAnsi="Arial" w:cs="Arial"/>
          <w:szCs w:val="24"/>
        </w:rPr>
        <w:t>National Disability Insurance Scheme Legislation Amendment (Transitioning Aged Care Providers) Rules 2020</w:t>
      </w:r>
      <w:r>
        <w:rPr>
          <w:rFonts w:ascii="Arial" w:hAnsi="Arial" w:cs="Arial"/>
          <w:i/>
          <w:szCs w:val="24"/>
        </w:rPr>
        <w:t xml:space="preserve"> </w:t>
      </w:r>
      <w:r>
        <w:rPr>
          <w:rFonts w:ascii="Arial" w:hAnsi="Arial" w:cs="Arial"/>
          <w:szCs w:val="24"/>
        </w:rPr>
        <w:t>(</w:t>
      </w:r>
      <w:r w:rsidR="00DD52AB">
        <w:rPr>
          <w:rFonts w:ascii="Arial" w:hAnsi="Arial" w:cs="Arial"/>
          <w:szCs w:val="24"/>
        </w:rPr>
        <w:t xml:space="preserve">the </w:t>
      </w:r>
      <w:r w:rsidR="00837FA4">
        <w:rPr>
          <w:rFonts w:ascii="Arial" w:hAnsi="Arial" w:cs="Arial"/>
          <w:szCs w:val="24"/>
        </w:rPr>
        <w:t>i</w:t>
      </w:r>
      <w:r w:rsidR="00DD52AB">
        <w:rPr>
          <w:rFonts w:ascii="Arial" w:hAnsi="Arial" w:cs="Arial"/>
          <w:szCs w:val="24"/>
        </w:rPr>
        <w:t>nstrument</w:t>
      </w:r>
      <w:r>
        <w:rPr>
          <w:rFonts w:ascii="Arial" w:hAnsi="Arial" w:cs="Arial"/>
          <w:szCs w:val="24"/>
        </w:rPr>
        <w:t>) is</w:t>
      </w:r>
      <w:r w:rsidR="00601844">
        <w:rPr>
          <w:rFonts w:ascii="Arial" w:hAnsi="Arial" w:cs="Arial"/>
          <w:szCs w:val="24"/>
        </w:rPr>
        <w:t xml:space="preserve"> </w:t>
      </w:r>
      <w:r w:rsidR="00FF1484">
        <w:rPr>
          <w:rFonts w:ascii="Arial" w:hAnsi="Arial" w:cs="Arial"/>
          <w:szCs w:val="24"/>
        </w:rPr>
        <w:t xml:space="preserve">made </w:t>
      </w:r>
      <w:r w:rsidR="00601844" w:rsidRPr="003D6511">
        <w:rPr>
          <w:rFonts w:ascii="Arial" w:hAnsi="Arial" w:cs="Arial"/>
        </w:rPr>
        <w:t xml:space="preserve">under Item 81 of </w:t>
      </w:r>
      <w:r w:rsidR="00925565">
        <w:rPr>
          <w:rFonts w:ascii="Arial" w:hAnsi="Arial" w:cs="Arial"/>
        </w:rPr>
        <w:br/>
      </w:r>
      <w:r w:rsidR="00601844" w:rsidRPr="003D6511">
        <w:rPr>
          <w:rFonts w:ascii="Arial" w:hAnsi="Arial" w:cs="Arial"/>
        </w:rPr>
        <w:t xml:space="preserve">Schedule 1 to the </w:t>
      </w:r>
      <w:r w:rsidR="00601844" w:rsidRPr="003D6511">
        <w:rPr>
          <w:rFonts w:ascii="Arial" w:hAnsi="Arial" w:cs="Arial"/>
          <w:i/>
        </w:rPr>
        <w:t xml:space="preserve">National Disability Insurance Scheme Amendment (Quality and Safeguards Commission and Other Measures) Act </w:t>
      </w:r>
      <w:r w:rsidR="00601844" w:rsidRPr="00BF3779">
        <w:rPr>
          <w:rFonts w:ascii="Arial" w:hAnsi="Arial" w:cs="Arial"/>
          <w:i/>
        </w:rPr>
        <w:t>2017</w:t>
      </w:r>
      <w:r w:rsidR="00601844">
        <w:rPr>
          <w:rFonts w:ascii="Arial" w:hAnsi="Arial" w:cs="Arial"/>
          <w:i/>
        </w:rPr>
        <w:t xml:space="preserve"> </w:t>
      </w:r>
      <w:r w:rsidR="00601844">
        <w:rPr>
          <w:rFonts w:ascii="Arial" w:hAnsi="Arial" w:cs="Arial"/>
        </w:rPr>
        <w:t>(Quality and Safeguards Act) and the NDIS Act</w:t>
      </w:r>
      <w:r w:rsidR="00B135A2">
        <w:rPr>
          <w:rFonts w:ascii="Arial" w:hAnsi="Arial" w:cs="Arial"/>
        </w:rPr>
        <w:t>.</w:t>
      </w:r>
    </w:p>
    <w:p w14:paraId="2B9F70B2" w14:textId="77777777" w:rsidR="00CA4711" w:rsidRDefault="00CA4711" w:rsidP="007E1CE0">
      <w:pPr>
        <w:spacing w:before="0"/>
        <w:ind w:right="91"/>
        <w:jc w:val="both"/>
        <w:rPr>
          <w:rFonts w:ascii="Arial" w:hAnsi="Arial" w:cs="Arial"/>
          <w:szCs w:val="24"/>
        </w:rPr>
      </w:pPr>
    </w:p>
    <w:p w14:paraId="1EB32340" w14:textId="6DEE0BA6" w:rsidR="00CA4711" w:rsidRDefault="00601844" w:rsidP="00CA4711">
      <w:pPr>
        <w:spacing w:before="0"/>
        <w:ind w:right="91"/>
        <w:jc w:val="both"/>
        <w:rPr>
          <w:rFonts w:ascii="Arial" w:hAnsi="Arial" w:cs="Arial"/>
        </w:rPr>
      </w:pPr>
      <w:r>
        <w:rPr>
          <w:rFonts w:ascii="Arial" w:hAnsi="Arial" w:cs="Arial"/>
          <w:szCs w:val="24"/>
        </w:rPr>
        <w:t>All</w:t>
      </w:r>
      <w:r>
        <w:rPr>
          <w:rFonts w:ascii="Arial" w:hAnsi="Arial" w:cs="Arial"/>
        </w:rPr>
        <w:t xml:space="preserve"> </w:t>
      </w:r>
      <w:r w:rsidR="00001EE7" w:rsidRPr="003D6511">
        <w:rPr>
          <w:rFonts w:ascii="Arial" w:hAnsi="Arial" w:cs="Arial"/>
        </w:rPr>
        <w:t>residential aged care</w:t>
      </w:r>
      <w:r w:rsidR="00F224F3">
        <w:rPr>
          <w:rFonts w:ascii="Arial" w:hAnsi="Arial" w:cs="Arial"/>
        </w:rPr>
        <w:t xml:space="preserve"> (RAC)</w:t>
      </w:r>
      <w:r w:rsidR="00001EE7" w:rsidRPr="003D6511">
        <w:rPr>
          <w:rFonts w:ascii="Arial" w:hAnsi="Arial" w:cs="Arial"/>
        </w:rPr>
        <w:t xml:space="preserve"> providers who are</w:t>
      </w:r>
      <w:r>
        <w:rPr>
          <w:rFonts w:ascii="Arial" w:hAnsi="Arial" w:cs="Arial"/>
        </w:rPr>
        <w:t xml:space="preserve"> providing supports to</w:t>
      </w:r>
      <w:r w:rsidR="00001EE7">
        <w:rPr>
          <w:rFonts w:ascii="Arial" w:hAnsi="Arial" w:cs="Arial"/>
        </w:rPr>
        <w:t xml:space="preserve"> </w:t>
      </w:r>
      <w:r w:rsidR="00001EE7" w:rsidRPr="003D6511">
        <w:rPr>
          <w:rFonts w:ascii="Arial" w:hAnsi="Arial" w:cs="Arial"/>
        </w:rPr>
        <w:t xml:space="preserve">a </w:t>
      </w:r>
      <w:r>
        <w:rPr>
          <w:rFonts w:ascii="Arial" w:hAnsi="Arial" w:cs="Arial"/>
        </w:rPr>
        <w:t>National Disability Insurance Scheme (</w:t>
      </w:r>
      <w:r w:rsidR="00001EE7" w:rsidRPr="003D6511">
        <w:rPr>
          <w:rFonts w:ascii="Arial" w:hAnsi="Arial" w:cs="Arial"/>
        </w:rPr>
        <w:t>NDIS</w:t>
      </w:r>
      <w:r>
        <w:rPr>
          <w:rFonts w:ascii="Arial" w:hAnsi="Arial" w:cs="Arial"/>
        </w:rPr>
        <w:t>)</w:t>
      </w:r>
      <w:r w:rsidR="00001EE7" w:rsidRPr="003D6511">
        <w:rPr>
          <w:rFonts w:ascii="Arial" w:hAnsi="Arial" w:cs="Arial"/>
        </w:rPr>
        <w:t xml:space="preserve"> participant who is a</w:t>
      </w:r>
      <w:r>
        <w:rPr>
          <w:rFonts w:ascii="Arial" w:hAnsi="Arial" w:cs="Arial"/>
        </w:rPr>
        <w:t>n approved</w:t>
      </w:r>
      <w:r w:rsidR="00001EE7" w:rsidRPr="003D6511">
        <w:rPr>
          <w:rFonts w:ascii="Arial" w:hAnsi="Arial" w:cs="Arial"/>
        </w:rPr>
        <w:t xml:space="preserve"> recipient of residential aged care</w:t>
      </w:r>
      <w:r w:rsidR="00B135A2">
        <w:rPr>
          <w:rFonts w:ascii="Arial" w:hAnsi="Arial" w:cs="Arial"/>
        </w:rPr>
        <w:t xml:space="preserve"> </w:t>
      </w:r>
      <w:r w:rsidR="003B63C1">
        <w:rPr>
          <w:rFonts w:ascii="Arial" w:hAnsi="Arial" w:cs="Arial"/>
        </w:rPr>
        <w:t>are</w:t>
      </w:r>
      <w:r>
        <w:rPr>
          <w:rFonts w:ascii="Arial" w:hAnsi="Arial" w:cs="Arial"/>
        </w:rPr>
        <w:t xml:space="preserve"> exempt from the mandatory NDIS registration requirements until 30 November 2020. Th</w:t>
      </w:r>
      <w:r w:rsidR="003B63C1">
        <w:rPr>
          <w:rFonts w:ascii="Arial" w:hAnsi="Arial" w:cs="Arial"/>
        </w:rPr>
        <w:t>is</w:t>
      </w:r>
      <w:r>
        <w:rPr>
          <w:rFonts w:ascii="Arial" w:hAnsi="Arial" w:cs="Arial"/>
        </w:rPr>
        <w:t xml:space="preserve"> </w:t>
      </w:r>
      <w:r w:rsidR="00A7081A">
        <w:rPr>
          <w:rFonts w:ascii="Arial" w:hAnsi="Arial" w:cs="Arial"/>
        </w:rPr>
        <w:t>i</w:t>
      </w:r>
      <w:r>
        <w:rPr>
          <w:rFonts w:ascii="Arial" w:hAnsi="Arial" w:cs="Arial"/>
        </w:rPr>
        <w:t>nstrument</w:t>
      </w:r>
      <w:r w:rsidR="00001EE7" w:rsidRPr="003D6511">
        <w:rPr>
          <w:rFonts w:ascii="Arial" w:hAnsi="Arial" w:cs="Arial"/>
        </w:rPr>
        <w:t xml:space="preserve"> </w:t>
      </w:r>
      <w:r w:rsidR="005571A1">
        <w:rPr>
          <w:rFonts w:ascii="Arial" w:hAnsi="Arial" w:cs="Arial"/>
        </w:rPr>
        <w:t xml:space="preserve">provides that when the exemption from NDIS </w:t>
      </w:r>
      <w:r w:rsidR="00925565">
        <w:rPr>
          <w:rFonts w:ascii="Arial" w:hAnsi="Arial" w:cs="Arial"/>
        </w:rPr>
        <w:t>r</w:t>
      </w:r>
      <w:r w:rsidR="005571A1">
        <w:rPr>
          <w:rFonts w:ascii="Arial" w:hAnsi="Arial" w:cs="Arial"/>
        </w:rPr>
        <w:t>egistration lapses</w:t>
      </w:r>
      <w:r w:rsidR="00FA2D87">
        <w:rPr>
          <w:rFonts w:ascii="Arial" w:hAnsi="Arial" w:cs="Arial"/>
        </w:rPr>
        <w:t>,</w:t>
      </w:r>
      <w:r w:rsidR="005571A1">
        <w:rPr>
          <w:rFonts w:ascii="Arial" w:hAnsi="Arial" w:cs="Arial"/>
        </w:rPr>
        <w:t xml:space="preserve"> </w:t>
      </w:r>
      <w:r w:rsidR="00215C64">
        <w:rPr>
          <w:rFonts w:ascii="Arial" w:hAnsi="Arial" w:cs="Arial"/>
        </w:rPr>
        <w:t>th</w:t>
      </w:r>
      <w:r w:rsidR="00261C45">
        <w:rPr>
          <w:rFonts w:ascii="Arial" w:hAnsi="Arial" w:cs="Arial"/>
        </w:rPr>
        <w:t>ose</w:t>
      </w:r>
      <w:r w:rsidR="00215C64">
        <w:rPr>
          <w:rFonts w:ascii="Arial" w:hAnsi="Arial" w:cs="Arial"/>
        </w:rPr>
        <w:t xml:space="preserve"> </w:t>
      </w:r>
      <w:r w:rsidR="005571A1">
        <w:rPr>
          <w:rFonts w:ascii="Arial" w:hAnsi="Arial" w:cs="Arial"/>
        </w:rPr>
        <w:t xml:space="preserve">RAC </w:t>
      </w:r>
      <w:r w:rsidR="00215C64">
        <w:rPr>
          <w:rFonts w:ascii="Arial" w:hAnsi="Arial" w:cs="Arial"/>
        </w:rPr>
        <w:t>providers</w:t>
      </w:r>
      <w:r w:rsidR="00FA2D87">
        <w:rPr>
          <w:rFonts w:ascii="Arial" w:hAnsi="Arial" w:cs="Arial"/>
        </w:rPr>
        <w:t xml:space="preserve"> who are providing permanent residential care</w:t>
      </w:r>
      <w:r w:rsidR="00215C64">
        <w:rPr>
          <w:rFonts w:ascii="Arial" w:hAnsi="Arial" w:cs="Arial"/>
        </w:rPr>
        <w:t xml:space="preserve"> are</w:t>
      </w:r>
      <w:r w:rsidR="003B63C1">
        <w:rPr>
          <w:rFonts w:ascii="Arial" w:hAnsi="Arial" w:cs="Arial"/>
        </w:rPr>
        <w:t xml:space="preserve"> </w:t>
      </w:r>
      <w:r>
        <w:rPr>
          <w:rFonts w:ascii="Arial" w:hAnsi="Arial" w:cs="Arial"/>
        </w:rPr>
        <w:t>registered</w:t>
      </w:r>
      <w:r w:rsidR="00F224F3">
        <w:rPr>
          <w:rFonts w:ascii="Arial" w:hAnsi="Arial" w:cs="Arial"/>
        </w:rPr>
        <w:t xml:space="preserve"> NDIS provider</w:t>
      </w:r>
      <w:r w:rsidR="003B63C1">
        <w:rPr>
          <w:rFonts w:ascii="Arial" w:hAnsi="Arial" w:cs="Arial"/>
        </w:rPr>
        <w:t>s</w:t>
      </w:r>
      <w:r w:rsidR="00215C64">
        <w:rPr>
          <w:rFonts w:ascii="Arial" w:hAnsi="Arial" w:cs="Arial"/>
        </w:rPr>
        <w:t xml:space="preserve">. </w:t>
      </w:r>
    </w:p>
    <w:p w14:paraId="595C05C5" w14:textId="77777777" w:rsidR="00CA4711" w:rsidRDefault="00CA4711" w:rsidP="00CA4711">
      <w:pPr>
        <w:spacing w:before="0"/>
        <w:ind w:right="91"/>
        <w:jc w:val="both"/>
        <w:rPr>
          <w:rFonts w:ascii="Arial" w:hAnsi="Arial" w:cs="Arial"/>
        </w:rPr>
      </w:pPr>
    </w:p>
    <w:p w14:paraId="3A564742" w14:textId="32679BB3" w:rsidR="00601844" w:rsidRDefault="005571A1" w:rsidP="007E1CE0">
      <w:pPr>
        <w:spacing w:before="0"/>
        <w:ind w:right="91"/>
        <w:jc w:val="both"/>
        <w:rPr>
          <w:rFonts w:ascii="Arial" w:hAnsi="Arial" w:cs="Arial"/>
        </w:rPr>
      </w:pPr>
      <w:r>
        <w:rPr>
          <w:rFonts w:ascii="Arial" w:hAnsi="Arial" w:cs="Arial"/>
          <w:szCs w:val="24"/>
        </w:rPr>
        <w:t>As a result, all affected</w:t>
      </w:r>
      <w:r w:rsidR="00303A6E">
        <w:rPr>
          <w:rFonts w:ascii="Arial" w:hAnsi="Arial" w:cs="Arial"/>
          <w:szCs w:val="24"/>
        </w:rPr>
        <w:t xml:space="preserve"> RAC</w:t>
      </w:r>
      <w:r w:rsidR="00601844" w:rsidRPr="00CA4711">
        <w:rPr>
          <w:rFonts w:ascii="Arial" w:hAnsi="Arial" w:cs="Arial"/>
          <w:szCs w:val="24"/>
        </w:rPr>
        <w:t xml:space="preserve"> providers must comply with the mandatory NDIS registration requirements from 1 December 2020. Th</w:t>
      </w:r>
      <w:r w:rsidR="003B63C1">
        <w:rPr>
          <w:rFonts w:ascii="Arial" w:hAnsi="Arial" w:cs="Arial"/>
          <w:szCs w:val="24"/>
        </w:rPr>
        <w:t>is</w:t>
      </w:r>
      <w:r w:rsidR="00601844" w:rsidRPr="00CA4711">
        <w:rPr>
          <w:rFonts w:ascii="Arial" w:hAnsi="Arial" w:cs="Arial"/>
          <w:szCs w:val="24"/>
        </w:rPr>
        <w:t xml:space="preserve"> </w:t>
      </w:r>
      <w:r w:rsidR="00A7081A">
        <w:rPr>
          <w:rFonts w:ascii="Arial" w:hAnsi="Arial" w:cs="Arial"/>
          <w:szCs w:val="24"/>
        </w:rPr>
        <w:t>i</w:t>
      </w:r>
      <w:r w:rsidR="00601844" w:rsidRPr="00CA4711">
        <w:rPr>
          <w:rFonts w:ascii="Arial" w:hAnsi="Arial" w:cs="Arial"/>
          <w:szCs w:val="24"/>
        </w:rPr>
        <w:t xml:space="preserve">nstrument ensures these RAC providers are registered with the NDIS </w:t>
      </w:r>
      <w:r w:rsidR="00925565">
        <w:rPr>
          <w:rFonts w:ascii="Arial" w:hAnsi="Arial" w:cs="Arial"/>
          <w:szCs w:val="24"/>
        </w:rPr>
        <w:t>Quality and Safeguard</w:t>
      </w:r>
      <w:r w:rsidR="00FA2D87">
        <w:rPr>
          <w:rFonts w:ascii="Arial" w:hAnsi="Arial" w:cs="Arial"/>
          <w:szCs w:val="24"/>
        </w:rPr>
        <w:t>s</w:t>
      </w:r>
      <w:r w:rsidR="00925565">
        <w:rPr>
          <w:rFonts w:ascii="Arial" w:hAnsi="Arial" w:cs="Arial"/>
          <w:szCs w:val="24"/>
        </w:rPr>
        <w:t xml:space="preserve"> </w:t>
      </w:r>
      <w:r w:rsidR="00601844" w:rsidRPr="00CA4711">
        <w:rPr>
          <w:rFonts w:ascii="Arial" w:hAnsi="Arial" w:cs="Arial"/>
          <w:szCs w:val="24"/>
        </w:rPr>
        <w:t>Commission</w:t>
      </w:r>
      <w:r w:rsidR="00AC19F8">
        <w:rPr>
          <w:rFonts w:ascii="Arial" w:hAnsi="Arial" w:cs="Arial"/>
          <w:szCs w:val="24"/>
        </w:rPr>
        <w:t xml:space="preserve"> </w:t>
      </w:r>
      <w:r w:rsidR="00925565">
        <w:rPr>
          <w:rFonts w:ascii="Arial" w:hAnsi="Arial" w:cs="Arial"/>
          <w:szCs w:val="24"/>
        </w:rPr>
        <w:br/>
      </w:r>
      <w:r w:rsidR="00AC19F8">
        <w:rPr>
          <w:rFonts w:ascii="Arial" w:hAnsi="Arial" w:cs="Arial"/>
          <w:szCs w:val="24"/>
        </w:rPr>
        <w:t>(the Commission)</w:t>
      </w:r>
      <w:r w:rsidR="00601844" w:rsidRPr="00CA4711">
        <w:rPr>
          <w:rFonts w:ascii="Arial" w:hAnsi="Arial" w:cs="Arial"/>
          <w:szCs w:val="24"/>
        </w:rPr>
        <w:t xml:space="preserve"> and facilitates their transition to the full obligations of NDIS registration.</w:t>
      </w:r>
    </w:p>
    <w:p w14:paraId="1AF89003" w14:textId="77777777" w:rsidR="007E1CE0" w:rsidRDefault="007E1CE0" w:rsidP="007E1CE0">
      <w:pPr>
        <w:spacing w:before="0"/>
        <w:ind w:right="91"/>
        <w:jc w:val="both"/>
        <w:rPr>
          <w:rFonts w:ascii="Arial" w:hAnsi="Arial" w:cs="Arial"/>
        </w:rPr>
      </w:pPr>
    </w:p>
    <w:p w14:paraId="4CB97F2F" w14:textId="77777777" w:rsidR="0015134A" w:rsidRPr="00BC76EB" w:rsidRDefault="0015134A" w:rsidP="007E1CE0">
      <w:pPr>
        <w:spacing w:before="0"/>
        <w:ind w:right="91"/>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0350FB7B" w14:textId="59AB815C" w:rsidR="00001EE7" w:rsidRPr="00CA4711" w:rsidRDefault="00001EE7" w:rsidP="00CA4711">
      <w:pPr>
        <w:jc w:val="both"/>
        <w:rPr>
          <w:rFonts w:ascii="Arial" w:hAnsi="Arial" w:cs="Arial"/>
        </w:rPr>
      </w:pPr>
      <w:r w:rsidRPr="00E84D25">
        <w:rPr>
          <w:rFonts w:ascii="Arial" w:hAnsi="Arial" w:cs="Arial"/>
          <w:szCs w:val="24"/>
        </w:rPr>
        <w:t xml:space="preserve">Subsections 7(1) to </w:t>
      </w:r>
      <w:r w:rsidR="003B63C1">
        <w:rPr>
          <w:rFonts w:ascii="Arial" w:hAnsi="Arial" w:cs="Arial"/>
          <w:szCs w:val="24"/>
        </w:rPr>
        <w:t>7</w:t>
      </w:r>
      <w:r w:rsidRPr="00E84D25">
        <w:rPr>
          <w:rFonts w:ascii="Arial" w:hAnsi="Arial" w:cs="Arial"/>
          <w:szCs w:val="24"/>
        </w:rPr>
        <w:t xml:space="preserve">(3) of the </w:t>
      </w:r>
      <w:r w:rsidRPr="00247AB1">
        <w:rPr>
          <w:rStyle w:val="BookTitle"/>
          <w:rFonts w:ascii="Arial" w:hAnsi="Arial" w:cs="Arial"/>
          <w:i w:val="0"/>
          <w:iCs w:val="0"/>
          <w:smallCaps w:val="0"/>
          <w:spacing w:val="0"/>
          <w:szCs w:val="24"/>
        </w:rPr>
        <w:t>National Disability Insurance Scheme (Provider Registration and Practice Standards) Rules 2018</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(Practice Standards Rules)</w:t>
      </w:r>
      <w:r w:rsidRPr="00E84D25">
        <w:rPr>
          <w:rFonts w:ascii="Arial" w:hAnsi="Arial" w:cs="Arial"/>
          <w:szCs w:val="24"/>
        </w:rPr>
        <w:t xml:space="preserve"> require a person to be registered under section 73E of the</w:t>
      </w:r>
      <w:r w:rsidRPr="00D46AFF">
        <w:rPr>
          <w:rFonts w:ascii="Arial" w:hAnsi="Arial" w:cs="Arial"/>
          <w:i/>
          <w:szCs w:val="24"/>
        </w:rPr>
        <w:t xml:space="preserve"> </w:t>
      </w:r>
      <w:r w:rsidRPr="00E84D25">
        <w:rPr>
          <w:rFonts w:ascii="Arial" w:hAnsi="Arial" w:cs="Arial"/>
          <w:szCs w:val="24"/>
        </w:rPr>
        <w:t>NDIS Act in order to provide support services</w:t>
      </w:r>
      <w:r w:rsidR="00601844">
        <w:rPr>
          <w:rFonts w:ascii="Arial" w:hAnsi="Arial" w:cs="Arial"/>
          <w:szCs w:val="24"/>
        </w:rPr>
        <w:t>.</w:t>
      </w:r>
      <w:r w:rsidRPr="00E84D25">
        <w:rPr>
          <w:rFonts w:ascii="Arial" w:hAnsi="Arial" w:cs="Arial"/>
        </w:rPr>
        <w:t xml:space="preserve"> </w:t>
      </w:r>
      <w:r w:rsidR="00CA4711">
        <w:rPr>
          <w:rFonts w:ascii="Arial" w:hAnsi="Arial" w:cs="Arial"/>
        </w:rPr>
        <w:br/>
      </w:r>
      <w:r w:rsidR="00CA4711">
        <w:rPr>
          <w:rFonts w:ascii="Arial" w:hAnsi="Arial" w:cs="Arial"/>
        </w:rPr>
        <w:br/>
      </w:r>
      <w:r w:rsidR="00B135A2" w:rsidRPr="00CA4711">
        <w:rPr>
          <w:rFonts w:ascii="Arial" w:hAnsi="Arial" w:cs="Arial"/>
          <w:szCs w:val="24"/>
        </w:rPr>
        <w:t xml:space="preserve">The National Disability Insurance Scheme Amendment (Provider Registration – Extension of Exemption) Rules 2020, </w:t>
      </w:r>
      <w:r w:rsidR="003B63C1">
        <w:rPr>
          <w:rFonts w:ascii="Arial" w:hAnsi="Arial" w:cs="Arial"/>
          <w:szCs w:val="24"/>
        </w:rPr>
        <w:t>which commenced</w:t>
      </w:r>
      <w:r w:rsidR="00B135A2" w:rsidRPr="00CA4711">
        <w:rPr>
          <w:rFonts w:ascii="Arial" w:hAnsi="Arial" w:cs="Arial"/>
          <w:szCs w:val="24"/>
        </w:rPr>
        <w:t xml:space="preserve"> 2</w:t>
      </w:r>
      <w:r w:rsidR="003B63C1">
        <w:rPr>
          <w:rFonts w:ascii="Arial" w:hAnsi="Arial" w:cs="Arial"/>
          <w:szCs w:val="24"/>
        </w:rPr>
        <w:t>7</w:t>
      </w:r>
      <w:r w:rsidR="00B135A2" w:rsidRPr="00CA4711">
        <w:rPr>
          <w:rFonts w:ascii="Arial" w:hAnsi="Arial" w:cs="Arial"/>
          <w:szCs w:val="24"/>
        </w:rPr>
        <w:t xml:space="preserve"> June 2020, extended the NDIS registration exemption applying to RAC providers under subsection 7(4) of the </w:t>
      </w:r>
      <w:r w:rsidR="00303A6E" w:rsidRPr="00CA4711">
        <w:rPr>
          <w:rFonts w:ascii="Arial" w:hAnsi="Arial" w:cs="Arial"/>
          <w:szCs w:val="24"/>
        </w:rPr>
        <w:t>Practice Standards Rules.</w:t>
      </w:r>
      <w:r w:rsidR="00B135A2" w:rsidRPr="00CA4711">
        <w:rPr>
          <w:rFonts w:ascii="Arial" w:hAnsi="Arial" w:cs="Arial"/>
          <w:szCs w:val="24"/>
        </w:rPr>
        <w:t xml:space="preserve"> The exemption was extended from 30 June 2020 until </w:t>
      </w:r>
      <w:r w:rsidR="00925565">
        <w:rPr>
          <w:rFonts w:ascii="Arial" w:hAnsi="Arial" w:cs="Arial"/>
          <w:szCs w:val="24"/>
        </w:rPr>
        <w:br/>
      </w:r>
      <w:r w:rsidR="00B135A2" w:rsidRPr="00CA4711">
        <w:rPr>
          <w:rFonts w:ascii="Arial" w:hAnsi="Arial" w:cs="Arial"/>
          <w:szCs w:val="24"/>
        </w:rPr>
        <w:t>30 November 2020 to provide additional time for providers to transition to NDIS registration given the impacts of the COVID-19 pandemic.</w:t>
      </w:r>
      <w:r w:rsidR="00CA4711">
        <w:rPr>
          <w:rFonts w:ascii="Arial" w:hAnsi="Arial" w:cs="Arial"/>
          <w:szCs w:val="24"/>
        </w:rPr>
        <w:tab/>
      </w:r>
      <w:r w:rsidR="00CA4711">
        <w:rPr>
          <w:rFonts w:ascii="Arial" w:hAnsi="Arial" w:cs="Arial"/>
          <w:szCs w:val="24"/>
        </w:rPr>
        <w:br/>
      </w:r>
      <w:r w:rsidR="00CA4711">
        <w:rPr>
          <w:rFonts w:ascii="Arial" w:hAnsi="Arial" w:cs="Arial"/>
          <w:szCs w:val="24"/>
        </w:rPr>
        <w:lastRenderedPageBreak/>
        <w:br/>
      </w:r>
      <w:r w:rsidRPr="00303A6E">
        <w:rPr>
          <w:rFonts w:ascii="Arial" w:hAnsi="Arial" w:cs="Arial"/>
          <w:szCs w:val="24"/>
        </w:rPr>
        <w:t>There</w:t>
      </w:r>
      <w:r w:rsidRPr="00E84D25">
        <w:rPr>
          <w:rFonts w:ascii="Arial" w:hAnsi="Arial" w:cs="Arial"/>
          <w:szCs w:val="24"/>
        </w:rPr>
        <w:t xml:space="preserve"> are currently a number of aged care providers who are supporting </w:t>
      </w:r>
      <w:r w:rsidR="005571A1">
        <w:rPr>
          <w:rFonts w:ascii="Arial" w:hAnsi="Arial" w:cs="Arial"/>
          <w:szCs w:val="24"/>
        </w:rPr>
        <w:t xml:space="preserve">NDIS </w:t>
      </w:r>
      <w:r w:rsidRPr="00E84D25">
        <w:rPr>
          <w:rFonts w:ascii="Arial" w:hAnsi="Arial" w:cs="Arial"/>
          <w:szCs w:val="24"/>
        </w:rPr>
        <w:t xml:space="preserve">participants whose residential care is included in their NDIS plan. This support may </w:t>
      </w:r>
      <w:r w:rsidR="00B135A2">
        <w:rPr>
          <w:rFonts w:ascii="Arial" w:hAnsi="Arial" w:cs="Arial"/>
          <w:szCs w:val="24"/>
        </w:rPr>
        <w:t xml:space="preserve">also </w:t>
      </w:r>
      <w:r w:rsidRPr="00E84D25">
        <w:rPr>
          <w:rFonts w:ascii="Arial" w:hAnsi="Arial" w:cs="Arial"/>
          <w:szCs w:val="24"/>
        </w:rPr>
        <w:t xml:space="preserve">include a restrictive practice or behaviour support. </w:t>
      </w:r>
      <w:r w:rsidR="00925565">
        <w:rPr>
          <w:rFonts w:ascii="Arial" w:hAnsi="Arial" w:cs="Arial"/>
          <w:szCs w:val="24"/>
        </w:rPr>
        <w:t>These</w:t>
      </w:r>
      <w:r w:rsidR="00925565" w:rsidRPr="00E84D25">
        <w:rPr>
          <w:rFonts w:ascii="Arial" w:hAnsi="Arial" w:cs="Arial"/>
          <w:szCs w:val="24"/>
        </w:rPr>
        <w:t xml:space="preserve"> </w:t>
      </w:r>
      <w:r w:rsidRPr="00E84D25">
        <w:rPr>
          <w:rFonts w:ascii="Arial" w:hAnsi="Arial" w:cs="Arial"/>
          <w:szCs w:val="24"/>
        </w:rPr>
        <w:t>providers are</w:t>
      </w:r>
      <w:r w:rsidR="00B135A2">
        <w:rPr>
          <w:rFonts w:ascii="Arial" w:hAnsi="Arial" w:cs="Arial"/>
          <w:szCs w:val="24"/>
        </w:rPr>
        <w:t xml:space="preserve"> currently </w:t>
      </w:r>
      <w:r w:rsidRPr="00E84D25">
        <w:rPr>
          <w:rFonts w:ascii="Arial" w:hAnsi="Arial" w:cs="Arial"/>
          <w:szCs w:val="24"/>
        </w:rPr>
        <w:t>exempt under subsection 7(4)</w:t>
      </w:r>
      <w:r w:rsidR="000E1547">
        <w:rPr>
          <w:rFonts w:ascii="Arial" w:hAnsi="Arial" w:cs="Arial"/>
          <w:szCs w:val="24"/>
        </w:rPr>
        <w:t xml:space="preserve"> of the Practice Standards Rules</w:t>
      </w:r>
      <w:r w:rsidRPr="00E84D25">
        <w:rPr>
          <w:rFonts w:ascii="Arial" w:hAnsi="Arial" w:cs="Arial"/>
          <w:szCs w:val="24"/>
        </w:rPr>
        <w:t xml:space="preserve"> and have never been registered as registered NDIS providers.</w:t>
      </w:r>
      <w:r>
        <w:rPr>
          <w:rFonts w:ascii="Arial" w:hAnsi="Arial" w:cs="Arial"/>
          <w:szCs w:val="24"/>
        </w:rPr>
        <w:t xml:space="preserve"> These providers </w:t>
      </w:r>
      <w:r w:rsidRPr="00D3658F">
        <w:rPr>
          <w:rFonts w:ascii="Arial" w:hAnsi="Arial" w:cs="Arial"/>
          <w:szCs w:val="24"/>
        </w:rPr>
        <w:t xml:space="preserve">are </w:t>
      </w:r>
      <w:r w:rsidR="00B135A2">
        <w:rPr>
          <w:rFonts w:ascii="Arial" w:hAnsi="Arial" w:cs="Arial"/>
          <w:szCs w:val="24"/>
        </w:rPr>
        <w:t xml:space="preserve">currently </w:t>
      </w:r>
      <w:r w:rsidRPr="00D3658F">
        <w:rPr>
          <w:rFonts w:ascii="Arial" w:hAnsi="Arial" w:cs="Arial"/>
          <w:szCs w:val="24"/>
        </w:rPr>
        <w:t>regulated by the A</w:t>
      </w:r>
      <w:r>
        <w:rPr>
          <w:rFonts w:ascii="Arial" w:hAnsi="Arial" w:cs="Arial"/>
          <w:szCs w:val="24"/>
        </w:rPr>
        <w:t>ged Care Quality and Safety Commission</w:t>
      </w:r>
      <w:r w:rsidRPr="00D3658F">
        <w:rPr>
          <w:rFonts w:ascii="Arial" w:hAnsi="Arial" w:cs="Arial"/>
          <w:szCs w:val="24"/>
        </w:rPr>
        <w:t xml:space="preserve"> under the </w:t>
      </w:r>
      <w:r w:rsidRPr="00A90096">
        <w:rPr>
          <w:rFonts w:ascii="Arial" w:hAnsi="Arial" w:cs="Arial"/>
          <w:i/>
          <w:szCs w:val="24"/>
        </w:rPr>
        <w:t>Aged Care Quality and Safety Commission Act 2018</w:t>
      </w:r>
      <w:r>
        <w:rPr>
          <w:rFonts w:ascii="Arial" w:hAnsi="Arial" w:cs="Arial"/>
          <w:szCs w:val="24"/>
        </w:rPr>
        <w:t>.</w:t>
      </w:r>
      <w:r w:rsidRPr="00D3658F">
        <w:rPr>
          <w:rFonts w:ascii="Arial" w:hAnsi="Arial" w:cs="Arial"/>
          <w:szCs w:val="24"/>
        </w:rPr>
        <w:t xml:space="preserve"> </w:t>
      </w:r>
      <w:r w:rsidRPr="00A90096">
        <w:rPr>
          <w:rFonts w:ascii="Arial" w:hAnsi="Arial" w:cs="Arial"/>
          <w:szCs w:val="24"/>
        </w:rPr>
        <w:t>The</w:t>
      </w:r>
      <w:r>
        <w:rPr>
          <w:rFonts w:ascii="Arial" w:hAnsi="Arial" w:cs="Arial"/>
          <w:szCs w:val="24"/>
        </w:rPr>
        <w:t>y are also subject to the</w:t>
      </w:r>
      <w:r w:rsidRPr="00A90096">
        <w:rPr>
          <w:rFonts w:ascii="Arial" w:hAnsi="Arial" w:cs="Arial"/>
          <w:szCs w:val="24"/>
        </w:rPr>
        <w:t xml:space="preserve"> NDIS Code of Conduct and </w:t>
      </w:r>
      <w:r>
        <w:rPr>
          <w:rFonts w:ascii="Arial" w:hAnsi="Arial" w:cs="Arial"/>
          <w:szCs w:val="24"/>
        </w:rPr>
        <w:t>NDIS Quality and Safeguards Commission complaints mechanisms</w:t>
      </w:r>
      <w:r w:rsidR="00B135A2">
        <w:rPr>
          <w:rFonts w:ascii="Arial" w:hAnsi="Arial" w:cs="Arial"/>
          <w:szCs w:val="24"/>
        </w:rPr>
        <w:t xml:space="preserve"> where the support relates to an NDIS participant</w:t>
      </w:r>
      <w:r>
        <w:rPr>
          <w:rFonts w:ascii="Arial" w:hAnsi="Arial" w:cs="Arial"/>
          <w:szCs w:val="24"/>
        </w:rPr>
        <w:t xml:space="preserve">. </w:t>
      </w:r>
    </w:p>
    <w:p w14:paraId="54CC4326" w14:textId="77777777" w:rsidR="00001EE7" w:rsidRDefault="00001EE7" w:rsidP="00001EE7">
      <w:pPr>
        <w:jc w:val="both"/>
        <w:rPr>
          <w:rFonts w:ascii="Arial" w:hAnsi="Arial" w:cs="Arial"/>
          <w:szCs w:val="24"/>
        </w:rPr>
      </w:pPr>
      <w:r w:rsidRPr="00E84D25">
        <w:rPr>
          <w:rFonts w:ascii="Arial" w:hAnsi="Arial" w:cs="Arial"/>
          <w:szCs w:val="24"/>
        </w:rPr>
        <w:t xml:space="preserve">All relevant </w:t>
      </w:r>
      <w:r w:rsidR="00303A6E">
        <w:rPr>
          <w:rFonts w:ascii="Arial" w:hAnsi="Arial" w:cs="Arial"/>
          <w:szCs w:val="24"/>
        </w:rPr>
        <w:t>RAC</w:t>
      </w:r>
      <w:r>
        <w:rPr>
          <w:rFonts w:ascii="Arial" w:hAnsi="Arial" w:cs="Arial"/>
          <w:szCs w:val="24"/>
        </w:rPr>
        <w:t xml:space="preserve"> </w:t>
      </w:r>
      <w:r w:rsidRPr="00E84D25">
        <w:rPr>
          <w:rFonts w:ascii="Arial" w:hAnsi="Arial" w:cs="Arial"/>
          <w:szCs w:val="24"/>
        </w:rPr>
        <w:t xml:space="preserve">providers will </w:t>
      </w:r>
      <w:r>
        <w:rPr>
          <w:rFonts w:ascii="Arial" w:hAnsi="Arial" w:cs="Arial"/>
          <w:szCs w:val="24"/>
        </w:rPr>
        <w:t>need to be registered with the NDIS Quality and Safeguards Commission by 1</w:t>
      </w:r>
      <w:r w:rsidRPr="00E84D25">
        <w:rPr>
          <w:rFonts w:ascii="Arial" w:hAnsi="Arial" w:cs="Arial"/>
          <w:szCs w:val="24"/>
        </w:rPr>
        <w:t xml:space="preserve"> December 2020</w:t>
      </w:r>
      <w:r w:rsidR="00182F86">
        <w:rPr>
          <w:rFonts w:ascii="Arial" w:hAnsi="Arial" w:cs="Arial"/>
          <w:szCs w:val="24"/>
        </w:rPr>
        <w:t xml:space="preserve"> as the exemption ceases on 30 </w:t>
      </w:r>
      <w:r w:rsidR="005571A1">
        <w:rPr>
          <w:rFonts w:ascii="Arial" w:hAnsi="Arial" w:cs="Arial"/>
          <w:szCs w:val="24"/>
        </w:rPr>
        <w:t>November 2020</w:t>
      </w:r>
      <w:r w:rsidR="00303A6E">
        <w:rPr>
          <w:rFonts w:ascii="Arial" w:hAnsi="Arial" w:cs="Arial"/>
          <w:szCs w:val="24"/>
        </w:rPr>
        <w:t>.</w:t>
      </w:r>
      <w:r w:rsidRPr="00E84D25">
        <w:rPr>
          <w:rFonts w:ascii="Arial" w:hAnsi="Arial" w:cs="Arial"/>
          <w:szCs w:val="24"/>
        </w:rPr>
        <w:t xml:space="preserve"> Should the exemption lapse without</w:t>
      </w:r>
      <w:r>
        <w:rPr>
          <w:rFonts w:ascii="Arial" w:hAnsi="Arial" w:cs="Arial"/>
          <w:szCs w:val="24"/>
        </w:rPr>
        <w:t xml:space="preserve"> appropriate transitional registration arrangements </w:t>
      </w:r>
      <w:r w:rsidRPr="00E84D25">
        <w:rPr>
          <w:rFonts w:ascii="Arial" w:hAnsi="Arial" w:cs="Arial"/>
          <w:szCs w:val="24"/>
        </w:rPr>
        <w:t xml:space="preserve">in place, there is a risk that some </w:t>
      </w:r>
      <w:r w:rsidR="00303A6E">
        <w:rPr>
          <w:rFonts w:ascii="Arial" w:hAnsi="Arial" w:cs="Arial"/>
          <w:szCs w:val="24"/>
        </w:rPr>
        <w:t>RAC</w:t>
      </w:r>
      <w:r w:rsidRPr="00E84D25">
        <w:rPr>
          <w:rFonts w:ascii="Arial" w:hAnsi="Arial" w:cs="Arial"/>
          <w:szCs w:val="24"/>
        </w:rPr>
        <w:t xml:space="preserve"> providers would be in breach of their NDIS registration obligations or may cease supporting residents who are NDIS participants</w:t>
      </w:r>
      <w:r w:rsidR="00303A6E">
        <w:rPr>
          <w:rFonts w:ascii="Arial" w:hAnsi="Arial" w:cs="Arial"/>
          <w:szCs w:val="24"/>
        </w:rPr>
        <w:t xml:space="preserve">. </w:t>
      </w:r>
    </w:p>
    <w:p w14:paraId="3B38DBC1" w14:textId="5ABDC93F" w:rsidR="00001EE7" w:rsidRPr="00E84D25" w:rsidRDefault="00DD52AB" w:rsidP="00001EE7">
      <w:pPr>
        <w:jc w:val="both"/>
        <w:rPr>
          <w:rFonts w:ascii="Arial" w:hAnsi="Arial" w:cs="Arial"/>
          <w:szCs w:val="24"/>
        </w:rPr>
      </w:pPr>
      <w:r>
        <w:rPr>
          <w:rFonts w:ascii="Arial" w:hAnsi="Arial" w:cs="Arial"/>
        </w:rPr>
        <w:t>T</w:t>
      </w:r>
      <w:r w:rsidR="00A57322">
        <w:rPr>
          <w:rFonts w:ascii="Arial" w:hAnsi="Arial" w:cs="Arial"/>
        </w:rPr>
        <w:t>his</w:t>
      </w:r>
      <w:r>
        <w:rPr>
          <w:rFonts w:ascii="Arial" w:hAnsi="Arial" w:cs="Arial"/>
        </w:rPr>
        <w:t xml:space="preserve"> </w:t>
      </w:r>
      <w:r w:rsidR="00BF6881">
        <w:rPr>
          <w:rFonts w:ascii="Arial" w:hAnsi="Arial" w:cs="Arial"/>
        </w:rPr>
        <w:t>i</w:t>
      </w:r>
      <w:r>
        <w:rPr>
          <w:rFonts w:ascii="Arial" w:hAnsi="Arial" w:cs="Arial"/>
        </w:rPr>
        <w:t>nstrument</w:t>
      </w:r>
      <w:r w:rsidR="00D16AF5">
        <w:rPr>
          <w:rFonts w:ascii="Arial" w:hAnsi="Arial" w:cs="Arial"/>
        </w:rPr>
        <w:t xml:space="preserve"> </w:t>
      </w:r>
      <w:r w:rsidR="00A57322">
        <w:rPr>
          <w:rFonts w:ascii="Arial" w:hAnsi="Arial" w:cs="Arial"/>
        </w:rPr>
        <w:t>registers</w:t>
      </w:r>
      <w:r w:rsidR="00001EE7" w:rsidRPr="00F438F7">
        <w:rPr>
          <w:rFonts w:ascii="Arial" w:hAnsi="Arial" w:cs="Arial"/>
        </w:rPr>
        <w:t xml:space="preserve"> the relevant </w:t>
      </w:r>
      <w:r w:rsidR="00303A6E">
        <w:rPr>
          <w:rFonts w:ascii="Arial" w:hAnsi="Arial" w:cs="Arial"/>
        </w:rPr>
        <w:t>RAC</w:t>
      </w:r>
      <w:r w:rsidR="00001EE7" w:rsidRPr="00F438F7">
        <w:rPr>
          <w:rFonts w:ascii="Arial" w:hAnsi="Arial" w:cs="Arial"/>
        </w:rPr>
        <w:t xml:space="preserve"> providers for the purposes of the NDIS Act </w:t>
      </w:r>
      <w:r w:rsidR="00182F86">
        <w:rPr>
          <w:rFonts w:ascii="Arial" w:hAnsi="Arial" w:cs="Arial"/>
        </w:rPr>
        <w:t>to minimise the</w:t>
      </w:r>
      <w:r w:rsidR="007F00F5">
        <w:rPr>
          <w:rFonts w:ascii="Arial" w:hAnsi="Arial" w:cs="Arial"/>
        </w:rPr>
        <w:t xml:space="preserve"> </w:t>
      </w:r>
      <w:r w:rsidR="006417BC">
        <w:rPr>
          <w:rFonts w:ascii="Arial" w:hAnsi="Arial" w:cs="Arial"/>
        </w:rPr>
        <w:t>acu</w:t>
      </w:r>
      <w:r w:rsidR="006417BC" w:rsidRPr="00247AB1">
        <w:rPr>
          <w:rFonts w:ascii="Arial" w:hAnsi="Arial" w:cs="Arial"/>
        </w:rPr>
        <w:t>te</w:t>
      </w:r>
      <w:r w:rsidR="00001EE7" w:rsidRPr="00247AB1">
        <w:rPr>
          <w:rFonts w:ascii="Arial" w:hAnsi="Arial" w:cs="Arial"/>
        </w:rPr>
        <w:t xml:space="preserve"> administrative burdens and time pressures</w:t>
      </w:r>
      <w:r w:rsidR="007F00F5" w:rsidRPr="00247AB1">
        <w:rPr>
          <w:rFonts w:ascii="Arial" w:hAnsi="Arial" w:cs="Arial"/>
        </w:rPr>
        <w:t xml:space="preserve"> that</w:t>
      </w:r>
      <w:r w:rsidR="007F00F5">
        <w:rPr>
          <w:rFonts w:ascii="Arial" w:hAnsi="Arial" w:cs="Arial"/>
        </w:rPr>
        <w:t xml:space="preserve"> would have been placed</w:t>
      </w:r>
      <w:r w:rsidR="00A57322">
        <w:rPr>
          <w:rFonts w:ascii="Arial" w:hAnsi="Arial" w:cs="Arial"/>
        </w:rPr>
        <w:t xml:space="preserve"> on the Commission</w:t>
      </w:r>
      <w:r w:rsidR="00CE5036">
        <w:rPr>
          <w:rFonts w:ascii="Arial" w:hAnsi="Arial" w:cs="Arial"/>
        </w:rPr>
        <w:t>,</w:t>
      </w:r>
      <w:r w:rsidR="00AC19F8">
        <w:rPr>
          <w:rFonts w:ascii="Arial" w:hAnsi="Arial" w:cs="Arial"/>
        </w:rPr>
        <w:t xml:space="preserve"> and the RAC providers</w:t>
      </w:r>
      <w:r w:rsidR="00CE5036">
        <w:rPr>
          <w:rFonts w:ascii="Arial" w:hAnsi="Arial" w:cs="Arial"/>
        </w:rPr>
        <w:t>,</w:t>
      </w:r>
      <w:r w:rsidR="007F00F5">
        <w:rPr>
          <w:rFonts w:ascii="Arial" w:hAnsi="Arial" w:cs="Arial"/>
        </w:rPr>
        <w:t xml:space="preserve"> </w:t>
      </w:r>
      <w:r w:rsidR="00CE5036">
        <w:rPr>
          <w:rFonts w:ascii="Arial" w:hAnsi="Arial" w:cs="Arial"/>
        </w:rPr>
        <w:t>if the RAC providers</w:t>
      </w:r>
      <w:r w:rsidR="007F00F5">
        <w:rPr>
          <w:rFonts w:ascii="Arial" w:hAnsi="Arial" w:cs="Arial"/>
        </w:rPr>
        <w:t xml:space="preserve"> were required to </w:t>
      </w:r>
      <w:r w:rsidR="00001EE7" w:rsidRPr="00F438F7">
        <w:rPr>
          <w:rFonts w:ascii="Arial" w:hAnsi="Arial" w:cs="Arial"/>
        </w:rPr>
        <w:t>mak</w:t>
      </w:r>
      <w:r w:rsidR="007F00F5">
        <w:rPr>
          <w:rFonts w:ascii="Arial" w:hAnsi="Arial" w:cs="Arial"/>
        </w:rPr>
        <w:t>e</w:t>
      </w:r>
      <w:r w:rsidR="00001EE7" w:rsidRPr="00F438F7">
        <w:rPr>
          <w:rFonts w:ascii="Arial" w:hAnsi="Arial" w:cs="Arial"/>
        </w:rPr>
        <w:t xml:space="preserve"> an application</w:t>
      </w:r>
      <w:r w:rsidR="00182F86">
        <w:rPr>
          <w:rFonts w:ascii="Arial" w:hAnsi="Arial" w:cs="Arial"/>
        </w:rPr>
        <w:t xml:space="preserve"> for registration</w:t>
      </w:r>
      <w:r w:rsidR="00001EE7" w:rsidRPr="00F438F7">
        <w:rPr>
          <w:rFonts w:ascii="Arial" w:hAnsi="Arial" w:cs="Arial"/>
        </w:rPr>
        <w:t xml:space="preserve"> under section 73C </w:t>
      </w:r>
      <w:r w:rsidR="00303A6E">
        <w:rPr>
          <w:rFonts w:ascii="Arial" w:hAnsi="Arial" w:cs="Arial"/>
        </w:rPr>
        <w:t xml:space="preserve">of the NDIS Act </w:t>
      </w:r>
      <w:r w:rsidR="00001EE7" w:rsidRPr="00F438F7">
        <w:rPr>
          <w:rFonts w:ascii="Arial" w:hAnsi="Arial" w:cs="Arial"/>
        </w:rPr>
        <w:t>before</w:t>
      </w:r>
      <w:r w:rsidR="007F00F5">
        <w:rPr>
          <w:rFonts w:ascii="Arial" w:hAnsi="Arial" w:cs="Arial"/>
        </w:rPr>
        <w:t xml:space="preserve"> the</w:t>
      </w:r>
      <w:r w:rsidR="00001EE7" w:rsidRPr="00F438F7">
        <w:rPr>
          <w:rFonts w:ascii="Arial" w:hAnsi="Arial" w:cs="Arial"/>
        </w:rPr>
        <w:t xml:space="preserve"> expiry of the exemption.</w:t>
      </w:r>
    </w:p>
    <w:p w14:paraId="0F534884"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0911BBC9" w14:textId="77777777" w:rsidR="000B4130" w:rsidRDefault="0042132E" w:rsidP="004B54C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Th</w:t>
      </w:r>
      <w:r w:rsidR="00A7081A">
        <w:rPr>
          <w:rStyle w:val="BookTitle"/>
          <w:rFonts w:ascii="Arial" w:hAnsi="Arial" w:cs="Arial"/>
          <w:i w:val="0"/>
          <w:iCs w:val="0"/>
          <w:smallCaps w:val="0"/>
          <w:spacing w:val="0"/>
          <w:szCs w:val="24"/>
        </w:rPr>
        <w:t>is i</w:t>
      </w:r>
      <w:r w:rsidR="00A57322">
        <w:rPr>
          <w:rStyle w:val="BookTitle"/>
          <w:rFonts w:ascii="Arial" w:hAnsi="Arial" w:cs="Arial"/>
          <w:i w:val="0"/>
          <w:iCs w:val="0"/>
          <w:smallCaps w:val="0"/>
          <w:spacing w:val="0"/>
          <w:szCs w:val="24"/>
        </w:rPr>
        <w:t>nstrument</w:t>
      </w:r>
      <w:r w:rsidR="002A5DAD">
        <w:rPr>
          <w:rStyle w:val="BookTitle"/>
          <w:rFonts w:ascii="Arial" w:hAnsi="Arial" w:cs="Arial"/>
          <w:i w:val="0"/>
          <w:iCs w:val="0"/>
          <w:smallCaps w:val="0"/>
          <w:spacing w:val="0"/>
          <w:szCs w:val="24"/>
        </w:rPr>
        <w:t xml:space="preserve"> </w:t>
      </w:r>
      <w:r w:rsidR="000B4130" w:rsidRPr="00BC76EB">
        <w:rPr>
          <w:rStyle w:val="BookTitle"/>
          <w:rFonts w:ascii="Arial" w:hAnsi="Arial" w:cs="Arial"/>
          <w:i w:val="0"/>
          <w:iCs w:val="0"/>
          <w:smallCaps w:val="0"/>
          <w:spacing w:val="0"/>
          <w:szCs w:val="24"/>
        </w:rPr>
        <w:t xml:space="preserve">commences </w:t>
      </w:r>
      <w:r w:rsidR="001F32C6">
        <w:rPr>
          <w:rStyle w:val="BookTitle"/>
          <w:rFonts w:ascii="Arial" w:hAnsi="Arial" w:cs="Arial"/>
          <w:i w:val="0"/>
          <w:iCs w:val="0"/>
          <w:smallCaps w:val="0"/>
          <w:spacing w:val="0"/>
          <w:szCs w:val="24"/>
        </w:rPr>
        <w:t>immediately after the commencement of the National Disability Insurance Scheme (Practice Standards – Worker Screening) Amendment (Miscellaneous Measures) Rules 2020</w:t>
      </w:r>
      <w:r w:rsidR="000B4130" w:rsidRPr="00BC76EB">
        <w:rPr>
          <w:rStyle w:val="BookTitle"/>
          <w:rFonts w:ascii="Arial" w:hAnsi="Arial" w:cs="Arial"/>
          <w:i w:val="0"/>
          <w:iCs w:val="0"/>
          <w:smallCaps w:val="0"/>
          <w:spacing w:val="0"/>
          <w:szCs w:val="24"/>
        </w:rPr>
        <w:t>.</w:t>
      </w:r>
    </w:p>
    <w:p w14:paraId="085DBA9B" w14:textId="77777777" w:rsidR="004C6271" w:rsidRPr="00DB05C4" w:rsidRDefault="006A6D51" w:rsidP="00DB05C4">
      <w:pPr>
        <w:rPr>
          <w:rFonts w:ascii="Arial" w:hAnsi="Arial" w:cs="Arial"/>
          <w:b/>
          <w:szCs w:val="24"/>
        </w:rPr>
      </w:pPr>
      <w:r w:rsidRPr="00BC76EB">
        <w:rPr>
          <w:rStyle w:val="BookTitle"/>
          <w:rFonts w:ascii="Arial" w:hAnsi="Arial" w:cs="Arial"/>
          <w:b/>
          <w:i w:val="0"/>
          <w:iCs w:val="0"/>
          <w:smallCaps w:val="0"/>
          <w:spacing w:val="0"/>
          <w:szCs w:val="24"/>
        </w:rPr>
        <w:t>Consultation</w:t>
      </w:r>
    </w:p>
    <w:p w14:paraId="0ECC82B6" w14:textId="77777777" w:rsidR="00DB05C4" w:rsidRDefault="00DB05C4" w:rsidP="00DB05C4">
      <w:pPr>
        <w:jc w:val="both"/>
        <w:rPr>
          <w:rFonts w:ascii="Arial" w:hAnsi="Arial" w:cs="Arial"/>
          <w:szCs w:val="24"/>
        </w:rPr>
      </w:pPr>
      <w:r>
        <w:rPr>
          <w:rFonts w:ascii="Arial" w:hAnsi="Arial" w:cs="Arial"/>
          <w:szCs w:val="24"/>
        </w:rPr>
        <w:t xml:space="preserve">This instrument is a Category B rule for the purposes of section 209 of the </w:t>
      </w:r>
      <w:r w:rsidR="00FF0146">
        <w:rPr>
          <w:rFonts w:ascii="Arial" w:hAnsi="Arial" w:cs="Arial"/>
          <w:szCs w:val="24"/>
        </w:rPr>
        <w:br/>
      </w:r>
      <w:r>
        <w:rPr>
          <w:rFonts w:ascii="Arial" w:hAnsi="Arial" w:cs="Arial"/>
          <w:szCs w:val="24"/>
        </w:rPr>
        <w:t xml:space="preserve">NDIS Act. </w:t>
      </w:r>
      <w:r>
        <w:rPr>
          <w:rFonts w:ascii="Arial" w:hAnsi="Arial" w:cs="Arial"/>
          <w:color w:val="000000"/>
          <w:shd w:val="clear" w:color="auto" w:fill="FFFFFF"/>
        </w:rPr>
        <w:t xml:space="preserve"> Accordingly, as required under subsection 209(7) of the </w:t>
      </w:r>
      <w:r w:rsidR="009A0C95">
        <w:rPr>
          <w:rFonts w:ascii="Arial" w:hAnsi="Arial" w:cs="Arial"/>
          <w:color w:val="000000"/>
          <w:shd w:val="clear" w:color="auto" w:fill="FFFFFF"/>
        </w:rPr>
        <w:t xml:space="preserve">NDIS </w:t>
      </w:r>
      <w:r>
        <w:rPr>
          <w:rFonts w:ascii="Arial" w:hAnsi="Arial" w:cs="Arial"/>
          <w:color w:val="000000"/>
          <w:shd w:val="clear" w:color="auto" w:fill="FFFFFF"/>
        </w:rPr>
        <w:t>Act, the Commonwealth has consulted each host jurisdiction in relation to the making of this instrument.  Each host jurisdiction has had the opportunity to review this instrument and provide comments and feedback.</w:t>
      </w:r>
    </w:p>
    <w:p w14:paraId="56BF2EA6" w14:textId="5A52D278" w:rsidR="00DB05C4" w:rsidRDefault="00DB05C4" w:rsidP="00DB05C4">
      <w:pPr>
        <w:jc w:val="both"/>
        <w:rPr>
          <w:rFonts w:ascii="Arial" w:hAnsi="Arial" w:cs="Arial"/>
          <w:szCs w:val="24"/>
        </w:rPr>
      </w:pPr>
      <w:r>
        <w:rPr>
          <w:rFonts w:ascii="Arial" w:hAnsi="Arial" w:cs="Arial"/>
          <w:szCs w:val="24"/>
        </w:rPr>
        <w:t>Consultation has also been undertaken with the Department of Health, the Aged Care Quality and Safety Commission, the National Disability Insurance Agency</w:t>
      </w:r>
      <w:r w:rsidR="009A0C95">
        <w:rPr>
          <w:rFonts w:ascii="Arial" w:hAnsi="Arial" w:cs="Arial"/>
          <w:szCs w:val="24"/>
        </w:rPr>
        <w:t xml:space="preserve"> and the Commission on the making of this instrument</w:t>
      </w:r>
      <w:r>
        <w:rPr>
          <w:rFonts w:ascii="Arial" w:hAnsi="Arial" w:cs="Arial"/>
          <w:szCs w:val="24"/>
        </w:rPr>
        <w:t xml:space="preserve">. </w:t>
      </w:r>
      <w:r w:rsidR="00E50EC2" w:rsidRPr="00E50EC2">
        <w:rPr>
          <w:rFonts w:ascii="Arial" w:hAnsi="Arial" w:cs="Arial"/>
          <w:szCs w:val="24"/>
        </w:rPr>
        <w:t>Feedback from the Young</w:t>
      </w:r>
      <w:r w:rsidR="00AE7A4C">
        <w:rPr>
          <w:rFonts w:ascii="Arial" w:hAnsi="Arial" w:cs="Arial"/>
          <w:szCs w:val="24"/>
        </w:rPr>
        <w:t>er</w:t>
      </w:r>
      <w:r w:rsidR="00E50EC2" w:rsidRPr="00E50EC2">
        <w:rPr>
          <w:rFonts w:ascii="Arial" w:hAnsi="Arial" w:cs="Arial"/>
          <w:szCs w:val="24"/>
        </w:rPr>
        <w:t xml:space="preserve"> People in Residential Aged Care (YPIRAC) Stakeholder Reference Group, comprising various stakeholder organisations, was also sought on the instrument.</w:t>
      </w:r>
      <w:r w:rsidR="00E50EC2" w:rsidRPr="00E50EC2" w:rsidDel="00E50EC2">
        <w:rPr>
          <w:rFonts w:ascii="Arial" w:hAnsi="Arial" w:cs="Arial"/>
          <w:szCs w:val="24"/>
        </w:rPr>
        <w:t xml:space="preserve"> </w:t>
      </w:r>
    </w:p>
    <w:p w14:paraId="7F6D686C"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234BFA70" w14:textId="77777777" w:rsidR="00DB05C4" w:rsidRDefault="009A0C95" w:rsidP="00C37944">
      <w:pPr>
        <w:spacing w:before="120"/>
        <w:rPr>
          <w:color w:val="1F497D"/>
        </w:rPr>
      </w:pPr>
      <w:r>
        <w:rPr>
          <w:rFonts w:ascii="Arial" w:hAnsi="Arial" w:cs="Arial"/>
          <w:szCs w:val="24"/>
        </w:rPr>
        <w:t>A</w:t>
      </w:r>
      <w:r w:rsidR="00985038" w:rsidRPr="00BC76EB">
        <w:rPr>
          <w:rFonts w:ascii="Arial" w:hAnsi="Arial" w:cs="Arial"/>
          <w:szCs w:val="24"/>
        </w:rPr>
        <w:t xml:space="preserve"> RIS</w:t>
      </w:r>
      <w:r w:rsidR="00C119F9">
        <w:rPr>
          <w:rFonts w:ascii="Arial" w:hAnsi="Arial" w:cs="Arial"/>
          <w:szCs w:val="24"/>
        </w:rPr>
        <w:t xml:space="preserve"> </w:t>
      </w:r>
      <w:r w:rsidR="009B35F6" w:rsidRPr="00BC76EB">
        <w:rPr>
          <w:rFonts w:ascii="Arial" w:hAnsi="Arial" w:cs="Arial"/>
          <w:szCs w:val="24"/>
        </w:rPr>
        <w:t>is</w:t>
      </w:r>
      <w:r w:rsidR="009B35F6">
        <w:rPr>
          <w:rFonts w:ascii="Arial" w:hAnsi="Arial" w:cs="Arial"/>
          <w:szCs w:val="24"/>
        </w:rPr>
        <w:t xml:space="preserve"> </w:t>
      </w:r>
      <w:r w:rsidR="00C119F9">
        <w:rPr>
          <w:rFonts w:ascii="Arial" w:hAnsi="Arial" w:cs="Arial"/>
          <w:szCs w:val="24"/>
        </w:rPr>
        <w:t>not</w:t>
      </w:r>
      <w:r w:rsidR="00985038" w:rsidRPr="00BC76EB">
        <w:rPr>
          <w:rFonts w:ascii="Arial" w:hAnsi="Arial" w:cs="Arial"/>
          <w:szCs w:val="24"/>
        </w:rPr>
        <w:t xml:space="preserve"> </w:t>
      </w:r>
      <w:r w:rsidR="00DB05C4">
        <w:rPr>
          <w:rFonts w:ascii="Arial" w:hAnsi="Arial" w:cs="Arial"/>
          <w:szCs w:val="24"/>
        </w:rPr>
        <w:t>required</w:t>
      </w:r>
      <w:r>
        <w:rPr>
          <w:rFonts w:ascii="Arial" w:hAnsi="Arial" w:cs="Arial"/>
          <w:szCs w:val="24"/>
        </w:rPr>
        <w:t xml:space="preserve"> for this instrument</w:t>
      </w:r>
      <w:r w:rsidR="00DB05C4">
        <w:rPr>
          <w:rFonts w:ascii="Arial" w:hAnsi="Arial" w:cs="Arial"/>
          <w:szCs w:val="24"/>
        </w:rPr>
        <w:t xml:space="preserve"> (</w:t>
      </w:r>
      <w:r w:rsidR="00DB05C4" w:rsidRPr="00DB05C4">
        <w:rPr>
          <w:rFonts w:ascii="Arial" w:hAnsi="Arial" w:cs="Arial"/>
        </w:rPr>
        <w:t>OBPR ID 26358</w:t>
      </w:r>
      <w:r w:rsidR="00DB05C4">
        <w:rPr>
          <w:rFonts w:ascii="Arial" w:hAnsi="Arial" w:cs="Arial"/>
        </w:rPr>
        <w:t xml:space="preserve">). </w:t>
      </w:r>
    </w:p>
    <w:p w14:paraId="34D35043" w14:textId="77777777" w:rsidR="009A27F3" w:rsidRDefault="009A27F3" w:rsidP="002029A3">
      <w:pPr>
        <w:jc w:val="both"/>
        <w:rPr>
          <w:rFonts w:ascii="Arial" w:hAnsi="Arial" w:cs="Arial"/>
          <w:b/>
          <w:color w:val="0070C0"/>
          <w:szCs w:val="24"/>
        </w:rPr>
      </w:pPr>
    </w:p>
    <w:p w14:paraId="29BAEF4F" w14:textId="77777777" w:rsidR="009A27F3" w:rsidRDefault="009A27F3" w:rsidP="002029A3">
      <w:pPr>
        <w:jc w:val="both"/>
        <w:rPr>
          <w:rFonts w:ascii="Arial" w:hAnsi="Arial" w:cs="Arial"/>
          <w:b/>
          <w:color w:val="0070C0"/>
          <w:szCs w:val="24"/>
        </w:rPr>
      </w:pPr>
    </w:p>
    <w:p w14:paraId="037B82CB" w14:textId="77777777" w:rsidR="00BF6881" w:rsidRDefault="00BF6881" w:rsidP="002029A3">
      <w:pPr>
        <w:jc w:val="both"/>
        <w:rPr>
          <w:rFonts w:ascii="Arial" w:hAnsi="Arial" w:cs="Arial"/>
          <w:b/>
          <w:color w:val="0070C0"/>
          <w:szCs w:val="24"/>
        </w:rPr>
      </w:pPr>
    </w:p>
    <w:p w14:paraId="34555819" w14:textId="77777777" w:rsidR="006A6D51" w:rsidRPr="00BC76EB" w:rsidRDefault="006A6D51" w:rsidP="002029A3">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49219352" w14:textId="77777777" w:rsidR="00871F28" w:rsidRPr="008369B7" w:rsidRDefault="008369B7" w:rsidP="002029A3">
      <w:pPr>
        <w:jc w:val="both"/>
        <w:rPr>
          <w:rStyle w:val="BookTitle"/>
          <w:rFonts w:ascii="Arial" w:hAnsi="Arial" w:cs="Arial"/>
          <w:b/>
          <w:i w:val="0"/>
          <w:iCs w:val="0"/>
          <w:smallCaps w:val="0"/>
          <w:spacing w:val="0"/>
          <w:szCs w:val="24"/>
        </w:rPr>
      </w:pPr>
      <w:r w:rsidRPr="008369B7">
        <w:rPr>
          <w:rStyle w:val="BookTitle"/>
          <w:rFonts w:ascii="Arial" w:hAnsi="Arial" w:cs="Arial"/>
          <w:b/>
          <w:i w:val="0"/>
          <w:iCs w:val="0"/>
          <w:smallCaps w:val="0"/>
          <w:spacing w:val="0"/>
          <w:szCs w:val="24"/>
          <w:u w:val="single"/>
        </w:rPr>
        <w:t xml:space="preserve">Preliminary </w:t>
      </w:r>
    </w:p>
    <w:p w14:paraId="281D7B45" w14:textId="77777777" w:rsidR="00871F28" w:rsidRPr="00BC76EB" w:rsidRDefault="00365424" w:rsidP="002029A3">
      <w:pPr>
        <w:jc w:val="both"/>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4541AE">
        <w:rPr>
          <w:rStyle w:val="BookTitle"/>
          <w:rFonts w:ascii="Arial" w:hAnsi="Arial" w:cs="Arial"/>
          <w:i w:val="0"/>
          <w:iCs w:val="0"/>
          <w:smallCaps w:val="0"/>
          <w:spacing w:val="0"/>
          <w:szCs w:val="24"/>
          <w:u w:val="single"/>
        </w:rPr>
        <w:t xml:space="preserve"> </w:t>
      </w:r>
      <w:r w:rsidR="004541AE" w:rsidRPr="004541AE">
        <w:rPr>
          <w:rStyle w:val="BookTitle"/>
          <w:rFonts w:ascii="Arial" w:hAnsi="Arial" w:cs="Arial"/>
          <w:i w:val="0"/>
          <w:iCs w:val="0"/>
          <w:smallCaps w:val="0"/>
          <w:spacing w:val="0"/>
          <w:szCs w:val="24"/>
          <w:u w:val="single"/>
        </w:rPr>
        <w:t>– Name</w:t>
      </w:r>
    </w:p>
    <w:p w14:paraId="0E0ECEAD" w14:textId="77777777" w:rsidR="00446D6C" w:rsidRPr="004541AE" w:rsidRDefault="004541AE"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 provides </w:t>
      </w:r>
      <w:r w:rsidR="00DD52AB">
        <w:rPr>
          <w:rStyle w:val="BookTitle"/>
          <w:rFonts w:ascii="Arial" w:hAnsi="Arial" w:cs="Arial"/>
          <w:i w:val="0"/>
          <w:iCs w:val="0"/>
          <w:smallCaps w:val="0"/>
          <w:spacing w:val="0"/>
          <w:szCs w:val="24"/>
        </w:rPr>
        <w:t>th</w:t>
      </w:r>
      <w:r w:rsidR="00BF6881">
        <w:rPr>
          <w:rStyle w:val="BookTitle"/>
          <w:rFonts w:ascii="Arial" w:hAnsi="Arial" w:cs="Arial"/>
          <w:i w:val="0"/>
          <w:iCs w:val="0"/>
          <w:smallCaps w:val="0"/>
          <w:spacing w:val="0"/>
          <w:szCs w:val="24"/>
        </w:rPr>
        <w:t>is</w:t>
      </w:r>
      <w:r w:rsidR="00DD52AB">
        <w:rPr>
          <w:rStyle w:val="BookTitle"/>
          <w:rFonts w:ascii="Arial" w:hAnsi="Arial" w:cs="Arial"/>
          <w:i w:val="0"/>
          <w:iCs w:val="0"/>
          <w:smallCaps w:val="0"/>
          <w:spacing w:val="0"/>
          <w:szCs w:val="24"/>
        </w:rPr>
        <w:t xml:space="preserve"> </w:t>
      </w:r>
      <w:r w:rsidR="00212650">
        <w:rPr>
          <w:rStyle w:val="BookTitle"/>
          <w:rFonts w:ascii="Arial" w:hAnsi="Arial" w:cs="Arial"/>
          <w:i w:val="0"/>
          <w:iCs w:val="0"/>
          <w:smallCaps w:val="0"/>
          <w:spacing w:val="0"/>
          <w:szCs w:val="24"/>
        </w:rPr>
        <w:t>instrument is titled</w:t>
      </w:r>
      <w:r w:rsidR="00DD52AB">
        <w:rPr>
          <w:rStyle w:val="BookTitle"/>
          <w:rFonts w:ascii="Arial" w:hAnsi="Arial" w:cs="Arial"/>
          <w:i w:val="0"/>
          <w:iCs w:val="0"/>
          <w:smallCaps w:val="0"/>
          <w:spacing w:val="0"/>
          <w:szCs w:val="24"/>
        </w:rPr>
        <w:t xml:space="preserve"> the</w:t>
      </w:r>
      <w:r>
        <w:rPr>
          <w:rStyle w:val="BookTitle"/>
          <w:rFonts w:ascii="Arial" w:hAnsi="Arial" w:cs="Arial"/>
          <w:i w:val="0"/>
          <w:iCs w:val="0"/>
          <w:smallCaps w:val="0"/>
          <w:spacing w:val="0"/>
          <w:szCs w:val="24"/>
        </w:rPr>
        <w:t xml:space="preserve"> </w:t>
      </w:r>
      <w:r w:rsidRPr="00247AB1">
        <w:rPr>
          <w:rStyle w:val="BookTitle"/>
          <w:rFonts w:ascii="Arial" w:hAnsi="Arial" w:cs="Arial"/>
          <w:i w:val="0"/>
          <w:iCs w:val="0"/>
          <w:smallCaps w:val="0"/>
          <w:spacing w:val="0"/>
          <w:szCs w:val="24"/>
        </w:rPr>
        <w:t>National Disability Insurance Scheme Legislation Amendment (Transitioning Aged Care Providers) Rules 2020</w:t>
      </w:r>
      <w:r w:rsidRPr="00AC19F8">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p>
    <w:p w14:paraId="691B76B2" w14:textId="77777777" w:rsidR="00871F28" w:rsidRPr="004541AE" w:rsidRDefault="00365424" w:rsidP="002029A3">
      <w:pPr>
        <w:jc w:val="both"/>
        <w:rPr>
          <w:rStyle w:val="BookTitle"/>
          <w:rFonts w:ascii="Arial" w:hAnsi="Arial" w:cs="Arial"/>
          <w:i w:val="0"/>
          <w:iCs w:val="0"/>
          <w:smallCaps w:val="0"/>
          <w:spacing w:val="0"/>
          <w:szCs w:val="24"/>
          <w:u w:val="single"/>
        </w:rPr>
      </w:pPr>
      <w:r w:rsidRPr="004541AE">
        <w:rPr>
          <w:rStyle w:val="BookTitle"/>
          <w:rFonts w:ascii="Arial" w:hAnsi="Arial" w:cs="Arial"/>
          <w:i w:val="0"/>
          <w:iCs w:val="0"/>
          <w:smallCaps w:val="0"/>
          <w:spacing w:val="0"/>
          <w:szCs w:val="24"/>
          <w:u w:val="single"/>
        </w:rPr>
        <w:t>Section</w:t>
      </w:r>
      <w:r w:rsidR="00446D6C" w:rsidRPr="004541AE">
        <w:rPr>
          <w:rStyle w:val="BookTitle"/>
          <w:rFonts w:ascii="Arial" w:hAnsi="Arial" w:cs="Arial"/>
          <w:i w:val="0"/>
          <w:iCs w:val="0"/>
          <w:smallCaps w:val="0"/>
          <w:spacing w:val="0"/>
          <w:szCs w:val="24"/>
          <w:u w:val="single"/>
        </w:rPr>
        <w:t xml:space="preserve"> </w:t>
      </w:r>
      <w:proofErr w:type="gramStart"/>
      <w:r w:rsidR="00446D6C" w:rsidRPr="004541AE">
        <w:rPr>
          <w:rStyle w:val="BookTitle"/>
          <w:rFonts w:ascii="Arial" w:hAnsi="Arial" w:cs="Arial"/>
          <w:i w:val="0"/>
          <w:iCs w:val="0"/>
          <w:smallCaps w:val="0"/>
          <w:spacing w:val="0"/>
          <w:szCs w:val="24"/>
          <w:u w:val="single"/>
        </w:rPr>
        <w:t xml:space="preserve">2 </w:t>
      </w:r>
      <w:r w:rsidR="00871F28" w:rsidRPr="004541AE">
        <w:rPr>
          <w:rStyle w:val="BookTitle"/>
          <w:rFonts w:ascii="Arial" w:hAnsi="Arial" w:cs="Arial"/>
          <w:i w:val="0"/>
          <w:iCs w:val="0"/>
          <w:smallCaps w:val="0"/>
          <w:spacing w:val="0"/>
          <w:szCs w:val="24"/>
          <w:u w:val="single"/>
        </w:rPr>
        <w:t xml:space="preserve"> </w:t>
      </w:r>
      <w:r w:rsidR="004541AE" w:rsidRPr="004541AE">
        <w:rPr>
          <w:rStyle w:val="BookTitle"/>
          <w:rFonts w:ascii="Arial" w:hAnsi="Arial" w:cs="Arial"/>
          <w:i w:val="0"/>
          <w:iCs w:val="0"/>
          <w:smallCaps w:val="0"/>
          <w:spacing w:val="0"/>
          <w:szCs w:val="24"/>
          <w:u w:val="single"/>
        </w:rPr>
        <w:t>-</w:t>
      </w:r>
      <w:proofErr w:type="gramEnd"/>
      <w:r w:rsidR="004541AE" w:rsidRPr="004541AE">
        <w:rPr>
          <w:rStyle w:val="BookTitle"/>
          <w:rFonts w:ascii="Arial" w:hAnsi="Arial" w:cs="Arial"/>
          <w:i w:val="0"/>
          <w:iCs w:val="0"/>
          <w:smallCaps w:val="0"/>
          <w:spacing w:val="0"/>
          <w:szCs w:val="24"/>
          <w:u w:val="single"/>
        </w:rPr>
        <w:t xml:space="preserve"> Commencement</w:t>
      </w:r>
    </w:p>
    <w:p w14:paraId="5DA57F2D" w14:textId="77777777" w:rsidR="00952B15" w:rsidRPr="004541AE" w:rsidRDefault="00DD52AB"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 provides that th</w:t>
      </w:r>
      <w:r w:rsidR="00E1094A">
        <w:rPr>
          <w:rStyle w:val="BookTitle"/>
          <w:rFonts w:ascii="Arial" w:hAnsi="Arial" w:cs="Arial"/>
          <w:i w:val="0"/>
          <w:iCs w:val="0"/>
          <w:smallCaps w:val="0"/>
          <w:spacing w:val="0"/>
          <w:szCs w:val="24"/>
        </w:rPr>
        <w:t>is</w:t>
      </w:r>
      <w:r>
        <w:rPr>
          <w:rStyle w:val="BookTitle"/>
          <w:rFonts w:ascii="Arial" w:hAnsi="Arial" w:cs="Arial"/>
          <w:i w:val="0"/>
          <w:iCs w:val="0"/>
          <w:smallCaps w:val="0"/>
          <w:spacing w:val="0"/>
          <w:szCs w:val="24"/>
        </w:rPr>
        <w:t xml:space="preserve"> </w:t>
      </w:r>
      <w:r w:rsidR="009A0C95">
        <w:rPr>
          <w:rStyle w:val="BookTitle"/>
          <w:rFonts w:ascii="Arial" w:hAnsi="Arial" w:cs="Arial"/>
          <w:i w:val="0"/>
          <w:iCs w:val="0"/>
          <w:smallCaps w:val="0"/>
          <w:spacing w:val="0"/>
          <w:szCs w:val="24"/>
        </w:rPr>
        <w:t>instrument</w:t>
      </w:r>
      <w:r w:rsidR="001F32C6">
        <w:rPr>
          <w:rStyle w:val="BookTitle"/>
          <w:rFonts w:ascii="Arial" w:hAnsi="Arial" w:cs="Arial"/>
          <w:i w:val="0"/>
          <w:iCs w:val="0"/>
          <w:smallCaps w:val="0"/>
          <w:spacing w:val="0"/>
          <w:szCs w:val="24"/>
        </w:rPr>
        <w:t xml:space="preserve"> commences immediately after the commencement of the National Disability Insurance Scheme (Practice Standards – Worker Screening) Amendment (Miscellaneous Measures) Rules 2020</w:t>
      </w:r>
      <w:r w:rsidR="001F32C6" w:rsidRPr="00BC76EB">
        <w:rPr>
          <w:rStyle w:val="BookTitle"/>
          <w:rFonts w:ascii="Arial" w:hAnsi="Arial" w:cs="Arial"/>
          <w:i w:val="0"/>
          <w:iCs w:val="0"/>
          <w:smallCaps w:val="0"/>
          <w:spacing w:val="0"/>
          <w:szCs w:val="24"/>
        </w:rPr>
        <w:t>.</w:t>
      </w:r>
    </w:p>
    <w:p w14:paraId="310CCC7F" w14:textId="77777777" w:rsidR="004541AE" w:rsidRDefault="004541AE" w:rsidP="002029A3">
      <w:pPr>
        <w:jc w:val="both"/>
        <w:rPr>
          <w:rStyle w:val="BookTitle"/>
          <w:rFonts w:ascii="Arial" w:hAnsi="Arial" w:cs="Arial"/>
          <w:i w:val="0"/>
          <w:iCs w:val="0"/>
          <w:smallCaps w:val="0"/>
          <w:spacing w:val="0"/>
          <w:szCs w:val="24"/>
          <w:u w:val="single"/>
        </w:rPr>
      </w:pPr>
      <w:r w:rsidRPr="004541AE">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3 – Authority</w:t>
      </w:r>
    </w:p>
    <w:p w14:paraId="530DF43C" w14:textId="77777777" w:rsidR="004541AE" w:rsidRPr="004541AE" w:rsidRDefault="008369B7"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3 p</w:t>
      </w:r>
      <w:r w:rsidR="004541AE">
        <w:rPr>
          <w:rStyle w:val="BookTitle"/>
          <w:rFonts w:ascii="Arial" w:hAnsi="Arial" w:cs="Arial"/>
          <w:i w:val="0"/>
          <w:iCs w:val="0"/>
          <w:smallCaps w:val="0"/>
          <w:spacing w:val="0"/>
          <w:szCs w:val="24"/>
        </w:rPr>
        <w:t>rovides that th</w:t>
      </w:r>
      <w:r w:rsidR="00E1094A">
        <w:rPr>
          <w:rStyle w:val="BookTitle"/>
          <w:rFonts w:ascii="Arial" w:hAnsi="Arial" w:cs="Arial"/>
          <w:i w:val="0"/>
          <w:iCs w:val="0"/>
          <w:smallCaps w:val="0"/>
          <w:spacing w:val="0"/>
          <w:szCs w:val="24"/>
        </w:rPr>
        <w:t>is</w:t>
      </w:r>
      <w:r w:rsidR="004541AE">
        <w:rPr>
          <w:rStyle w:val="BookTitle"/>
          <w:rFonts w:ascii="Arial" w:hAnsi="Arial" w:cs="Arial"/>
          <w:i w:val="0"/>
          <w:iCs w:val="0"/>
          <w:smallCaps w:val="0"/>
          <w:spacing w:val="0"/>
          <w:szCs w:val="24"/>
        </w:rPr>
        <w:t xml:space="preserve"> instrument is made under Item 81 of Schedule 1 to the </w:t>
      </w:r>
      <w:r w:rsidR="007B3088">
        <w:rPr>
          <w:rStyle w:val="BookTitle"/>
          <w:rFonts w:ascii="Arial" w:hAnsi="Arial" w:cs="Arial"/>
          <w:i w:val="0"/>
          <w:iCs w:val="0"/>
          <w:smallCaps w:val="0"/>
          <w:spacing w:val="0"/>
          <w:szCs w:val="24"/>
        </w:rPr>
        <w:t>Quality and Safeguards Act</w:t>
      </w:r>
      <w:r w:rsidR="00101A77">
        <w:rPr>
          <w:rStyle w:val="BookTitle"/>
          <w:rFonts w:ascii="Arial" w:hAnsi="Arial" w:cs="Arial"/>
          <w:i w:val="0"/>
          <w:iCs w:val="0"/>
          <w:smallCaps w:val="0"/>
          <w:spacing w:val="0"/>
          <w:szCs w:val="24"/>
        </w:rPr>
        <w:t xml:space="preserve"> </w:t>
      </w:r>
      <w:r w:rsidR="004541AE">
        <w:rPr>
          <w:rStyle w:val="BookTitle"/>
          <w:rFonts w:ascii="Arial" w:hAnsi="Arial" w:cs="Arial"/>
          <w:i w:val="0"/>
          <w:iCs w:val="0"/>
          <w:smallCaps w:val="0"/>
          <w:spacing w:val="0"/>
          <w:szCs w:val="24"/>
        </w:rPr>
        <w:t xml:space="preserve">and the </w:t>
      </w:r>
      <w:r w:rsidR="00DD52AB">
        <w:rPr>
          <w:rStyle w:val="BookTitle"/>
          <w:rFonts w:ascii="Arial" w:hAnsi="Arial" w:cs="Arial"/>
          <w:i w:val="0"/>
          <w:iCs w:val="0"/>
          <w:smallCaps w:val="0"/>
          <w:spacing w:val="0"/>
          <w:szCs w:val="24"/>
        </w:rPr>
        <w:t>NDIS Act</w:t>
      </w:r>
      <w:r w:rsidR="004541AE">
        <w:rPr>
          <w:rStyle w:val="BookTitle"/>
          <w:rFonts w:ascii="Arial" w:hAnsi="Arial" w:cs="Arial"/>
          <w:i w:val="0"/>
          <w:iCs w:val="0"/>
          <w:smallCaps w:val="0"/>
          <w:spacing w:val="0"/>
          <w:szCs w:val="24"/>
        </w:rPr>
        <w:t xml:space="preserve">. </w:t>
      </w:r>
    </w:p>
    <w:p w14:paraId="595F824E" w14:textId="77777777" w:rsidR="008369B7" w:rsidRDefault="008369B7" w:rsidP="002029A3">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Section 4 – Schedules </w:t>
      </w:r>
    </w:p>
    <w:p w14:paraId="4016C261" w14:textId="77777777" w:rsidR="008369B7" w:rsidRPr="008369B7" w:rsidRDefault="008369B7"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4 provides that each instrument that is specified in a Schedule to th</w:t>
      </w:r>
      <w:r w:rsidR="00E1094A">
        <w:rPr>
          <w:rStyle w:val="BookTitle"/>
          <w:rFonts w:ascii="Arial" w:hAnsi="Arial" w:cs="Arial"/>
          <w:i w:val="0"/>
          <w:iCs w:val="0"/>
          <w:smallCaps w:val="0"/>
          <w:spacing w:val="0"/>
          <w:szCs w:val="24"/>
        </w:rPr>
        <w:t>is</w:t>
      </w:r>
      <w:r>
        <w:rPr>
          <w:rStyle w:val="BookTitle"/>
          <w:rFonts w:ascii="Arial" w:hAnsi="Arial" w:cs="Arial"/>
          <w:i w:val="0"/>
          <w:iCs w:val="0"/>
          <w:smallCaps w:val="0"/>
          <w:spacing w:val="0"/>
          <w:szCs w:val="24"/>
        </w:rPr>
        <w:t xml:space="preserve"> instrument is amended as set out in the applicable items in the Schedule concerned, and any other item in a Schedule to this instrument has effect according to its terms. </w:t>
      </w:r>
    </w:p>
    <w:p w14:paraId="442BC720" w14:textId="77777777" w:rsidR="008369B7" w:rsidRPr="008369B7" w:rsidRDefault="008369B7" w:rsidP="002029A3">
      <w:pPr>
        <w:jc w:val="both"/>
        <w:rPr>
          <w:rStyle w:val="BookTitle"/>
          <w:rFonts w:ascii="Arial" w:hAnsi="Arial" w:cs="Arial"/>
          <w:i w:val="0"/>
          <w:iCs w:val="0"/>
          <w:smallCaps w:val="0"/>
          <w:spacing w:val="0"/>
          <w:szCs w:val="24"/>
          <w:u w:val="single"/>
        </w:rPr>
      </w:pPr>
      <w:r w:rsidRPr="008369B7">
        <w:rPr>
          <w:rStyle w:val="BookTitle"/>
          <w:rFonts w:ascii="Arial" w:hAnsi="Arial" w:cs="Arial"/>
          <w:b/>
          <w:i w:val="0"/>
          <w:iCs w:val="0"/>
          <w:smallCaps w:val="0"/>
          <w:spacing w:val="0"/>
          <w:szCs w:val="24"/>
          <w:u w:val="single"/>
        </w:rPr>
        <w:t>Schedule 1 – Amendments</w:t>
      </w:r>
      <w:r w:rsidRPr="008369B7">
        <w:rPr>
          <w:rStyle w:val="BookTitle"/>
          <w:rFonts w:ascii="Arial" w:hAnsi="Arial" w:cs="Arial"/>
          <w:i w:val="0"/>
          <w:iCs w:val="0"/>
          <w:smallCaps w:val="0"/>
          <w:spacing w:val="0"/>
          <w:szCs w:val="24"/>
          <w:u w:val="single"/>
        </w:rPr>
        <w:t xml:space="preserve"> </w:t>
      </w:r>
    </w:p>
    <w:p w14:paraId="5E82DFD4" w14:textId="77777777" w:rsidR="00871F28" w:rsidRDefault="00871F28" w:rsidP="002029A3">
      <w:pPr>
        <w:jc w:val="both"/>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 xml:space="preserve">Part </w:t>
      </w:r>
      <w:r w:rsidR="008369B7">
        <w:rPr>
          <w:rStyle w:val="BookTitle"/>
          <w:rFonts w:ascii="Arial" w:hAnsi="Arial" w:cs="Arial"/>
          <w:i w:val="0"/>
          <w:iCs w:val="0"/>
          <w:smallCaps w:val="0"/>
          <w:spacing w:val="0"/>
          <w:szCs w:val="24"/>
          <w:u w:val="single"/>
        </w:rPr>
        <w:t>1 – Main Amendments</w:t>
      </w:r>
    </w:p>
    <w:p w14:paraId="5DD1B39C" w14:textId="77777777" w:rsidR="004541AE" w:rsidRPr="00A7081A" w:rsidRDefault="008369B7" w:rsidP="002029A3">
      <w:pPr>
        <w:jc w:val="both"/>
        <w:rPr>
          <w:rStyle w:val="BookTitle"/>
          <w:rFonts w:ascii="Arial" w:hAnsi="Arial" w:cs="Arial"/>
          <w:b/>
          <w:i w:val="0"/>
          <w:iCs w:val="0"/>
          <w:smallCaps w:val="0"/>
          <w:spacing w:val="0"/>
          <w:szCs w:val="24"/>
        </w:rPr>
      </w:pPr>
      <w:r w:rsidRPr="00247AB1">
        <w:rPr>
          <w:rStyle w:val="BookTitle"/>
          <w:rFonts w:ascii="Arial" w:hAnsi="Arial" w:cs="Arial"/>
          <w:b/>
          <w:i w:val="0"/>
          <w:iCs w:val="0"/>
          <w:smallCaps w:val="0"/>
          <w:spacing w:val="0"/>
          <w:szCs w:val="24"/>
        </w:rPr>
        <w:t>National Disability Insurance Scheme (Quality and Safeguards Commission and Other Measures) Transitional Rules 2018</w:t>
      </w:r>
      <w:r w:rsidR="00A7081A">
        <w:rPr>
          <w:rStyle w:val="BookTitle"/>
          <w:rFonts w:ascii="Arial" w:hAnsi="Arial" w:cs="Arial"/>
          <w:b/>
          <w:i w:val="0"/>
          <w:iCs w:val="0"/>
          <w:smallCaps w:val="0"/>
          <w:spacing w:val="0"/>
          <w:szCs w:val="24"/>
        </w:rPr>
        <w:t xml:space="preserve"> </w:t>
      </w:r>
      <w:r w:rsidR="00A7081A" w:rsidRPr="00A7081A">
        <w:rPr>
          <w:rStyle w:val="BookTitle"/>
          <w:rFonts w:ascii="Arial" w:hAnsi="Arial" w:cs="Arial"/>
          <w:i w:val="0"/>
          <w:iCs w:val="0"/>
          <w:smallCaps w:val="0"/>
          <w:spacing w:val="0"/>
          <w:szCs w:val="24"/>
        </w:rPr>
        <w:t>(</w:t>
      </w:r>
      <w:r w:rsidR="00A7081A">
        <w:rPr>
          <w:rStyle w:val="BookTitle"/>
          <w:rFonts w:ascii="Arial" w:hAnsi="Arial" w:cs="Arial"/>
          <w:i w:val="0"/>
          <w:iCs w:val="0"/>
          <w:smallCaps w:val="0"/>
          <w:spacing w:val="0"/>
          <w:szCs w:val="24"/>
        </w:rPr>
        <w:t>Quality and Safeguards Transitional Rules)</w:t>
      </w:r>
      <w:r w:rsidR="00B24917">
        <w:rPr>
          <w:rStyle w:val="BookTitle"/>
          <w:rFonts w:ascii="Arial" w:hAnsi="Arial" w:cs="Arial"/>
          <w:i w:val="0"/>
          <w:iCs w:val="0"/>
          <w:smallCaps w:val="0"/>
          <w:spacing w:val="0"/>
          <w:szCs w:val="24"/>
        </w:rPr>
        <w:t>.</w:t>
      </w:r>
    </w:p>
    <w:p w14:paraId="50E46194" w14:textId="77777777" w:rsidR="008369B7" w:rsidRDefault="00882C3F" w:rsidP="002029A3">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w:t>
      </w:r>
      <w:r w:rsidR="008369B7" w:rsidRPr="008369B7">
        <w:rPr>
          <w:rStyle w:val="BookTitle"/>
          <w:rFonts w:ascii="Arial" w:hAnsi="Arial" w:cs="Arial"/>
          <w:i w:val="0"/>
          <w:iCs w:val="0"/>
          <w:smallCaps w:val="0"/>
          <w:spacing w:val="0"/>
          <w:szCs w:val="24"/>
          <w:u w:val="single"/>
        </w:rPr>
        <w:t xml:space="preserve"> 1 </w:t>
      </w:r>
    </w:p>
    <w:p w14:paraId="648058E9" w14:textId="77777777" w:rsidR="008369B7" w:rsidRDefault="008369B7"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882C3F">
        <w:rPr>
          <w:rStyle w:val="BookTitle"/>
          <w:rFonts w:ascii="Arial" w:hAnsi="Arial" w:cs="Arial"/>
          <w:i w:val="0"/>
          <w:iCs w:val="0"/>
          <w:smallCaps w:val="0"/>
          <w:spacing w:val="0"/>
          <w:szCs w:val="24"/>
        </w:rPr>
        <w:t>amendment</w:t>
      </w:r>
      <w:r>
        <w:rPr>
          <w:rStyle w:val="BookTitle"/>
          <w:rFonts w:ascii="Arial" w:hAnsi="Arial" w:cs="Arial"/>
          <w:i w:val="0"/>
          <w:iCs w:val="0"/>
          <w:smallCaps w:val="0"/>
          <w:spacing w:val="0"/>
          <w:szCs w:val="24"/>
        </w:rPr>
        <w:t xml:space="preserve"> </w:t>
      </w:r>
      <w:r w:rsidR="009A0C95">
        <w:rPr>
          <w:rStyle w:val="BookTitle"/>
          <w:rFonts w:ascii="Arial" w:hAnsi="Arial" w:cs="Arial"/>
          <w:i w:val="0"/>
          <w:iCs w:val="0"/>
          <w:smallCaps w:val="0"/>
          <w:spacing w:val="0"/>
          <w:szCs w:val="24"/>
        </w:rPr>
        <w:t xml:space="preserve">inserts </w:t>
      </w:r>
      <w:r>
        <w:rPr>
          <w:rStyle w:val="BookTitle"/>
          <w:rFonts w:ascii="Arial" w:hAnsi="Arial" w:cs="Arial"/>
          <w:i w:val="0"/>
          <w:iCs w:val="0"/>
          <w:smallCaps w:val="0"/>
          <w:spacing w:val="0"/>
          <w:szCs w:val="24"/>
        </w:rPr>
        <w:t xml:space="preserve">a </w:t>
      </w:r>
      <w:r w:rsidR="00A7081A">
        <w:rPr>
          <w:rStyle w:val="BookTitle"/>
          <w:rFonts w:ascii="Arial" w:hAnsi="Arial" w:cs="Arial"/>
          <w:i w:val="0"/>
          <w:iCs w:val="0"/>
          <w:smallCaps w:val="0"/>
          <w:spacing w:val="0"/>
          <w:szCs w:val="24"/>
        </w:rPr>
        <w:t>reference to the expression ‘</w:t>
      </w:r>
      <w:r w:rsidRPr="00247AB1">
        <w:rPr>
          <w:rStyle w:val="BookTitle"/>
          <w:rFonts w:ascii="Arial" w:hAnsi="Arial" w:cs="Arial"/>
          <w:i w:val="0"/>
          <w:iCs w:val="0"/>
          <w:smallCaps w:val="0"/>
          <w:spacing w:val="0"/>
          <w:szCs w:val="24"/>
        </w:rPr>
        <w:t>transitioned RAC provider</w:t>
      </w:r>
      <w:r w:rsidR="00A7081A">
        <w:rPr>
          <w:rStyle w:val="BookTitle"/>
          <w:rFonts w:ascii="Arial" w:hAnsi="Arial" w:cs="Arial"/>
          <w:i w:val="0"/>
          <w:iCs w:val="0"/>
          <w:smallCaps w:val="0"/>
          <w:spacing w:val="0"/>
          <w:szCs w:val="24"/>
        </w:rPr>
        <w:t>’ into subsection 4(1)</w:t>
      </w:r>
      <w:r>
        <w:rPr>
          <w:rStyle w:val="BookTitle"/>
          <w:rFonts w:ascii="Arial" w:hAnsi="Arial" w:cs="Arial"/>
          <w:iCs w:val="0"/>
          <w:smallCaps w:val="0"/>
          <w:spacing w:val="0"/>
          <w:szCs w:val="24"/>
        </w:rPr>
        <w:t xml:space="preserve"> </w:t>
      </w:r>
      <w:r w:rsidR="00882C3F">
        <w:rPr>
          <w:rStyle w:val="BookTitle"/>
          <w:rFonts w:ascii="Arial" w:hAnsi="Arial" w:cs="Arial"/>
          <w:i w:val="0"/>
          <w:iCs w:val="0"/>
          <w:smallCaps w:val="0"/>
          <w:spacing w:val="0"/>
          <w:szCs w:val="24"/>
        </w:rPr>
        <w:t>of the</w:t>
      </w:r>
      <w:r w:rsidR="00A7081A">
        <w:rPr>
          <w:rStyle w:val="BookTitle"/>
          <w:rFonts w:ascii="Arial" w:hAnsi="Arial" w:cs="Arial"/>
          <w:i w:val="0"/>
          <w:iCs w:val="0"/>
          <w:smallCaps w:val="0"/>
          <w:spacing w:val="0"/>
          <w:szCs w:val="24"/>
        </w:rPr>
        <w:t xml:space="preserve"> Quality and Safeguards Transitional Rules</w:t>
      </w:r>
      <w:r w:rsidR="00B24917">
        <w:rPr>
          <w:rStyle w:val="BookTitle"/>
          <w:rFonts w:ascii="Arial" w:hAnsi="Arial" w:cs="Arial"/>
          <w:i w:val="0"/>
          <w:iCs w:val="0"/>
          <w:smallCaps w:val="0"/>
          <w:spacing w:val="0"/>
          <w:szCs w:val="24"/>
        </w:rPr>
        <w:t xml:space="preserve">. The expression is defined in section 12(4) of the Quality and Safeguards Transitional Rules. </w:t>
      </w:r>
      <w:r>
        <w:rPr>
          <w:rStyle w:val="BookTitle"/>
          <w:rFonts w:ascii="Arial" w:hAnsi="Arial" w:cs="Arial"/>
          <w:i w:val="0"/>
          <w:iCs w:val="0"/>
          <w:smallCaps w:val="0"/>
          <w:spacing w:val="0"/>
          <w:szCs w:val="24"/>
        </w:rPr>
        <w:t xml:space="preserve"> </w:t>
      </w:r>
    </w:p>
    <w:p w14:paraId="2ADFBCEF" w14:textId="77777777" w:rsidR="008369B7" w:rsidRPr="008369B7" w:rsidRDefault="009C4321" w:rsidP="002029A3">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w:t>
      </w:r>
      <w:r w:rsidR="008369B7">
        <w:rPr>
          <w:rStyle w:val="BookTitle"/>
          <w:rFonts w:ascii="Arial" w:hAnsi="Arial" w:cs="Arial"/>
          <w:i w:val="0"/>
          <w:iCs w:val="0"/>
          <w:smallCaps w:val="0"/>
          <w:spacing w:val="0"/>
          <w:szCs w:val="24"/>
          <w:u w:val="single"/>
        </w:rPr>
        <w:t xml:space="preserve"> 2 </w:t>
      </w:r>
    </w:p>
    <w:p w14:paraId="645FF1F1" w14:textId="77777777" w:rsidR="00BF1FE6" w:rsidRDefault="008369B7" w:rsidP="00BF1FE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9C4321">
        <w:rPr>
          <w:rStyle w:val="BookTitle"/>
          <w:rFonts w:ascii="Arial" w:hAnsi="Arial" w:cs="Arial"/>
          <w:i w:val="0"/>
          <w:iCs w:val="0"/>
          <w:smallCaps w:val="0"/>
          <w:spacing w:val="0"/>
          <w:szCs w:val="24"/>
        </w:rPr>
        <w:t>amendment</w:t>
      </w:r>
      <w:r>
        <w:rPr>
          <w:rStyle w:val="BookTitle"/>
          <w:rFonts w:ascii="Arial" w:hAnsi="Arial" w:cs="Arial"/>
          <w:i w:val="0"/>
          <w:iCs w:val="0"/>
          <w:smallCaps w:val="0"/>
          <w:spacing w:val="0"/>
          <w:szCs w:val="24"/>
        </w:rPr>
        <w:t xml:space="preserve"> provides that</w:t>
      </w:r>
      <w:r w:rsidR="00882C3F">
        <w:rPr>
          <w:rStyle w:val="BookTitle"/>
          <w:rFonts w:ascii="Arial" w:hAnsi="Arial" w:cs="Arial"/>
          <w:i w:val="0"/>
          <w:iCs w:val="0"/>
          <w:smallCaps w:val="0"/>
          <w:spacing w:val="0"/>
          <w:szCs w:val="24"/>
        </w:rPr>
        <w:t xml:space="preserve"> </w:t>
      </w:r>
      <w:r w:rsidR="00723E8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Part 3 </w:t>
      </w:r>
      <w:r w:rsidR="00723E8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723E8E">
        <w:rPr>
          <w:rStyle w:val="BookTitle"/>
          <w:rFonts w:ascii="Arial" w:hAnsi="Arial" w:cs="Arial"/>
          <w:i w:val="0"/>
          <w:iCs w:val="0"/>
          <w:smallCaps w:val="0"/>
          <w:spacing w:val="0"/>
          <w:szCs w:val="24"/>
        </w:rPr>
        <w:t xml:space="preserve">Transitioning </w:t>
      </w:r>
      <w:r w:rsidR="00B617AD">
        <w:rPr>
          <w:rStyle w:val="BookTitle"/>
          <w:rFonts w:ascii="Arial" w:hAnsi="Arial" w:cs="Arial"/>
          <w:i w:val="0"/>
          <w:iCs w:val="0"/>
          <w:smallCaps w:val="0"/>
          <w:spacing w:val="0"/>
          <w:szCs w:val="24"/>
        </w:rPr>
        <w:t>certain</w:t>
      </w:r>
      <w:r w:rsidR="00723E8E">
        <w:rPr>
          <w:rStyle w:val="BookTitle"/>
          <w:rFonts w:ascii="Arial" w:hAnsi="Arial" w:cs="Arial"/>
          <w:i w:val="0"/>
          <w:iCs w:val="0"/>
          <w:smallCaps w:val="0"/>
          <w:spacing w:val="0"/>
          <w:szCs w:val="24"/>
        </w:rPr>
        <w:t xml:space="preserve"> residential aged care providers’ </w:t>
      </w:r>
      <w:r w:rsidR="00DB05C4">
        <w:rPr>
          <w:rStyle w:val="BookTitle"/>
          <w:rFonts w:ascii="Arial" w:hAnsi="Arial" w:cs="Arial"/>
          <w:i w:val="0"/>
          <w:iCs w:val="0"/>
          <w:smallCaps w:val="0"/>
          <w:spacing w:val="0"/>
          <w:szCs w:val="24"/>
        </w:rPr>
        <w:t xml:space="preserve">is </w:t>
      </w:r>
      <w:r w:rsidR="00723E8E">
        <w:rPr>
          <w:rStyle w:val="BookTitle"/>
          <w:rFonts w:ascii="Arial" w:hAnsi="Arial" w:cs="Arial"/>
          <w:i w:val="0"/>
          <w:iCs w:val="0"/>
          <w:smallCaps w:val="0"/>
          <w:spacing w:val="0"/>
          <w:szCs w:val="24"/>
        </w:rPr>
        <w:t xml:space="preserve">added </w:t>
      </w:r>
      <w:r w:rsidR="00882C3F">
        <w:rPr>
          <w:rStyle w:val="BookTitle"/>
          <w:rFonts w:ascii="Arial" w:hAnsi="Arial" w:cs="Arial"/>
          <w:i w:val="0"/>
          <w:iCs w:val="0"/>
          <w:smallCaps w:val="0"/>
          <w:spacing w:val="0"/>
          <w:szCs w:val="24"/>
        </w:rPr>
        <w:t>into the</w:t>
      </w:r>
      <w:r w:rsidR="00DB05C4">
        <w:rPr>
          <w:rStyle w:val="BookTitle"/>
          <w:rFonts w:ascii="Arial" w:hAnsi="Arial" w:cs="Arial"/>
          <w:i w:val="0"/>
          <w:iCs w:val="0"/>
          <w:smallCaps w:val="0"/>
          <w:spacing w:val="0"/>
          <w:szCs w:val="24"/>
        </w:rPr>
        <w:t xml:space="preserve"> end of the</w:t>
      </w:r>
      <w:r w:rsidR="00723E8E">
        <w:rPr>
          <w:rStyle w:val="BookTitle"/>
          <w:rFonts w:ascii="Arial" w:hAnsi="Arial" w:cs="Arial"/>
          <w:i w:val="0"/>
          <w:iCs w:val="0"/>
          <w:smallCaps w:val="0"/>
          <w:spacing w:val="0"/>
          <w:szCs w:val="24"/>
        </w:rPr>
        <w:t xml:space="preserve"> </w:t>
      </w:r>
      <w:r w:rsidR="00B908E8">
        <w:rPr>
          <w:rStyle w:val="BookTitle"/>
          <w:rFonts w:ascii="Arial" w:hAnsi="Arial" w:cs="Arial"/>
          <w:i w:val="0"/>
          <w:iCs w:val="0"/>
          <w:smallCaps w:val="0"/>
          <w:spacing w:val="0"/>
          <w:szCs w:val="24"/>
        </w:rPr>
        <w:t>Quality and Safeguards Transitional Rules</w:t>
      </w:r>
      <w:r w:rsidR="00882C3F">
        <w:rPr>
          <w:rStyle w:val="BookTitle"/>
          <w:rFonts w:ascii="Arial" w:hAnsi="Arial" w:cs="Arial"/>
          <w:i w:val="0"/>
          <w:iCs w:val="0"/>
          <w:smallCaps w:val="0"/>
          <w:spacing w:val="0"/>
          <w:szCs w:val="24"/>
        </w:rPr>
        <w:t xml:space="preserve">. </w:t>
      </w:r>
      <w:r w:rsidR="00FF0146">
        <w:rPr>
          <w:rStyle w:val="BookTitle"/>
          <w:rFonts w:ascii="Arial" w:hAnsi="Arial" w:cs="Arial"/>
          <w:i w:val="0"/>
          <w:iCs w:val="0"/>
          <w:smallCaps w:val="0"/>
          <w:spacing w:val="0"/>
          <w:szCs w:val="24"/>
        </w:rPr>
        <w:br/>
      </w:r>
      <w:r w:rsidR="00AC19F8">
        <w:rPr>
          <w:rStyle w:val="BookTitle"/>
          <w:rFonts w:ascii="Arial" w:hAnsi="Arial" w:cs="Arial"/>
          <w:i w:val="0"/>
          <w:iCs w:val="0"/>
          <w:smallCaps w:val="0"/>
          <w:spacing w:val="0"/>
          <w:szCs w:val="24"/>
        </w:rPr>
        <w:t>Part 3 of the Quality and Safeguards Transitional Rules</w:t>
      </w:r>
      <w:r w:rsidR="003B43F1">
        <w:rPr>
          <w:rStyle w:val="BookTitle"/>
          <w:rFonts w:ascii="Arial" w:hAnsi="Arial" w:cs="Arial"/>
          <w:i w:val="0"/>
          <w:iCs w:val="0"/>
          <w:smallCaps w:val="0"/>
          <w:spacing w:val="0"/>
          <w:szCs w:val="24"/>
        </w:rPr>
        <w:t xml:space="preserve"> is the substantive legislation that identifies and registers the relevant person or entity as</w:t>
      </w:r>
      <w:r w:rsidR="00B1335B">
        <w:rPr>
          <w:rStyle w:val="BookTitle"/>
          <w:rFonts w:ascii="Arial" w:hAnsi="Arial" w:cs="Arial"/>
          <w:i w:val="0"/>
          <w:iCs w:val="0"/>
          <w:smallCaps w:val="0"/>
          <w:spacing w:val="0"/>
          <w:szCs w:val="24"/>
        </w:rPr>
        <w:t xml:space="preserve"> an</w:t>
      </w:r>
      <w:r w:rsidR="003B43F1">
        <w:rPr>
          <w:rStyle w:val="BookTitle"/>
          <w:rFonts w:ascii="Arial" w:hAnsi="Arial" w:cs="Arial"/>
          <w:i w:val="0"/>
          <w:iCs w:val="0"/>
          <w:smallCaps w:val="0"/>
          <w:spacing w:val="0"/>
          <w:szCs w:val="24"/>
        </w:rPr>
        <w:t xml:space="preserve"> NDIS provider under section 73E of the NDIS Act. </w:t>
      </w:r>
    </w:p>
    <w:p w14:paraId="4FD19194" w14:textId="77777777" w:rsidR="00BF1FE6" w:rsidRDefault="00BF1FE6" w:rsidP="00BF1FE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Part 3 of the Quality and Safeguards Transitional Rules ensures that providers who are currently exempt</w:t>
      </w:r>
      <w:r w:rsidR="0046148E">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from NDIS registration </w:t>
      </w:r>
      <w:r w:rsidR="0046148E">
        <w:rPr>
          <w:rStyle w:val="BookTitle"/>
          <w:rFonts w:ascii="Arial" w:hAnsi="Arial" w:cs="Arial"/>
          <w:i w:val="0"/>
          <w:iCs w:val="0"/>
          <w:smallCaps w:val="0"/>
          <w:spacing w:val="0"/>
          <w:szCs w:val="24"/>
        </w:rPr>
        <w:t xml:space="preserve">under the Practice Standards Rules </w:t>
      </w:r>
      <w:r>
        <w:rPr>
          <w:rStyle w:val="BookTitle"/>
          <w:rFonts w:ascii="Arial" w:hAnsi="Arial" w:cs="Arial"/>
          <w:i w:val="0"/>
          <w:iCs w:val="0"/>
          <w:smallCaps w:val="0"/>
          <w:spacing w:val="0"/>
          <w:szCs w:val="24"/>
        </w:rPr>
        <w:t xml:space="preserve">would </w:t>
      </w:r>
      <w:r>
        <w:rPr>
          <w:rStyle w:val="BookTitle"/>
          <w:rFonts w:ascii="Arial" w:hAnsi="Arial" w:cs="Arial"/>
          <w:i w:val="0"/>
          <w:iCs w:val="0"/>
          <w:smallCaps w:val="0"/>
          <w:spacing w:val="0"/>
          <w:szCs w:val="24"/>
        </w:rPr>
        <w:lastRenderedPageBreak/>
        <w:t>not be in breach of their registration conditions once the registration exemption lapses at the end of 30 November 2020.</w:t>
      </w:r>
      <w:r w:rsidR="00493E1F">
        <w:rPr>
          <w:rStyle w:val="BookTitle"/>
          <w:rFonts w:ascii="Arial" w:hAnsi="Arial" w:cs="Arial"/>
          <w:i w:val="0"/>
          <w:iCs w:val="0"/>
          <w:smallCaps w:val="0"/>
          <w:spacing w:val="0"/>
          <w:szCs w:val="24"/>
        </w:rPr>
        <w:t xml:space="preserve"> As such,</w:t>
      </w:r>
      <w:r>
        <w:rPr>
          <w:rStyle w:val="BookTitle"/>
          <w:rFonts w:ascii="Arial" w:hAnsi="Arial" w:cs="Arial"/>
          <w:i w:val="0"/>
          <w:iCs w:val="0"/>
          <w:smallCaps w:val="0"/>
          <w:spacing w:val="0"/>
          <w:szCs w:val="24"/>
        </w:rPr>
        <w:t xml:space="preserve"> </w:t>
      </w:r>
      <w:r w:rsidR="00493E1F">
        <w:rPr>
          <w:rStyle w:val="BookTitle"/>
          <w:rFonts w:ascii="Arial" w:hAnsi="Arial" w:cs="Arial"/>
          <w:i w:val="0"/>
          <w:iCs w:val="0"/>
          <w:smallCaps w:val="0"/>
          <w:spacing w:val="0"/>
          <w:szCs w:val="24"/>
        </w:rPr>
        <w:t>t</w:t>
      </w:r>
      <w:r>
        <w:rPr>
          <w:rStyle w:val="BookTitle"/>
          <w:rFonts w:ascii="Arial" w:hAnsi="Arial" w:cs="Arial"/>
          <w:i w:val="0"/>
          <w:iCs w:val="0"/>
          <w:smallCaps w:val="0"/>
          <w:spacing w:val="0"/>
          <w:szCs w:val="24"/>
        </w:rPr>
        <w:t>hese providers will not need to make a formal application for registration to become an NDIS</w:t>
      </w:r>
      <w:r w:rsidR="00493E1F">
        <w:rPr>
          <w:rStyle w:val="BookTitle"/>
          <w:rFonts w:ascii="Arial" w:hAnsi="Arial" w:cs="Arial"/>
          <w:i w:val="0"/>
          <w:iCs w:val="0"/>
          <w:smallCaps w:val="0"/>
          <w:spacing w:val="0"/>
          <w:szCs w:val="24"/>
        </w:rPr>
        <w:t xml:space="preserve"> provider </w:t>
      </w:r>
      <w:r>
        <w:rPr>
          <w:rStyle w:val="BookTitle"/>
          <w:rFonts w:ascii="Arial" w:hAnsi="Arial" w:cs="Arial"/>
          <w:i w:val="0"/>
          <w:iCs w:val="0"/>
          <w:smallCaps w:val="0"/>
          <w:spacing w:val="0"/>
          <w:szCs w:val="24"/>
        </w:rPr>
        <w:t xml:space="preserve">as would otherwise be required by section 73E of the NDIS Act. </w:t>
      </w:r>
      <w:r w:rsidR="00AC19F8">
        <w:rPr>
          <w:rStyle w:val="BookTitle"/>
          <w:rFonts w:ascii="Arial" w:hAnsi="Arial" w:cs="Arial"/>
          <w:i w:val="0"/>
          <w:iCs w:val="0"/>
          <w:smallCaps w:val="0"/>
          <w:spacing w:val="0"/>
          <w:szCs w:val="24"/>
        </w:rPr>
        <w:t xml:space="preserve">This part </w:t>
      </w:r>
      <w:r w:rsidR="0046148E">
        <w:rPr>
          <w:rStyle w:val="BookTitle"/>
          <w:rFonts w:ascii="Arial" w:hAnsi="Arial" w:cs="Arial"/>
          <w:i w:val="0"/>
          <w:iCs w:val="0"/>
          <w:smallCaps w:val="0"/>
          <w:spacing w:val="0"/>
          <w:szCs w:val="24"/>
        </w:rPr>
        <w:t>further</w:t>
      </w:r>
      <w:r w:rsidR="00AC19F8">
        <w:rPr>
          <w:rStyle w:val="BookTitle"/>
          <w:rFonts w:ascii="Arial" w:hAnsi="Arial" w:cs="Arial"/>
          <w:i w:val="0"/>
          <w:iCs w:val="0"/>
          <w:smallCaps w:val="0"/>
          <w:spacing w:val="0"/>
          <w:szCs w:val="24"/>
        </w:rPr>
        <w:t xml:space="preserve"> addresses what happens where a person or entity identified as a transitioned RAC provider has an application for registration under section 73C of the NDIS Act pending at 1 December 2020. </w:t>
      </w:r>
    </w:p>
    <w:p w14:paraId="35CAAB3D" w14:textId="77777777" w:rsidR="00BF1FE6" w:rsidRDefault="00BF1FE6"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Once this instrument registers the transitioned RAC providers, they will enter a transition period with adjusted regulatory requirements as detailed in Part 2 of this instrument. The Commissioner can still otherwise take routine regulatory action against a person or entity who becomes a registered NDIS provider because of this instrument.</w:t>
      </w:r>
    </w:p>
    <w:p w14:paraId="3B182026" w14:textId="77777777" w:rsidR="00882C3F" w:rsidRDefault="00101A77"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11 </w:t>
      </w:r>
      <w:r w:rsidR="00731CA2">
        <w:rPr>
          <w:rStyle w:val="BookTitle"/>
          <w:rFonts w:ascii="Arial" w:hAnsi="Arial" w:cs="Arial"/>
          <w:i w:val="0"/>
          <w:iCs w:val="0"/>
          <w:smallCaps w:val="0"/>
          <w:spacing w:val="0"/>
          <w:szCs w:val="24"/>
        </w:rPr>
        <w:t>sets out that</w:t>
      </w:r>
      <w:r w:rsidR="009C4321">
        <w:rPr>
          <w:rStyle w:val="BookTitle"/>
          <w:rFonts w:ascii="Arial" w:hAnsi="Arial" w:cs="Arial"/>
          <w:i w:val="0"/>
          <w:iCs w:val="0"/>
          <w:smallCaps w:val="0"/>
          <w:spacing w:val="0"/>
          <w:szCs w:val="24"/>
        </w:rPr>
        <w:t xml:space="preserve"> Part 3 is made for the purposes of item 81 of Schedule 1 to the Quality and Safeguards Act. </w:t>
      </w:r>
    </w:p>
    <w:p w14:paraId="2796153E" w14:textId="23BD32A4" w:rsidR="00731CA2" w:rsidRDefault="00101A77"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12</w:t>
      </w:r>
      <w:r w:rsidR="00A41D52">
        <w:rPr>
          <w:rStyle w:val="BookTitle"/>
          <w:rFonts w:ascii="Arial" w:hAnsi="Arial" w:cs="Arial"/>
          <w:i w:val="0"/>
          <w:iCs w:val="0"/>
          <w:smallCaps w:val="0"/>
          <w:spacing w:val="0"/>
          <w:szCs w:val="24"/>
        </w:rPr>
        <w:t xml:space="preserve"> prescribes </w:t>
      </w:r>
      <w:r w:rsidR="009A0C95">
        <w:rPr>
          <w:rStyle w:val="BookTitle"/>
          <w:rFonts w:ascii="Arial" w:hAnsi="Arial" w:cs="Arial"/>
          <w:i w:val="0"/>
          <w:iCs w:val="0"/>
          <w:smallCaps w:val="0"/>
          <w:spacing w:val="0"/>
          <w:szCs w:val="24"/>
        </w:rPr>
        <w:t xml:space="preserve">the </w:t>
      </w:r>
      <w:r w:rsidR="00FE6F12">
        <w:rPr>
          <w:rStyle w:val="BookTitle"/>
          <w:rFonts w:ascii="Arial" w:hAnsi="Arial" w:cs="Arial"/>
          <w:i w:val="0"/>
          <w:iCs w:val="0"/>
          <w:smallCaps w:val="0"/>
          <w:spacing w:val="0"/>
          <w:szCs w:val="24"/>
        </w:rPr>
        <w:t>RAC</w:t>
      </w:r>
      <w:r w:rsidR="00A41D52">
        <w:rPr>
          <w:rStyle w:val="BookTitle"/>
          <w:rFonts w:ascii="Arial" w:hAnsi="Arial" w:cs="Arial"/>
          <w:i w:val="0"/>
          <w:iCs w:val="0"/>
          <w:smallCaps w:val="0"/>
          <w:spacing w:val="0"/>
          <w:szCs w:val="24"/>
        </w:rPr>
        <w:t xml:space="preserve"> providers </w:t>
      </w:r>
      <w:r w:rsidR="008D737B">
        <w:rPr>
          <w:rStyle w:val="BookTitle"/>
          <w:rFonts w:ascii="Arial" w:hAnsi="Arial" w:cs="Arial"/>
          <w:i w:val="0"/>
          <w:iCs w:val="0"/>
          <w:smallCaps w:val="0"/>
          <w:spacing w:val="0"/>
          <w:szCs w:val="24"/>
        </w:rPr>
        <w:t>that the Commissioner</w:t>
      </w:r>
      <w:r w:rsidR="003E7C2C">
        <w:rPr>
          <w:rStyle w:val="BookTitle"/>
          <w:rFonts w:ascii="Arial" w:hAnsi="Arial" w:cs="Arial"/>
          <w:i w:val="0"/>
          <w:iCs w:val="0"/>
          <w:smallCaps w:val="0"/>
          <w:spacing w:val="0"/>
          <w:szCs w:val="24"/>
        </w:rPr>
        <w:t xml:space="preserve"> </w:t>
      </w:r>
      <w:r w:rsidR="00A41D52">
        <w:rPr>
          <w:rStyle w:val="BookTitle"/>
          <w:rFonts w:ascii="Arial" w:hAnsi="Arial" w:cs="Arial"/>
          <w:i w:val="0"/>
          <w:iCs w:val="0"/>
          <w:smallCaps w:val="0"/>
          <w:spacing w:val="0"/>
          <w:szCs w:val="24"/>
        </w:rPr>
        <w:t xml:space="preserve">will be taken to </w:t>
      </w:r>
      <w:r w:rsidR="008D737B">
        <w:rPr>
          <w:rStyle w:val="BookTitle"/>
          <w:rFonts w:ascii="Arial" w:hAnsi="Arial" w:cs="Arial"/>
          <w:i w:val="0"/>
          <w:iCs w:val="0"/>
          <w:smallCaps w:val="0"/>
          <w:spacing w:val="0"/>
          <w:szCs w:val="24"/>
        </w:rPr>
        <w:t>have</w:t>
      </w:r>
      <w:r w:rsidR="00A41D52">
        <w:rPr>
          <w:rStyle w:val="BookTitle"/>
          <w:rFonts w:ascii="Arial" w:hAnsi="Arial" w:cs="Arial"/>
          <w:i w:val="0"/>
          <w:iCs w:val="0"/>
          <w:smallCaps w:val="0"/>
          <w:spacing w:val="0"/>
          <w:szCs w:val="24"/>
        </w:rPr>
        <w:t xml:space="preserve"> regist</w:t>
      </w:r>
      <w:r w:rsidR="009D5EDB">
        <w:rPr>
          <w:rStyle w:val="BookTitle"/>
          <w:rFonts w:ascii="Arial" w:hAnsi="Arial" w:cs="Arial"/>
          <w:i w:val="0"/>
          <w:iCs w:val="0"/>
          <w:smallCaps w:val="0"/>
          <w:spacing w:val="0"/>
          <w:szCs w:val="24"/>
        </w:rPr>
        <w:t>ered</w:t>
      </w:r>
      <w:r w:rsidR="008D737B">
        <w:rPr>
          <w:rStyle w:val="BookTitle"/>
          <w:rFonts w:ascii="Arial" w:hAnsi="Arial" w:cs="Arial"/>
          <w:i w:val="0"/>
          <w:iCs w:val="0"/>
          <w:smallCaps w:val="0"/>
          <w:spacing w:val="0"/>
          <w:szCs w:val="24"/>
        </w:rPr>
        <w:t xml:space="preserve"> as</w:t>
      </w:r>
      <w:r w:rsidR="009D5EDB">
        <w:rPr>
          <w:rStyle w:val="BookTitle"/>
          <w:rFonts w:ascii="Arial" w:hAnsi="Arial" w:cs="Arial"/>
          <w:i w:val="0"/>
          <w:iCs w:val="0"/>
          <w:smallCaps w:val="0"/>
          <w:spacing w:val="0"/>
          <w:szCs w:val="24"/>
        </w:rPr>
        <w:t xml:space="preserve"> NDIS providers. Subsection 12(1) </w:t>
      </w:r>
      <w:r w:rsidR="003E7C2C">
        <w:rPr>
          <w:rStyle w:val="BookTitle"/>
          <w:rFonts w:ascii="Arial" w:hAnsi="Arial" w:cs="Arial"/>
          <w:i w:val="0"/>
          <w:iCs w:val="0"/>
          <w:smallCaps w:val="0"/>
          <w:spacing w:val="0"/>
          <w:szCs w:val="24"/>
        </w:rPr>
        <w:t>stipulates</w:t>
      </w:r>
      <w:r w:rsidR="0046148E">
        <w:rPr>
          <w:rStyle w:val="BookTitle"/>
          <w:rFonts w:ascii="Arial" w:hAnsi="Arial" w:cs="Arial"/>
          <w:i w:val="0"/>
          <w:iCs w:val="0"/>
          <w:smallCaps w:val="0"/>
          <w:spacing w:val="0"/>
          <w:szCs w:val="24"/>
        </w:rPr>
        <w:t xml:space="preserve"> that this section </w:t>
      </w:r>
      <w:r w:rsidR="008D737B">
        <w:rPr>
          <w:rStyle w:val="BookTitle"/>
          <w:rFonts w:ascii="Arial" w:hAnsi="Arial" w:cs="Arial"/>
          <w:i w:val="0"/>
          <w:iCs w:val="0"/>
          <w:smallCaps w:val="0"/>
          <w:spacing w:val="0"/>
          <w:szCs w:val="24"/>
        </w:rPr>
        <w:t>will apply to</w:t>
      </w:r>
      <w:r w:rsidR="00AA2423">
        <w:rPr>
          <w:rStyle w:val="BookTitle"/>
          <w:rFonts w:ascii="Arial" w:hAnsi="Arial" w:cs="Arial"/>
          <w:i w:val="0"/>
          <w:iCs w:val="0"/>
          <w:smallCaps w:val="0"/>
          <w:spacing w:val="0"/>
          <w:szCs w:val="24"/>
        </w:rPr>
        <w:t xml:space="preserve"> a person or entity that is, on 1 December 2020, a</w:t>
      </w:r>
      <w:r w:rsidR="00C77326">
        <w:rPr>
          <w:rStyle w:val="BookTitle"/>
          <w:rFonts w:ascii="Arial" w:hAnsi="Arial" w:cs="Arial"/>
          <w:i w:val="0"/>
          <w:iCs w:val="0"/>
          <w:smallCaps w:val="0"/>
          <w:spacing w:val="0"/>
          <w:szCs w:val="24"/>
        </w:rPr>
        <w:t>n</w:t>
      </w:r>
      <w:r w:rsidR="00AA2423">
        <w:rPr>
          <w:rStyle w:val="BookTitle"/>
          <w:rFonts w:ascii="Arial" w:hAnsi="Arial" w:cs="Arial"/>
          <w:i w:val="0"/>
          <w:iCs w:val="0"/>
          <w:smallCaps w:val="0"/>
          <w:spacing w:val="0"/>
          <w:szCs w:val="24"/>
        </w:rPr>
        <w:t xml:space="preserve"> approved provider under the </w:t>
      </w:r>
      <w:r w:rsidR="00AA2423">
        <w:rPr>
          <w:rStyle w:val="BookTitle"/>
          <w:rFonts w:ascii="Arial" w:hAnsi="Arial" w:cs="Arial"/>
          <w:iCs w:val="0"/>
          <w:smallCaps w:val="0"/>
          <w:spacing w:val="0"/>
          <w:szCs w:val="24"/>
        </w:rPr>
        <w:t>Aged Care</w:t>
      </w:r>
      <w:r w:rsidR="00AA2423">
        <w:rPr>
          <w:rStyle w:val="BookTitle"/>
          <w:rFonts w:ascii="Arial" w:hAnsi="Arial" w:cs="Arial"/>
          <w:i w:val="0"/>
          <w:iCs w:val="0"/>
          <w:smallCaps w:val="0"/>
          <w:spacing w:val="0"/>
          <w:szCs w:val="24"/>
        </w:rPr>
        <w:t xml:space="preserve"> </w:t>
      </w:r>
      <w:r w:rsidR="00AA2423" w:rsidRPr="00247AB1">
        <w:rPr>
          <w:rStyle w:val="BookTitle"/>
          <w:rFonts w:ascii="Arial" w:hAnsi="Arial" w:cs="Arial"/>
          <w:iCs w:val="0"/>
          <w:smallCaps w:val="0"/>
          <w:spacing w:val="0"/>
          <w:szCs w:val="24"/>
        </w:rPr>
        <w:t>Quality and Safety</w:t>
      </w:r>
      <w:r w:rsidR="00AA2423">
        <w:rPr>
          <w:rStyle w:val="BookTitle"/>
          <w:rFonts w:ascii="Arial" w:hAnsi="Arial" w:cs="Arial"/>
          <w:iCs w:val="0"/>
          <w:smallCaps w:val="0"/>
          <w:spacing w:val="0"/>
          <w:szCs w:val="24"/>
        </w:rPr>
        <w:t xml:space="preserve"> Commission Act 2018</w:t>
      </w:r>
      <w:r w:rsidR="00AA2423">
        <w:rPr>
          <w:rStyle w:val="BookTitle"/>
          <w:rFonts w:ascii="Arial" w:hAnsi="Arial" w:cs="Arial"/>
          <w:i w:val="0"/>
          <w:iCs w:val="0"/>
          <w:smallCaps w:val="0"/>
          <w:spacing w:val="0"/>
          <w:szCs w:val="24"/>
        </w:rPr>
        <w:t xml:space="preserve"> and who is providing</w:t>
      </w:r>
      <w:r w:rsidR="008D737B">
        <w:rPr>
          <w:rStyle w:val="BookTitle"/>
          <w:rFonts w:ascii="Arial" w:hAnsi="Arial" w:cs="Arial"/>
          <w:i w:val="0"/>
          <w:iCs w:val="0"/>
          <w:smallCaps w:val="0"/>
          <w:spacing w:val="0"/>
          <w:szCs w:val="24"/>
        </w:rPr>
        <w:t xml:space="preserve"> </w:t>
      </w:r>
      <w:r w:rsidR="00AA2423">
        <w:rPr>
          <w:rStyle w:val="BookTitle"/>
          <w:rFonts w:ascii="Arial" w:hAnsi="Arial" w:cs="Arial"/>
          <w:i w:val="0"/>
          <w:iCs w:val="0"/>
          <w:smallCaps w:val="0"/>
          <w:spacing w:val="0"/>
          <w:szCs w:val="24"/>
        </w:rPr>
        <w:t>residential care</w:t>
      </w:r>
      <w:r w:rsidR="008D737B">
        <w:rPr>
          <w:rStyle w:val="BookTitle"/>
          <w:rFonts w:ascii="Arial" w:hAnsi="Arial" w:cs="Arial"/>
          <w:i w:val="0"/>
          <w:iCs w:val="0"/>
          <w:smallCaps w:val="0"/>
          <w:spacing w:val="0"/>
          <w:szCs w:val="24"/>
        </w:rPr>
        <w:t xml:space="preserve"> </w:t>
      </w:r>
      <w:r w:rsidR="00AA2423">
        <w:rPr>
          <w:rStyle w:val="BookTitle"/>
          <w:rFonts w:ascii="Arial" w:hAnsi="Arial" w:cs="Arial"/>
          <w:i w:val="0"/>
          <w:iCs w:val="0"/>
          <w:smallCaps w:val="0"/>
          <w:spacing w:val="0"/>
          <w:szCs w:val="24"/>
        </w:rPr>
        <w:t xml:space="preserve">within the meaning of the </w:t>
      </w:r>
      <w:r w:rsidR="00AA2423" w:rsidRPr="00247AB1">
        <w:rPr>
          <w:rStyle w:val="BookTitle"/>
          <w:rFonts w:ascii="Arial" w:hAnsi="Arial" w:cs="Arial"/>
          <w:iCs w:val="0"/>
          <w:smallCaps w:val="0"/>
          <w:spacing w:val="0"/>
          <w:szCs w:val="24"/>
        </w:rPr>
        <w:t>Aged Care Act</w:t>
      </w:r>
      <w:r w:rsidR="00AA2423">
        <w:rPr>
          <w:rStyle w:val="BookTitle"/>
          <w:rFonts w:ascii="Arial" w:hAnsi="Arial" w:cs="Arial"/>
          <w:i w:val="0"/>
          <w:iCs w:val="0"/>
          <w:smallCaps w:val="0"/>
          <w:spacing w:val="0"/>
          <w:szCs w:val="24"/>
        </w:rPr>
        <w:t xml:space="preserve"> </w:t>
      </w:r>
      <w:r w:rsidR="00AA2423">
        <w:rPr>
          <w:rStyle w:val="BookTitle"/>
          <w:rFonts w:ascii="Arial" w:hAnsi="Arial" w:cs="Arial"/>
          <w:iCs w:val="0"/>
          <w:smallCaps w:val="0"/>
          <w:spacing w:val="0"/>
          <w:szCs w:val="24"/>
        </w:rPr>
        <w:t xml:space="preserve">1997 </w:t>
      </w:r>
      <w:r w:rsidR="00AA2423">
        <w:rPr>
          <w:rStyle w:val="BookTitle"/>
          <w:rFonts w:ascii="Arial" w:hAnsi="Arial" w:cs="Arial"/>
          <w:i w:val="0"/>
          <w:iCs w:val="0"/>
          <w:smallCaps w:val="0"/>
          <w:spacing w:val="0"/>
          <w:szCs w:val="24"/>
        </w:rPr>
        <w:t>(Aged Care Act)</w:t>
      </w:r>
      <w:r w:rsidR="00A27E7D">
        <w:rPr>
          <w:rStyle w:val="BookTitle"/>
          <w:rFonts w:ascii="Arial" w:hAnsi="Arial" w:cs="Arial"/>
          <w:i w:val="0"/>
          <w:iCs w:val="0"/>
          <w:smallCaps w:val="0"/>
          <w:spacing w:val="0"/>
          <w:szCs w:val="24"/>
        </w:rPr>
        <w:t xml:space="preserve"> on a permanent basis</w:t>
      </w:r>
      <w:r w:rsidR="00575474" w:rsidRPr="00575474">
        <w:rPr>
          <w:rStyle w:val="BookTitle"/>
          <w:rFonts w:ascii="Arial" w:hAnsi="Arial" w:cs="Arial"/>
          <w:i w:val="0"/>
          <w:iCs w:val="0"/>
          <w:smallCaps w:val="0"/>
          <w:spacing w:val="0"/>
          <w:szCs w:val="24"/>
        </w:rPr>
        <w:t xml:space="preserve"> </w:t>
      </w:r>
      <w:r w:rsidR="00575474">
        <w:rPr>
          <w:rStyle w:val="BookTitle"/>
          <w:rFonts w:ascii="Arial" w:hAnsi="Arial" w:cs="Arial"/>
          <w:i w:val="0"/>
          <w:iCs w:val="0"/>
          <w:smallCaps w:val="0"/>
          <w:spacing w:val="0"/>
          <w:szCs w:val="24"/>
        </w:rPr>
        <w:t>to a participant</w:t>
      </w:r>
      <w:r w:rsidR="00A754A6">
        <w:rPr>
          <w:rStyle w:val="BookTitle"/>
          <w:rFonts w:ascii="Arial" w:hAnsi="Arial" w:cs="Arial"/>
          <w:i w:val="0"/>
          <w:iCs w:val="0"/>
          <w:smallCaps w:val="0"/>
          <w:spacing w:val="0"/>
          <w:szCs w:val="24"/>
        </w:rPr>
        <w:t xml:space="preserve">. This section is not intended to apply </w:t>
      </w:r>
      <w:r w:rsidR="00A27E7D">
        <w:rPr>
          <w:rStyle w:val="BookTitle"/>
          <w:rFonts w:ascii="Arial" w:hAnsi="Arial" w:cs="Arial"/>
          <w:i w:val="0"/>
          <w:iCs w:val="0"/>
          <w:smallCaps w:val="0"/>
          <w:spacing w:val="0"/>
          <w:szCs w:val="24"/>
        </w:rPr>
        <w:t>to providers who are providing supports on a temporary basis</w:t>
      </w:r>
      <w:r w:rsidR="00BC04AE">
        <w:rPr>
          <w:rStyle w:val="BookTitle"/>
          <w:rFonts w:ascii="Arial" w:hAnsi="Arial" w:cs="Arial"/>
          <w:i w:val="0"/>
          <w:iCs w:val="0"/>
          <w:smallCaps w:val="0"/>
          <w:spacing w:val="0"/>
          <w:szCs w:val="24"/>
        </w:rPr>
        <w:t xml:space="preserve"> to a participant</w:t>
      </w:r>
      <w:r w:rsidR="00A754A6">
        <w:rPr>
          <w:rStyle w:val="BookTitle"/>
          <w:rFonts w:ascii="Arial" w:hAnsi="Arial" w:cs="Arial"/>
          <w:i w:val="0"/>
          <w:iCs w:val="0"/>
          <w:smallCaps w:val="0"/>
          <w:spacing w:val="0"/>
          <w:szCs w:val="24"/>
        </w:rPr>
        <w:t>,</w:t>
      </w:r>
      <w:r w:rsidR="00A27E7D">
        <w:rPr>
          <w:rStyle w:val="BookTitle"/>
          <w:rFonts w:ascii="Arial" w:hAnsi="Arial" w:cs="Arial"/>
          <w:i w:val="0"/>
          <w:iCs w:val="0"/>
          <w:smallCaps w:val="0"/>
          <w:spacing w:val="0"/>
          <w:szCs w:val="24"/>
        </w:rPr>
        <w:t xml:space="preserve"> such as respite care</w:t>
      </w:r>
      <w:r w:rsidR="00291958">
        <w:rPr>
          <w:rStyle w:val="BookTitle"/>
          <w:rFonts w:ascii="Arial" w:hAnsi="Arial" w:cs="Arial"/>
          <w:i w:val="0"/>
          <w:iCs w:val="0"/>
          <w:smallCaps w:val="0"/>
          <w:spacing w:val="0"/>
          <w:szCs w:val="24"/>
        </w:rPr>
        <w:t xml:space="preserve"> and transition care, or to other forms of care such as flexible care</w:t>
      </w:r>
      <w:r w:rsidR="005718F0">
        <w:rPr>
          <w:rStyle w:val="BookTitle"/>
          <w:rFonts w:ascii="Arial" w:hAnsi="Arial" w:cs="Arial"/>
          <w:i w:val="0"/>
          <w:iCs w:val="0"/>
          <w:smallCaps w:val="0"/>
          <w:spacing w:val="0"/>
          <w:szCs w:val="24"/>
        </w:rPr>
        <w:t>.</w:t>
      </w:r>
      <w:r w:rsidR="00BC04AE">
        <w:rPr>
          <w:rStyle w:val="BookTitle"/>
          <w:rFonts w:ascii="Arial" w:hAnsi="Arial" w:cs="Arial"/>
          <w:i w:val="0"/>
          <w:iCs w:val="0"/>
          <w:smallCaps w:val="0"/>
          <w:spacing w:val="0"/>
          <w:szCs w:val="24"/>
        </w:rPr>
        <w:t xml:space="preserve"> </w:t>
      </w:r>
      <w:r w:rsidR="00291958" w:rsidRPr="00291958">
        <w:rPr>
          <w:rStyle w:val="BookTitle"/>
          <w:rFonts w:ascii="Arial" w:hAnsi="Arial" w:cs="Arial"/>
          <w:i w:val="0"/>
          <w:iCs w:val="0"/>
          <w:smallCaps w:val="0"/>
          <w:spacing w:val="0"/>
          <w:szCs w:val="24"/>
        </w:rPr>
        <w:t>To provide clarity, this section intends to apply to residential aged care providers and multipurpose services (MPS) that provide residential care</w:t>
      </w:r>
      <w:r w:rsidR="00291958">
        <w:rPr>
          <w:rStyle w:val="BookTitle"/>
          <w:rFonts w:ascii="Arial" w:hAnsi="Arial" w:cs="Arial"/>
          <w:i w:val="0"/>
          <w:iCs w:val="0"/>
          <w:smallCaps w:val="0"/>
          <w:spacing w:val="0"/>
          <w:szCs w:val="24"/>
        </w:rPr>
        <w:t xml:space="preserve"> to an NDIS participant on a permanent basis</w:t>
      </w:r>
      <w:r w:rsidR="00291958" w:rsidRPr="00291958">
        <w:rPr>
          <w:rStyle w:val="BookTitle"/>
          <w:rFonts w:ascii="Arial" w:hAnsi="Arial" w:cs="Arial"/>
          <w:i w:val="0"/>
          <w:iCs w:val="0"/>
          <w:smallCaps w:val="0"/>
          <w:spacing w:val="0"/>
          <w:szCs w:val="24"/>
        </w:rPr>
        <w:t xml:space="preserve">. </w:t>
      </w:r>
      <w:r w:rsidR="008D737B">
        <w:rPr>
          <w:rStyle w:val="BookTitle"/>
          <w:rFonts w:ascii="Arial" w:hAnsi="Arial" w:cs="Arial"/>
          <w:i w:val="0"/>
          <w:iCs w:val="0"/>
          <w:smallCaps w:val="0"/>
          <w:spacing w:val="0"/>
          <w:szCs w:val="24"/>
        </w:rPr>
        <w:t>The participant must be approved as a recipient of residential care under Part 2.3 of the Aged Care Act, and the person or entity must not be a registered NDIS provider</w:t>
      </w:r>
      <w:r w:rsidR="00C50EF2">
        <w:rPr>
          <w:rStyle w:val="BookTitle"/>
          <w:rFonts w:ascii="Arial" w:hAnsi="Arial" w:cs="Arial"/>
          <w:i w:val="0"/>
          <w:iCs w:val="0"/>
          <w:smallCaps w:val="0"/>
          <w:spacing w:val="0"/>
          <w:szCs w:val="24"/>
        </w:rPr>
        <w:t xml:space="preserve"> </w:t>
      </w:r>
      <w:r w:rsidR="0046148E">
        <w:rPr>
          <w:rStyle w:val="BookTitle"/>
          <w:rFonts w:ascii="Arial" w:hAnsi="Arial" w:cs="Arial"/>
          <w:i w:val="0"/>
          <w:iCs w:val="0"/>
          <w:smallCaps w:val="0"/>
          <w:spacing w:val="0"/>
          <w:szCs w:val="24"/>
        </w:rPr>
        <w:t>n</w:t>
      </w:r>
      <w:r w:rsidR="008D737B">
        <w:rPr>
          <w:rStyle w:val="BookTitle"/>
          <w:rFonts w:ascii="Arial" w:hAnsi="Arial" w:cs="Arial"/>
          <w:i w:val="0"/>
          <w:iCs w:val="0"/>
          <w:smallCaps w:val="0"/>
          <w:spacing w:val="0"/>
          <w:szCs w:val="24"/>
        </w:rPr>
        <w:t>or a registered provider of supports.</w:t>
      </w:r>
    </w:p>
    <w:p w14:paraId="43B9B148" w14:textId="77777777" w:rsidR="00101A77" w:rsidRDefault="009D5EDB"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12(2) </w:t>
      </w:r>
      <w:r w:rsidR="003E7C2C">
        <w:rPr>
          <w:rStyle w:val="BookTitle"/>
          <w:rFonts w:ascii="Arial" w:hAnsi="Arial" w:cs="Arial"/>
          <w:i w:val="0"/>
          <w:iCs w:val="0"/>
          <w:smallCaps w:val="0"/>
          <w:spacing w:val="0"/>
          <w:szCs w:val="24"/>
        </w:rPr>
        <w:t>provides</w:t>
      </w:r>
      <w:r>
        <w:rPr>
          <w:rStyle w:val="BookTitle"/>
          <w:rFonts w:ascii="Arial" w:hAnsi="Arial" w:cs="Arial"/>
          <w:i w:val="0"/>
          <w:iCs w:val="0"/>
          <w:smallCaps w:val="0"/>
          <w:spacing w:val="0"/>
          <w:szCs w:val="24"/>
        </w:rPr>
        <w:t xml:space="preserve"> that on 1 December 2020, the Commissioner is taken</w:t>
      </w:r>
      <w:r w:rsidR="00D52DA4">
        <w:rPr>
          <w:rStyle w:val="BookTitle"/>
          <w:rFonts w:ascii="Arial" w:hAnsi="Arial" w:cs="Arial"/>
          <w:i w:val="0"/>
          <w:iCs w:val="0"/>
          <w:smallCaps w:val="0"/>
          <w:spacing w:val="0"/>
          <w:szCs w:val="24"/>
        </w:rPr>
        <w:t xml:space="preserve"> to have </w:t>
      </w:r>
      <w:r w:rsidR="00575474">
        <w:rPr>
          <w:rStyle w:val="BookTitle"/>
          <w:rFonts w:ascii="Arial" w:hAnsi="Arial" w:cs="Arial"/>
          <w:i w:val="0"/>
          <w:iCs w:val="0"/>
          <w:smallCaps w:val="0"/>
          <w:spacing w:val="0"/>
          <w:szCs w:val="24"/>
        </w:rPr>
        <w:t>decided to register</w:t>
      </w:r>
      <w:r w:rsidR="00D52DA4">
        <w:rPr>
          <w:rStyle w:val="BookTitle"/>
          <w:rFonts w:ascii="Arial" w:hAnsi="Arial" w:cs="Arial"/>
          <w:i w:val="0"/>
          <w:iCs w:val="0"/>
          <w:smallCaps w:val="0"/>
          <w:spacing w:val="0"/>
          <w:szCs w:val="24"/>
        </w:rPr>
        <w:t xml:space="preserve"> </w:t>
      </w:r>
      <w:r w:rsidR="003E7C2C">
        <w:rPr>
          <w:rStyle w:val="BookTitle"/>
          <w:rFonts w:ascii="Arial" w:hAnsi="Arial" w:cs="Arial"/>
          <w:i w:val="0"/>
          <w:iCs w:val="0"/>
          <w:smallCaps w:val="0"/>
          <w:spacing w:val="0"/>
          <w:szCs w:val="24"/>
        </w:rPr>
        <w:t xml:space="preserve">a person or entity, </w:t>
      </w:r>
      <w:r>
        <w:rPr>
          <w:rStyle w:val="BookTitle"/>
          <w:rFonts w:ascii="Arial" w:hAnsi="Arial" w:cs="Arial"/>
          <w:i w:val="0"/>
          <w:iCs w:val="0"/>
          <w:smallCaps w:val="0"/>
          <w:spacing w:val="0"/>
          <w:szCs w:val="24"/>
        </w:rPr>
        <w:t>as</w:t>
      </w:r>
      <w:r w:rsidR="00D52DA4">
        <w:rPr>
          <w:rStyle w:val="BookTitle"/>
          <w:rFonts w:ascii="Arial" w:hAnsi="Arial" w:cs="Arial"/>
          <w:i w:val="0"/>
          <w:iCs w:val="0"/>
          <w:smallCaps w:val="0"/>
          <w:spacing w:val="0"/>
          <w:szCs w:val="24"/>
        </w:rPr>
        <w:t xml:space="preserve"> described in subsection 12(1)</w:t>
      </w:r>
      <w:r w:rsidR="003E7C2C">
        <w:rPr>
          <w:rStyle w:val="BookTitle"/>
          <w:rFonts w:ascii="Arial" w:hAnsi="Arial" w:cs="Arial"/>
          <w:i w:val="0"/>
          <w:iCs w:val="0"/>
          <w:smallCaps w:val="0"/>
          <w:spacing w:val="0"/>
          <w:szCs w:val="24"/>
        </w:rPr>
        <w:t>,</w:t>
      </w:r>
      <w:r w:rsidR="00D52DA4">
        <w:rPr>
          <w:rStyle w:val="BookTitle"/>
          <w:rFonts w:ascii="Arial" w:hAnsi="Arial" w:cs="Arial"/>
          <w:i w:val="0"/>
          <w:iCs w:val="0"/>
          <w:smallCaps w:val="0"/>
          <w:spacing w:val="0"/>
          <w:szCs w:val="24"/>
        </w:rPr>
        <w:t xml:space="preserve"> as</w:t>
      </w:r>
      <w:r>
        <w:rPr>
          <w:rStyle w:val="BookTitle"/>
          <w:rFonts w:ascii="Arial" w:hAnsi="Arial" w:cs="Arial"/>
          <w:i w:val="0"/>
          <w:iCs w:val="0"/>
          <w:smallCaps w:val="0"/>
          <w:spacing w:val="0"/>
          <w:szCs w:val="24"/>
        </w:rPr>
        <w:t xml:space="preserve"> being </w:t>
      </w:r>
      <w:r w:rsidR="00575474">
        <w:rPr>
          <w:rStyle w:val="BookTitle"/>
          <w:rFonts w:ascii="Arial" w:hAnsi="Arial" w:cs="Arial"/>
          <w:i w:val="0"/>
          <w:iCs w:val="0"/>
          <w:smallCaps w:val="0"/>
          <w:spacing w:val="0"/>
          <w:szCs w:val="24"/>
        </w:rPr>
        <w:t xml:space="preserve">a </w:t>
      </w:r>
      <w:r>
        <w:rPr>
          <w:rStyle w:val="BookTitle"/>
          <w:rFonts w:ascii="Arial" w:hAnsi="Arial" w:cs="Arial"/>
          <w:i w:val="0"/>
          <w:iCs w:val="0"/>
          <w:smallCaps w:val="0"/>
          <w:spacing w:val="0"/>
          <w:szCs w:val="24"/>
        </w:rPr>
        <w:t xml:space="preserve">registered NDIS provider </w:t>
      </w:r>
      <w:r w:rsidR="00ED54B7">
        <w:rPr>
          <w:rStyle w:val="BookTitle"/>
          <w:rFonts w:ascii="Arial" w:hAnsi="Arial" w:cs="Arial"/>
          <w:i w:val="0"/>
          <w:iCs w:val="0"/>
          <w:smallCaps w:val="0"/>
          <w:spacing w:val="0"/>
          <w:szCs w:val="24"/>
        </w:rPr>
        <w:t xml:space="preserve">under section 73E of the NDIS Act, in respect of providing assistance with daily life tasks in a group or shared living arrangement under participants’ plans. </w:t>
      </w:r>
      <w:r w:rsidR="00E62706">
        <w:rPr>
          <w:rStyle w:val="BookTitle"/>
          <w:rFonts w:ascii="Arial" w:hAnsi="Arial" w:cs="Arial"/>
          <w:i w:val="0"/>
          <w:iCs w:val="0"/>
          <w:smallCaps w:val="0"/>
          <w:spacing w:val="0"/>
          <w:szCs w:val="24"/>
        </w:rPr>
        <w:t xml:space="preserve">The Commissioner must give a certificate of registration to the provider that specifies the period for which the registration is in force. </w:t>
      </w:r>
    </w:p>
    <w:p w14:paraId="45D2F51E" w14:textId="77777777" w:rsidR="001157A7" w:rsidRPr="001157A7" w:rsidRDefault="001157A7"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Assistance with daily life tasks</w:t>
      </w:r>
      <w:r w:rsidR="00AA2423">
        <w:rPr>
          <w:rStyle w:val="BookTitle"/>
          <w:rFonts w:ascii="Arial" w:hAnsi="Arial" w:cs="Arial"/>
          <w:i w:val="0"/>
          <w:iCs w:val="0"/>
          <w:smallCaps w:val="0"/>
          <w:spacing w:val="0"/>
          <w:szCs w:val="24"/>
        </w:rPr>
        <w:t xml:space="preserve"> in a group or shared living arrangement</w:t>
      </w:r>
      <w:r>
        <w:rPr>
          <w:rStyle w:val="BookTitle"/>
          <w:rFonts w:ascii="Arial" w:hAnsi="Arial" w:cs="Arial"/>
          <w:i w:val="0"/>
          <w:iCs w:val="0"/>
          <w:smallCaps w:val="0"/>
          <w:spacing w:val="0"/>
          <w:szCs w:val="24"/>
        </w:rPr>
        <w:t xml:space="preserve"> is a class of supports </w:t>
      </w:r>
      <w:r w:rsidR="00AA2423">
        <w:rPr>
          <w:rStyle w:val="BookTitle"/>
          <w:rFonts w:ascii="Arial" w:hAnsi="Arial" w:cs="Arial"/>
          <w:i w:val="0"/>
          <w:iCs w:val="0"/>
          <w:smallCaps w:val="0"/>
          <w:spacing w:val="0"/>
          <w:szCs w:val="24"/>
        </w:rPr>
        <w:t>prescribed</w:t>
      </w:r>
      <w:r>
        <w:rPr>
          <w:rStyle w:val="BookTitle"/>
          <w:rFonts w:ascii="Arial" w:hAnsi="Arial" w:cs="Arial"/>
          <w:i w:val="0"/>
          <w:iCs w:val="0"/>
          <w:smallCaps w:val="0"/>
          <w:spacing w:val="0"/>
          <w:szCs w:val="24"/>
        </w:rPr>
        <w:t xml:space="preserve"> in item 15 to subsection 20(3) of the Practice Standards Rules to which a provider can be registered under the NDIS Act to provide. Assistance with daily life tasks are </w:t>
      </w:r>
      <w:r w:rsidR="00AA2423">
        <w:rPr>
          <w:rStyle w:val="BookTitle"/>
          <w:rFonts w:ascii="Arial" w:hAnsi="Arial" w:cs="Arial"/>
          <w:i w:val="0"/>
          <w:iCs w:val="0"/>
          <w:smallCaps w:val="0"/>
          <w:spacing w:val="0"/>
          <w:szCs w:val="24"/>
        </w:rPr>
        <w:t>supports t</w:t>
      </w:r>
      <w:r w:rsidR="009F48A0">
        <w:rPr>
          <w:rStyle w:val="BookTitle"/>
          <w:rFonts w:ascii="Arial" w:hAnsi="Arial" w:cs="Arial"/>
          <w:i w:val="0"/>
          <w:iCs w:val="0"/>
          <w:smallCaps w:val="0"/>
          <w:spacing w:val="0"/>
          <w:szCs w:val="24"/>
        </w:rPr>
        <w:t xml:space="preserve">hat help a participant with a variety of day-to-day tasks that the participant may require assistance with on a routine basis, and can include preparing meals, showering, brushing teeth and </w:t>
      </w:r>
      <w:r w:rsidR="00182F86">
        <w:rPr>
          <w:rStyle w:val="BookTitle"/>
          <w:rFonts w:ascii="Arial" w:hAnsi="Arial" w:cs="Arial"/>
          <w:i w:val="0"/>
          <w:iCs w:val="0"/>
          <w:smallCaps w:val="0"/>
          <w:spacing w:val="0"/>
          <w:szCs w:val="24"/>
        </w:rPr>
        <w:t>other such activities</w:t>
      </w:r>
      <w:r w:rsidR="009F48A0">
        <w:rPr>
          <w:rStyle w:val="BookTitle"/>
          <w:rFonts w:ascii="Arial" w:hAnsi="Arial" w:cs="Arial"/>
          <w:i w:val="0"/>
          <w:iCs w:val="0"/>
          <w:smallCaps w:val="0"/>
          <w:spacing w:val="0"/>
          <w:szCs w:val="24"/>
        </w:rPr>
        <w:t xml:space="preserve">. These supports are not exhaustive and can vary depending on the particular participant. </w:t>
      </w:r>
    </w:p>
    <w:p w14:paraId="49125132" w14:textId="77777777" w:rsidR="00882C3F" w:rsidRDefault="00731CA2"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12(3) provides that subsection </w:t>
      </w:r>
      <w:proofErr w:type="gramStart"/>
      <w:r>
        <w:rPr>
          <w:rStyle w:val="BookTitle"/>
          <w:rFonts w:ascii="Arial" w:hAnsi="Arial" w:cs="Arial"/>
          <w:i w:val="0"/>
          <w:iCs w:val="0"/>
          <w:smallCaps w:val="0"/>
          <w:spacing w:val="0"/>
          <w:szCs w:val="24"/>
        </w:rPr>
        <w:t>73</w:t>
      </w:r>
      <w:r w:rsidR="003E7C2C">
        <w:rPr>
          <w:rStyle w:val="BookTitle"/>
          <w:rFonts w:ascii="Arial" w:hAnsi="Arial" w:cs="Arial"/>
          <w:i w:val="0"/>
          <w:iCs w:val="0"/>
          <w:smallCaps w:val="0"/>
          <w:spacing w:val="0"/>
          <w:szCs w:val="24"/>
        </w:rPr>
        <w:t>E</w:t>
      </w:r>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4) of the NDIS Act applies to the decision to register as if paragraph 73</w:t>
      </w:r>
      <w:r w:rsidR="003E7C2C">
        <w:rPr>
          <w:rStyle w:val="BookTitle"/>
          <w:rFonts w:ascii="Arial" w:hAnsi="Arial" w:cs="Arial"/>
          <w:i w:val="0"/>
          <w:iCs w:val="0"/>
          <w:smallCaps w:val="0"/>
          <w:spacing w:val="0"/>
          <w:szCs w:val="24"/>
        </w:rPr>
        <w:t>E</w:t>
      </w:r>
      <w:r>
        <w:rPr>
          <w:rStyle w:val="BookTitle"/>
          <w:rFonts w:ascii="Arial" w:hAnsi="Arial" w:cs="Arial"/>
          <w:i w:val="0"/>
          <w:iCs w:val="0"/>
          <w:smallCaps w:val="0"/>
          <w:spacing w:val="0"/>
          <w:szCs w:val="24"/>
        </w:rPr>
        <w:t>(4)(a) were omitted.</w:t>
      </w:r>
      <w:r w:rsidR="00D52DA4">
        <w:rPr>
          <w:rStyle w:val="BookTitle"/>
          <w:rFonts w:ascii="Arial" w:hAnsi="Arial" w:cs="Arial"/>
          <w:i w:val="0"/>
          <w:iCs w:val="0"/>
          <w:smallCaps w:val="0"/>
          <w:spacing w:val="0"/>
          <w:szCs w:val="24"/>
        </w:rPr>
        <w:t xml:space="preserve"> This means that the Commissioner is not required to give written notice of the decision to register, nor to provide reasons for the decision. </w:t>
      </w:r>
      <w:r>
        <w:rPr>
          <w:rStyle w:val="BookTitle"/>
          <w:rFonts w:ascii="Arial" w:hAnsi="Arial" w:cs="Arial"/>
          <w:i w:val="0"/>
          <w:iCs w:val="0"/>
          <w:smallCaps w:val="0"/>
          <w:spacing w:val="0"/>
          <w:szCs w:val="24"/>
        </w:rPr>
        <w:t xml:space="preserve"> </w:t>
      </w:r>
    </w:p>
    <w:p w14:paraId="5EC1C813" w14:textId="77777777" w:rsidR="00731CA2" w:rsidRPr="00731CA2" w:rsidRDefault="00731CA2"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Subsection 12(4) defines</w:t>
      </w:r>
      <w:r w:rsidR="007E1D6A">
        <w:rPr>
          <w:rStyle w:val="BookTitle"/>
          <w:rFonts w:ascii="Arial" w:hAnsi="Arial" w:cs="Arial"/>
          <w:i w:val="0"/>
          <w:iCs w:val="0"/>
          <w:smallCaps w:val="0"/>
          <w:spacing w:val="0"/>
          <w:szCs w:val="24"/>
        </w:rPr>
        <w:t xml:space="preserve"> the expression</w:t>
      </w:r>
      <w:r>
        <w:rPr>
          <w:rStyle w:val="BookTitle"/>
          <w:rFonts w:ascii="Arial" w:hAnsi="Arial" w:cs="Arial"/>
          <w:i w:val="0"/>
          <w:iCs w:val="0"/>
          <w:smallCaps w:val="0"/>
          <w:spacing w:val="0"/>
          <w:szCs w:val="24"/>
        </w:rPr>
        <w:t xml:space="preserve"> </w:t>
      </w:r>
      <w:r w:rsidR="00C50EF2">
        <w:rPr>
          <w:rStyle w:val="BookTitle"/>
          <w:rFonts w:ascii="Arial" w:hAnsi="Arial" w:cs="Arial"/>
          <w:i w:val="0"/>
          <w:iCs w:val="0"/>
          <w:smallCaps w:val="0"/>
          <w:spacing w:val="0"/>
          <w:szCs w:val="24"/>
        </w:rPr>
        <w:t>‘</w:t>
      </w:r>
      <w:r w:rsidRPr="00247AB1">
        <w:rPr>
          <w:rStyle w:val="BookTitle"/>
          <w:rFonts w:ascii="Arial" w:hAnsi="Arial" w:cs="Arial"/>
          <w:i w:val="0"/>
          <w:iCs w:val="0"/>
          <w:smallCaps w:val="0"/>
          <w:spacing w:val="0"/>
          <w:szCs w:val="24"/>
        </w:rPr>
        <w:t>transitioned RAC provider</w:t>
      </w:r>
      <w:r w:rsidR="00C50EF2">
        <w:rPr>
          <w:rStyle w:val="BookTitle"/>
          <w:rFonts w:ascii="Arial" w:hAnsi="Arial" w:cs="Arial"/>
          <w:i w:val="0"/>
          <w:iCs w:val="0"/>
          <w:smallCaps w:val="0"/>
          <w:spacing w:val="0"/>
          <w:szCs w:val="24"/>
        </w:rPr>
        <w:t>’</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as being a person or entity who is </w:t>
      </w:r>
      <w:r w:rsidR="003E7C2C">
        <w:rPr>
          <w:rStyle w:val="BookTitle"/>
          <w:rFonts w:ascii="Arial" w:hAnsi="Arial" w:cs="Arial"/>
          <w:i w:val="0"/>
          <w:iCs w:val="0"/>
          <w:smallCaps w:val="0"/>
          <w:spacing w:val="0"/>
          <w:szCs w:val="24"/>
        </w:rPr>
        <w:t xml:space="preserve">a </w:t>
      </w:r>
      <w:r>
        <w:rPr>
          <w:rStyle w:val="BookTitle"/>
          <w:rFonts w:ascii="Arial" w:hAnsi="Arial" w:cs="Arial"/>
          <w:i w:val="0"/>
          <w:iCs w:val="0"/>
          <w:smallCaps w:val="0"/>
          <w:spacing w:val="0"/>
          <w:szCs w:val="24"/>
        </w:rPr>
        <w:t xml:space="preserve">registered </w:t>
      </w:r>
      <w:r w:rsidR="003E7C2C">
        <w:rPr>
          <w:rStyle w:val="BookTitle"/>
          <w:rFonts w:ascii="Arial" w:hAnsi="Arial" w:cs="Arial"/>
          <w:i w:val="0"/>
          <w:iCs w:val="0"/>
          <w:smallCaps w:val="0"/>
          <w:spacing w:val="0"/>
          <w:szCs w:val="24"/>
        </w:rPr>
        <w:t xml:space="preserve">NDIS provider </w:t>
      </w:r>
      <w:r>
        <w:rPr>
          <w:rStyle w:val="BookTitle"/>
          <w:rFonts w:ascii="Arial" w:hAnsi="Arial" w:cs="Arial"/>
          <w:i w:val="0"/>
          <w:iCs w:val="0"/>
          <w:smallCaps w:val="0"/>
          <w:spacing w:val="0"/>
          <w:szCs w:val="24"/>
        </w:rPr>
        <w:t xml:space="preserve">because of subsection 12(2). Subsection 12(5) </w:t>
      </w:r>
      <w:r w:rsidR="009C0604">
        <w:rPr>
          <w:rStyle w:val="BookTitle"/>
          <w:rFonts w:ascii="Arial" w:hAnsi="Arial" w:cs="Arial"/>
          <w:i w:val="0"/>
          <w:iCs w:val="0"/>
          <w:smallCaps w:val="0"/>
          <w:spacing w:val="0"/>
          <w:szCs w:val="24"/>
        </w:rPr>
        <w:t>prescribes</w:t>
      </w:r>
      <w:r w:rsidR="00D52DA4">
        <w:rPr>
          <w:rStyle w:val="BookTitle"/>
          <w:rFonts w:ascii="Arial" w:hAnsi="Arial" w:cs="Arial"/>
          <w:i w:val="0"/>
          <w:iCs w:val="0"/>
          <w:smallCaps w:val="0"/>
          <w:spacing w:val="0"/>
          <w:szCs w:val="24"/>
        </w:rPr>
        <w:t xml:space="preserve"> the</w:t>
      </w:r>
      <w:r>
        <w:rPr>
          <w:rStyle w:val="BookTitle"/>
          <w:rFonts w:ascii="Arial" w:hAnsi="Arial" w:cs="Arial"/>
          <w:i w:val="0"/>
          <w:iCs w:val="0"/>
          <w:smallCaps w:val="0"/>
          <w:spacing w:val="0"/>
          <w:szCs w:val="24"/>
        </w:rPr>
        <w:t xml:space="preserve"> circumstance</w:t>
      </w:r>
      <w:r w:rsidR="00D52DA4">
        <w:rPr>
          <w:rStyle w:val="BookTitle"/>
          <w:rFonts w:ascii="Arial" w:hAnsi="Arial" w:cs="Arial"/>
          <w:i w:val="0"/>
          <w:iCs w:val="0"/>
          <w:smallCaps w:val="0"/>
          <w:spacing w:val="0"/>
          <w:szCs w:val="24"/>
        </w:rPr>
        <w:t>s</w:t>
      </w:r>
      <w:r w:rsidR="007A3D9E">
        <w:rPr>
          <w:rStyle w:val="BookTitle"/>
          <w:rFonts w:ascii="Arial" w:hAnsi="Arial" w:cs="Arial"/>
          <w:i w:val="0"/>
          <w:iCs w:val="0"/>
          <w:smallCaps w:val="0"/>
          <w:spacing w:val="0"/>
          <w:szCs w:val="24"/>
        </w:rPr>
        <w:t xml:space="preserve"> where</w:t>
      </w:r>
      <w:r>
        <w:rPr>
          <w:rStyle w:val="BookTitle"/>
          <w:rFonts w:ascii="Arial" w:hAnsi="Arial" w:cs="Arial"/>
          <w:i w:val="0"/>
          <w:iCs w:val="0"/>
          <w:smallCaps w:val="0"/>
          <w:spacing w:val="0"/>
          <w:szCs w:val="24"/>
        </w:rPr>
        <w:t xml:space="preserve"> a person or entity ceases to be a transitioned RAC provider. </w:t>
      </w:r>
    </w:p>
    <w:p w14:paraId="4B2563BB" w14:textId="77777777" w:rsidR="00AC6B7A" w:rsidRDefault="003E7C2C"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13 provides that where </w:t>
      </w:r>
      <w:r w:rsidR="00AC6B7A">
        <w:rPr>
          <w:rStyle w:val="BookTitle"/>
          <w:rFonts w:ascii="Arial" w:hAnsi="Arial" w:cs="Arial"/>
          <w:i w:val="0"/>
          <w:iCs w:val="0"/>
          <w:smallCaps w:val="0"/>
          <w:spacing w:val="0"/>
          <w:szCs w:val="24"/>
        </w:rPr>
        <w:t>the</w:t>
      </w:r>
      <w:r>
        <w:rPr>
          <w:rStyle w:val="BookTitle"/>
          <w:rFonts w:ascii="Arial" w:hAnsi="Arial" w:cs="Arial"/>
          <w:i w:val="0"/>
          <w:iCs w:val="0"/>
          <w:smallCaps w:val="0"/>
          <w:spacing w:val="0"/>
          <w:szCs w:val="24"/>
        </w:rPr>
        <w:t>re is</w:t>
      </w:r>
      <w:r w:rsidR="007358A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a </w:t>
      </w:r>
      <w:r w:rsidR="007358A0">
        <w:rPr>
          <w:rStyle w:val="BookTitle"/>
          <w:rFonts w:ascii="Arial" w:hAnsi="Arial" w:cs="Arial"/>
          <w:i w:val="0"/>
          <w:iCs w:val="0"/>
          <w:smallCaps w:val="0"/>
          <w:spacing w:val="0"/>
          <w:szCs w:val="24"/>
        </w:rPr>
        <w:t>pending</w:t>
      </w:r>
      <w:r w:rsidR="00AC6B7A">
        <w:rPr>
          <w:rStyle w:val="BookTitle"/>
          <w:rFonts w:ascii="Arial" w:hAnsi="Arial" w:cs="Arial"/>
          <w:i w:val="0"/>
          <w:iCs w:val="0"/>
          <w:smallCaps w:val="0"/>
          <w:spacing w:val="0"/>
          <w:szCs w:val="24"/>
        </w:rPr>
        <w:t xml:space="preserve"> application</w:t>
      </w:r>
      <w:r>
        <w:rPr>
          <w:rStyle w:val="BookTitle"/>
          <w:rFonts w:ascii="Arial" w:hAnsi="Arial" w:cs="Arial"/>
          <w:i w:val="0"/>
          <w:iCs w:val="0"/>
          <w:smallCaps w:val="0"/>
          <w:spacing w:val="0"/>
          <w:szCs w:val="24"/>
        </w:rPr>
        <w:t xml:space="preserve"> for registration</w:t>
      </w:r>
      <w:r w:rsidR="00AC6B7A">
        <w:rPr>
          <w:rStyle w:val="BookTitle"/>
          <w:rFonts w:ascii="Arial" w:hAnsi="Arial" w:cs="Arial"/>
          <w:i w:val="0"/>
          <w:iCs w:val="0"/>
          <w:smallCaps w:val="0"/>
          <w:spacing w:val="0"/>
          <w:szCs w:val="24"/>
        </w:rPr>
        <w:t xml:space="preserve"> in relation to providing supports</w:t>
      </w:r>
      <w:r w:rsidR="00AC6B7A" w:rsidRPr="00AC6B7A">
        <w:rPr>
          <w:rStyle w:val="BookTitle"/>
          <w:rFonts w:ascii="Arial" w:hAnsi="Arial" w:cs="Arial"/>
          <w:iCs w:val="0"/>
          <w:smallCaps w:val="0"/>
          <w:spacing w:val="0"/>
          <w:szCs w:val="24"/>
        </w:rPr>
        <w:t xml:space="preserve"> </w:t>
      </w:r>
      <w:r w:rsidR="00AC6B7A" w:rsidRPr="00CA4711">
        <w:rPr>
          <w:rStyle w:val="BookTitle"/>
          <w:rFonts w:ascii="Arial" w:hAnsi="Arial" w:cs="Arial"/>
          <w:i w:val="0"/>
          <w:iCs w:val="0"/>
          <w:smallCaps w:val="0"/>
          <w:spacing w:val="0"/>
          <w:szCs w:val="24"/>
        </w:rPr>
        <w:t>other</w:t>
      </w:r>
      <w:r w:rsidR="00AC6B7A">
        <w:rPr>
          <w:rStyle w:val="BookTitle"/>
          <w:rFonts w:ascii="Arial" w:hAnsi="Arial" w:cs="Arial"/>
          <w:i w:val="0"/>
          <w:iCs w:val="0"/>
          <w:smallCaps w:val="0"/>
          <w:spacing w:val="0"/>
          <w:szCs w:val="24"/>
        </w:rPr>
        <w:t xml:space="preserve"> than</w:t>
      </w:r>
      <w:r w:rsidR="00D55E1A">
        <w:rPr>
          <w:rStyle w:val="BookTitle"/>
          <w:rFonts w:ascii="Arial" w:hAnsi="Arial" w:cs="Arial"/>
          <w:i w:val="0"/>
          <w:iCs w:val="0"/>
          <w:smallCaps w:val="0"/>
          <w:spacing w:val="0"/>
          <w:szCs w:val="24"/>
        </w:rPr>
        <w:t>, or in addition to</w:t>
      </w:r>
      <w:r w:rsidR="00AC6B7A">
        <w:rPr>
          <w:rStyle w:val="BookTitle"/>
          <w:rFonts w:ascii="Arial" w:hAnsi="Arial" w:cs="Arial"/>
          <w:i w:val="0"/>
          <w:iCs w:val="0"/>
          <w:smallCaps w:val="0"/>
          <w:spacing w:val="0"/>
          <w:szCs w:val="24"/>
        </w:rPr>
        <w:t xml:space="preserve"> those mentioned in subsection 12(2), the application </w:t>
      </w:r>
      <w:r>
        <w:rPr>
          <w:rStyle w:val="BookTitle"/>
          <w:rFonts w:ascii="Arial" w:hAnsi="Arial" w:cs="Arial"/>
          <w:i w:val="0"/>
          <w:iCs w:val="0"/>
          <w:smallCaps w:val="0"/>
          <w:spacing w:val="0"/>
          <w:szCs w:val="24"/>
        </w:rPr>
        <w:t>from 1 December 2020</w:t>
      </w:r>
      <w:r w:rsidR="00D55E1A">
        <w:rPr>
          <w:rStyle w:val="BookTitle"/>
          <w:rFonts w:ascii="Arial" w:hAnsi="Arial" w:cs="Arial"/>
          <w:i w:val="0"/>
          <w:iCs w:val="0"/>
          <w:smallCaps w:val="0"/>
          <w:spacing w:val="0"/>
          <w:szCs w:val="24"/>
        </w:rPr>
        <w:t xml:space="preserve"> is taken</w:t>
      </w:r>
      <w:r>
        <w:rPr>
          <w:rStyle w:val="BookTitle"/>
          <w:rFonts w:ascii="Arial" w:hAnsi="Arial" w:cs="Arial"/>
          <w:i w:val="0"/>
          <w:iCs w:val="0"/>
          <w:smallCaps w:val="0"/>
          <w:spacing w:val="0"/>
          <w:szCs w:val="24"/>
        </w:rPr>
        <w:t xml:space="preserve"> to be</w:t>
      </w:r>
      <w:r w:rsidR="00AC6B7A">
        <w:rPr>
          <w:rStyle w:val="BookTitle"/>
          <w:rFonts w:ascii="Arial" w:hAnsi="Arial" w:cs="Arial"/>
          <w:i w:val="0"/>
          <w:iCs w:val="0"/>
          <w:smallCaps w:val="0"/>
          <w:spacing w:val="0"/>
          <w:szCs w:val="24"/>
        </w:rPr>
        <w:t xml:space="preserve"> </w:t>
      </w:r>
      <w:r w:rsidR="007358A0">
        <w:rPr>
          <w:rStyle w:val="BookTitle"/>
          <w:rFonts w:ascii="Arial" w:hAnsi="Arial" w:cs="Arial"/>
          <w:i w:val="0"/>
          <w:iCs w:val="0"/>
          <w:smallCaps w:val="0"/>
          <w:spacing w:val="0"/>
          <w:szCs w:val="24"/>
        </w:rPr>
        <w:t>an application</w:t>
      </w:r>
      <w:r w:rsidR="00AC6B7A">
        <w:rPr>
          <w:rStyle w:val="BookTitle"/>
          <w:rFonts w:ascii="Arial" w:hAnsi="Arial" w:cs="Arial"/>
          <w:i w:val="0"/>
          <w:iCs w:val="0"/>
          <w:smallCaps w:val="0"/>
          <w:spacing w:val="0"/>
          <w:szCs w:val="24"/>
        </w:rPr>
        <w:t xml:space="preserve"> </w:t>
      </w:r>
      <w:r w:rsidR="007358A0">
        <w:rPr>
          <w:rStyle w:val="BookTitle"/>
          <w:rFonts w:ascii="Arial" w:hAnsi="Arial" w:cs="Arial"/>
          <w:i w:val="0"/>
          <w:iCs w:val="0"/>
          <w:smallCaps w:val="0"/>
          <w:spacing w:val="0"/>
          <w:szCs w:val="24"/>
        </w:rPr>
        <w:t>to vary the person or entity’s registration as a registered NDIS Provider</w:t>
      </w:r>
      <w:r w:rsidR="00AC6B7A">
        <w:rPr>
          <w:rStyle w:val="BookTitle"/>
          <w:rFonts w:ascii="Arial" w:hAnsi="Arial" w:cs="Arial"/>
          <w:i w:val="0"/>
          <w:iCs w:val="0"/>
          <w:smallCaps w:val="0"/>
          <w:spacing w:val="0"/>
          <w:szCs w:val="24"/>
        </w:rPr>
        <w:t xml:space="preserve">. </w:t>
      </w:r>
    </w:p>
    <w:p w14:paraId="746FED2C" w14:textId="77777777" w:rsidR="00DB05C4" w:rsidRPr="00A961AB" w:rsidRDefault="003E7C2C"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14 provides that</w:t>
      </w:r>
      <w:r w:rsidR="007358A0">
        <w:rPr>
          <w:rStyle w:val="BookTitle"/>
          <w:rFonts w:ascii="Arial" w:hAnsi="Arial" w:cs="Arial"/>
          <w:i w:val="0"/>
          <w:iCs w:val="0"/>
          <w:smallCaps w:val="0"/>
          <w:spacing w:val="0"/>
          <w:szCs w:val="24"/>
        </w:rPr>
        <w:t xml:space="preserve"> where the</w:t>
      </w:r>
      <w:r>
        <w:rPr>
          <w:rStyle w:val="BookTitle"/>
          <w:rFonts w:ascii="Arial" w:hAnsi="Arial" w:cs="Arial"/>
          <w:i w:val="0"/>
          <w:iCs w:val="0"/>
          <w:smallCaps w:val="0"/>
          <w:spacing w:val="0"/>
          <w:szCs w:val="24"/>
        </w:rPr>
        <w:t>re is a</w:t>
      </w:r>
      <w:r w:rsidR="007358A0">
        <w:rPr>
          <w:rStyle w:val="BookTitle"/>
          <w:rFonts w:ascii="Arial" w:hAnsi="Arial" w:cs="Arial"/>
          <w:i w:val="0"/>
          <w:iCs w:val="0"/>
          <w:smallCaps w:val="0"/>
          <w:spacing w:val="0"/>
          <w:szCs w:val="24"/>
        </w:rPr>
        <w:t xml:space="preserve"> pending application</w:t>
      </w:r>
      <w:r>
        <w:rPr>
          <w:rStyle w:val="BookTitle"/>
          <w:rFonts w:ascii="Arial" w:hAnsi="Arial" w:cs="Arial"/>
          <w:i w:val="0"/>
          <w:iCs w:val="0"/>
          <w:smallCaps w:val="0"/>
          <w:spacing w:val="0"/>
          <w:szCs w:val="24"/>
        </w:rPr>
        <w:t xml:space="preserve"> whic</w:t>
      </w:r>
      <w:r w:rsidR="00D55E1A">
        <w:rPr>
          <w:rStyle w:val="BookTitle"/>
          <w:rFonts w:ascii="Arial" w:hAnsi="Arial" w:cs="Arial"/>
          <w:i w:val="0"/>
          <w:iCs w:val="0"/>
          <w:smallCaps w:val="0"/>
          <w:spacing w:val="0"/>
          <w:szCs w:val="24"/>
        </w:rPr>
        <w:t>h</w:t>
      </w:r>
      <w:r w:rsidR="007358A0">
        <w:rPr>
          <w:rStyle w:val="BookTitle"/>
          <w:rFonts w:ascii="Arial" w:hAnsi="Arial" w:cs="Arial"/>
          <w:i w:val="0"/>
          <w:iCs w:val="0"/>
          <w:smallCaps w:val="0"/>
          <w:spacing w:val="0"/>
          <w:szCs w:val="24"/>
        </w:rPr>
        <w:t xml:space="preserve"> relates solely to </w:t>
      </w:r>
      <w:r>
        <w:rPr>
          <w:rStyle w:val="BookTitle"/>
          <w:rFonts w:ascii="Arial" w:hAnsi="Arial" w:cs="Arial"/>
          <w:i w:val="0"/>
          <w:iCs w:val="0"/>
          <w:smallCaps w:val="0"/>
          <w:spacing w:val="0"/>
          <w:szCs w:val="24"/>
        </w:rPr>
        <w:t>providing assistance with daily life tasks</w:t>
      </w:r>
      <w:r w:rsidR="007358A0">
        <w:rPr>
          <w:rStyle w:val="BookTitle"/>
          <w:rFonts w:ascii="Arial" w:hAnsi="Arial" w:cs="Arial"/>
          <w:i w:val="0"/>
          <w:iCs w:val="0"/>
          <w:smallCaps w:val="0"/>
          <w:spacing w:val="0"/>
          <w:szCs w:val="24"/>
        </w:rPr>
        <w:t xml:space="preserve">, </w:t>
      </w:r>
      <w:r w:rsidR="00D55E1A">
        <w:rPr>
          <w:rStyle w:val="BookTitle"/>
          <w:rFonts w:ascii="Arial" w:hAnsi="Arial" w:cs="Arial"/>
          <w:i w:val="0"/>
          <w:iCs w:val="0"/>
          <w:smallCaps w:val="0"/>
          <w:spacing w:val="0"/>
          <w:szCs w:val="24"/>
        </w:rPr>
        <w:t>from 1 December 2020</w:t>
      </w:r>
      <w:r w:rsidR="007358A0">
        <w:rPr>
          <w:rStyle w:val="BookTitle"/>
          <w:rFonts w:ascii="Arial" w:hAnsi="Arial" w:cs="Arial"/>
          <w:i w:val="0"/>
          <w:iCs w:val="0"/>
          <w:smallCaps w:val="0"/>
          <w:spacing w:val="0"/>
          <w:szCs w:val="24"/>
        </w:rPr>
        <w:t xml:space="preserve"> the application </w:t>
      </w:r>
      <w:r w:rsidR="00D55E1A">
        <w:rPr>
          <w:rStyle w:val="BookTitle"/>
          <w:rFonts w:ascii="Arial" w:hAnsi="Arial" w:cs="Arial"/>
          <w:i w:val="0"/>
          <w:iCs w:val="0"/>
          <w:smallCaps w:val="0"/>
          <w:spacing w:val="0"/>
          <w:szCs w:val="24"/>
        </w:rPr>
        <w:t>is</w:t>
      </w:r>
      <w:r w:rsidR="007358A0">
        <w:rPr>
          <w:rStyle w:val="BookTitle"/>
          <w:rFonts w:ascii="Arial" w:hAnsi="Arial" w:cs="Arial"/>
          <w:i w:val="0"/>
          <w:iCs w:val="0"/>
          <w:smallCaps w:val="0"/>
          <w:spacing w:val="0"/>
          <w:szCs w:val="24"/>
        </w:rPr>
        <w:t xml:space="preserve"> taken to have bee</w:t>
      </w:r>
      <w:r w:rsidR="007A3D9E">
        <w:rPr>
          <w:rStyle w:val="BookTitle"/>
          <w:rFonts w:ascii="Arial" w:hAnsi="Arial" w:cs="Arial"/>
          <w:i w:val="0"/>
          <w:iCs w:val="0"/>
          <w:smallCaps w:val="0"/>
          <w:spacing w:val="0"/>
          <w:szCs w:val="24"/>
        </w:rPr>
        <w:t>n withdrawn</w:t>
      </w:r>
      <w:r w:rsidR="00C77326">
        <w:rPr>
          <w:rStyle w:val="BookTitle"/>
          <w:rFonts w:ascii="Arial" w:hAnsi="Arial" w:cs="Arial"/>
          <w:i w:val="0"/>
          <w:iCs w:val="0"/>
          <w:smallCaps w:val="0"/>
          <w:spacing w:val="0"/>
          <w:szCs w:val="24"/>
        </w:rPr>
        <w:t>, and the applicant is registered</w:t>
      </w:r>
      <w:r w:rsidR="007A3D9E">
        <w:rPr>
          <w:rStyle w:val="BookTitle"/>
          <w:rFonts w:ascii="Arial" w:hAnsi="Arial" w:cs="Arial"/>
          <w:i w:val="0"/>
          <w:iCs w:val="0"/>
          <w:smallCaps w:val="0"/>
          <w:spacing w:val="0"/>
          <w:szCs w:val="24"/>
        </w:rPr>
        <w:t xml:space="preserve"> in accordance with subsection 12(2)</w:t>
      </w:r>
      <w:r w:rsidR="007358A0">
        <w:rPr>
          <w:rStyle w:val="BookTitle"/>
          <w:rFonts w:ascii="Arial" w:hAnsi="Arial" w:cs="Arial"/>
          <w:i w:val="0"/>
          <w:iCs w:val="0"/>
          <w:smallCaps w:val="0"/>
          <w:spacing w:val="0"/>
          <w:szCs w:val="24"/>
        </w:rPr>
        <w:t xml:space="preserve">. </w:t>
      </w:r>
    </w:p>
    <w:p w14:paraId="04EAB4F0" w14:textId="77777777" w:rsidR="00CD4D63" w:rsidRDefault="00A961AB" w:rsidP="002029A3">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Pa</w:t>
      </w:r>
      <w:r w:rsidR="00CD4D63" w:rsidRPr="00BC76EB">
        <w:rPr>
          <w:rStyle w:val="BookTitle"/>
          <w:rFonts w:ascii="Arial" w:hAnsi="Arial" w:cs="Arial"/>
          <w:i w:val="0"/>
          <w:iCs w:val="0"/>
          <w:smallCaps w:val="0"/>
          <w:spacing w:val="0"/>
          <w:szCs w:val="24"/>
          <w:u w:val="single"/>
        </w:rPr>
        <w:t xml:space="preserve">rt </w:t>
      </w:r>
      <w:r w:rsidR="00CD4D63">
        <w:rPr>
          <w:rStyle w:val="BookTitle"/>
          <w:rFonts w:ascii="Arial" w:hAnsi="Arial" w:cs="Arial"/>
          <w:i w:val="0"/>
          <w:iCs w:val="0"/>
          <w:smallCaps w:val="0"/>
          <w:spacing w:val="0"/>
          <w:szCs w:val="24"/>
          <w:u w:val="single"/>
        </w:rPr>
        <w:t>2 – Other amendments</w:t>
      </w:r>
    </w:p>
    <w:p w14:paraId="3B2C09B8" w14:textId="77777777" w:rsidR="00CD4D63" w:rsidRDefault="00CD4D63" w:rsidP="002029A3">
      <w:pPr>
        <w:jc w:val="both"/>
        <w:rPr>
          <w:rStyle w:val="BookTitle"/>
          <w:rFonts w:ascii="Arial" w:hAnsi="Arial" w:cs="Arial"/>
          <w:b/>
          <w:i w:val="0"/>
          <w:iCs w:val="0"/>
          <w:smallCaps w:val="0"/>
          <w:spacing w:val="0"/>
          <w:szCs w:val="24"/>
        </w:rPr>
      </w:pPr>
      <w:r>
        <w:rPr>
          <w:rStyle w:val="BookTitle"/>
          <w:rFonts w:ascii="Arial" w:hAnsi="Arial" w:cs="Arial"/>
          <w:b/>
          <w:iCs w:val="0"/>
          <w:smallCaps w:val="0"/>
          <w:spacing w:val="0"/>
          <w:szCs w:val="24"/>
        </w:rPr>
        <w:t>National Disability Insurance Scheme (Practice Standards – Worker Screening) Rules 2018</w:t>
      </w:r>
      <w:r w:rsidR="002327CA">
        <w:rPr>
          <w:rStyle w:val="BookTitle"/>
          <w:rFonts w:ascii="Arial" w:hAnsi="Arial" w:cs="Arial"/>
          <w:b/>
          <w:iCs w:val="0"/>
          <w:smallCaps w:val="0"/>
          <w:spacing w:val="0"/>
          <w:szCs w:val="24"/>
        </w:rPr>
        <w:t xml:space="preserve"> </w:t>
      </w:r>
      <w:r w:rsidR="002327CA" w:rsidRPr="002327CA">
        <w:rPr>
          <w:rStyle w:val="BookTitle"/>
          <w:rFonts w:ascii="Arial" w:hAnsi="Arial" w:cs="Arial"/>
          <w:i w:val="0"/>
          <w:iCs w:val="0"/>
          <w:smallCaps w:val="0"/>
          <w:spacing w:val="0"/>
          <w:szCs w:val="24"/>
        </w:rPr>
        <w:t>(Worker Screening Rules)</w:t>
      </w:r>
      <w:r w:rsidRPr="002327CA">
        <w:rPr>
          <w:rStyle w:val="BookTitle"/>
          <w:rFonts w:ascii="Arial" w:hAnsi="Arial" w:cs="Arial"/>
          <w:i w:val="0"/>
          <w:iCs w:val="0"/>
          <w:smallCaps w:val="0"/>
          <w:spacing w:val="0"/>
          <w:szCs w:val="24"/>
        </w:rPr>
        <w:t>.</w:t>
      </w:r>
      <w:r>
        <w:rPr>
          <w:rStyle w:val="BookTitle"/>
          <w:rFonts w:ascii="Arial" w:hAnsi="Arial" w:cs="Arial"/>
          <w:b/>
          <w:i w:val="0"/>
          <w:iCs w:val="0"/>
          <w:smallCaps w:val="0"/>
          <w:spacing w:val="0"/>
          <w:szCs w:val="24"/>
        </w:rPr>
        <w:t xml:space="preserve"> </w:t>
      </w:r>
    </w:p>
    <w:p w14:paraId="237DA9F8" w14:textId="77777777" w:rsidR="00CD4D63" w:rsidRDefault="00CD4D63" w:rsidP="002029A3">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3 </w:t>
      </w:r>
    </w:p>
    <w:p w14:paraId="26EE4592" w14:textId="77777777" w:rsidR="00681C75" w:rsidRDefault="00681C75" w:rsidP="002029A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creates a </w:t>
      </w:r>
      <w:r w:rsidR="00A861F0">
        <w:rPr>
          <w:rStyle w:val="BookTitle"/>
          <w:rFonts w:ascii="Arial" w:hAnsi="Arial" w:cs="Arial"/>
          <w:i w:val="0"/>
          <w:iCs w:val="0"/>
          <w:smallCaps w:val="0"/>
          <w:spacing w:val="0"/>
          <w:szCs w:val="24"/>
        </w:rPr>
        <w:t>reference to the definition of</w:t>
      </w:r>
      <w:r>
        <w:rPr>
          <w:rStyle w:val="BookTitle"/>
          <w:rFonts w:ascii="Arial" w:hAnsi="Arial" w:cs="Arial"/>
          <w:i w:val="0"/>
          <w:iCs w:val="0"/>
          <w:smallCaps w:val="0"/>
          <w:spacing w:val="0"/>
          <w:szCs w:val="24"/>
        </w:rPr>
        <w:t xml:space="preserve"> </w:t>
      </w:r>
      <w:r w:rsidR="00A861F0">
        <w:rPr>
          <w:rStyle w:val="BookTitle"/>
          <w:rFonts w:ascii="Arial" w:hAnsi="Arial" w:cs="Arial"/>
          <w:i w:val="0"/>
          <w:iCs w:val="0"/>
          <w:smallCaps w:val="0"/>
          <w:spacing w:val="0"/>
          <w:szCs w:val="24"/>
        </w:rPr>
        <w:t>‘</w:t>
      </w:r>
      <w:r w:rsidRPr="00B00815">
        <w:rPr>
          <w:rStyle w:val="BookTitle"/>
          <w:rFonts w:ascii="Arial" w:hAnsi="Arial" w:cs="Arial"/>
          <w:i w:val="0"/>
          <w:iCs w:val="0"/>
          <w:smallCaps w:val="0"/>
          <w:spacing w:val="0"/>
          <w:szCs w:val="24"/>
        </w:rPr>
        <w:t>aged care provider check</w:t>
      </w:r>
      <w:r w:rsidR="00A861F0">
        <w:rPr>
          <w:rStyle w:val="BookTitle"/>
          <w:rFonts w:ascii="Arial" w:hAnsi="Arial" w:cs="Arial"/>
          <w:i w:val="0"/>
          <w:iCs w:val="0"/>
          <w:smallCaps w:val="0"/>
          <w:spacing w:val="0"/>
          <w:szCs w:val="24"/>
        </w:rPr>
        <w:t>’</w:t>
      </w:r>
      <w:r w:rsidRPr="00B00815">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for the purpose of</w:t>
      </w:r>
      <w:r w:rsidR="002327CA">
        <w:rPr>
          <w:rStyle w:val="BookTitle"/>
          <w:rFonts w:ascii="Arial" w:hAnsi="Arial" w:cs="Arial"/>
          <w:i w:val="0"/>
          <w:iCs w:val="0"/>
          <w:smallCaps w:val="0"/>
          <w:spacing w:val="0"/>
          <w:szCs w:val="24"/>
        </w:rPr>
        <w:t xml:space="preserve"> the Worker Screening Rules</w:t>
      </w:r>
      <w:r>
        <w:rPr>
          <w:rStyle w:val="BookTitle"/>
          <w:rFonts w:ascii="Arial" w:hAnsi="Arial" w:cs="Arial"/>
          <w:i w:val="0"/>
          <w:iCs w:val="0"/>
          <w:smallCaps w:val="0"/>
          <w:spacing w:val="0"/>
          <w:szCs w:val="24"/>
        </w:rPr>
        <w:t xml:space="preserve"> as</w:t>
      </w:r>
      <w:r w:rsidR="00A861F0">
        <w:rPr>
          <w:rStyle w:val="BookTitle"/>
          <w:rFonts w:ascii="Arial" w:hAnsi="Arial" w:cs="Arial"/>
          <w:i w:val="0"/>
          <w:iCs w:val="0"/>
          <w:smallCaps w:val="0"/>
          <w:spacing w:val="0"/>
          <w:szCs w:val="24"/>
        </w:rPr>
        <w:t xml:space="preserve"> is defined</w:t>
      </w:r>
      <w:r w:rsidR="002327CA">
        <w:rPr>
          <w:rStyle w:val="BookTitle"/>
          <w:rFonts w:ascii="Arial" w:hAnsi="Arial" w:cs="Arial"/>
          <w:i w:val="0"/>
          <w:iCs w:val="0"/>
          <w:smallCaps w:val="0"/>
          <w:spacing w:val="0"/>
          <w:szCs w:val="24"/>
        </w:rPr>
        <w:t xml:space="preserve"> at</w:t>
      </w:r>
      <w:r>
        <w:rPr>
          <w:rStyle w:val="BookTitle"/>
          <w:rFonts w:ascii="Arial" w:hAnsi="Arial" w:cs="Arial"/>
          <w:i w:val="0"/>
          <w:iCs w:val="0"/>
          <w:smallCaps w:val="0"/>
          <w:spacing w:val="0"/>
          <w:szCs w:val="24"/>
        </w:rPr>
        <w:t xml:space="preserve"> subsection</w:t>
      </w:r>
      <w:r w:rsidR="00AF3032">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w:t>
      </w:r>
      <w:proofErr w:type="gramStart"/>
      <w:r>
        <w:rPr>
          <w:rStyle w:val="BookTitle"/>
          <w:rFonts w:ascii="Arial" w:hAnsi="Arial" w:cs="Arial"/>
          <w:i w:val="0"/>
          <w:iCs w:val="0"/>
          <w:smallCaps w:val="0"/>
          <w:spacing w:val="0"/>
          <w:szCs w:val="24"/>
        </w:rPr>
        <w:t>29B(</w:t>
      </w:r>
      <w:proofErr w:type="gramEnd"/>
      <w:r>
        <w:rPr>
          <w:rStyle w:val="BookTitle"/>
          <w:rFonts w:ascii="Arial" w:hAnsi="Arial" w:cs="Arial"/>
          <w:i w:val="0"/>
          <w:iCs w:val="0"/>
          <w:smallCaps w:val="0"/>
          <w:spacing w:val="0"/>
          <w:szCs w:val="24"/>
        </w:rPr>
        <w:t>5)</w:t>
      </w:r>
      <w:r w:rsidR="00AF3032">
        <w:rPr>
          <w:rStyle w:val="BookTitle"/>
          <w:rFonts w:ascii="Arial" w:hAnsi="Arial" w:cs="Arial"/>
          <w:i w:val="0"/>
          <w:iCs w:val="0"/>
          <w:smallCaps w:val="0"/>
          <w:spacing w:val="0"/>
          <w:szCs w:val="24"/>
        </w:rPr>
        <w:t xml:space="preserve"> and (6)</w:t>
      </w:r>
      <w:r>
        <w:rPr>
          <w:rStyle w:val="BookTitle"/>
          <w:rFonts w:ascii="Arial" w:hAnsi="Arial" w:cs="Arial"/>
          <w:i w:val="0"/>
          <w:iCs w:val="0"/>
          <w:smallCaps w:val="0"/>
          <w:spacing w:val="0"/>
          <w:szCs w:val="24"/>
        </w:rPr>
        <w:t xml:space="preserve">. </w:t>
      </w:r>
    </w:p>
    <w:p w14:paraId="1DEFA78A" w14:textId="77777777" w:rsidR="00F9383E" w:rsidRPr="00564469" w:rsidRDefault="00681C75" w:rsidP="002029A3">
      <w:pPr>
        <w:jc w:val="both"/>
        <w:rPr>
          <w:rStyle w:val="BookTitle"/>
          <w:rFonts w:ascii="Arial" w:hAnsi="Arial" w:cs="Arial"/>
          <w:i w:val="0"/>
          <w:iCs w:val="0"/>
          <w:smallCaps w:val="0"/>
          <w:spacing w:val="0"/>
          <w:szCs w:val="24"/>
          <w:u w:val="single"/>
        </w:rPr>
      </w:pPr>
      <w:r w:rsidRPr="00681C75">
        <w:rPr>
          <w:rStyle w:val="BookTitle"/>
          <w:rFonts w:ascii="Arial" w:hAnsi="Arial" w:cs="Arial"/>
          <w:i w:val="0"/>
          <w:iCs w:val="0"/>
          <w:smallCaps w:val="0"/>
          <w:spacing w:val="0"/>
          <w:szCs w:val="24"/>
          <w:u w:val="single"/>
        </w:rPr>
        <w:t>Item</w:t>
      </w:r>
      <w:r w:rsidR="009D3F7A">
        <w:rPr>
          <w:rStyle w:val="BookTitle"/>
          <w:rFonts w:ascii="Arial" w:hAnsi="Arial" w:cs="Arial"/>
          <w:i w:val="0"/>
          <w:iCs w:val="0"/>
          <w:smallCaps w:val="0"/>
          <w:spacing w:val="0"/>
          <w:szCs w:val="24"/>
          <w:u w:val="single"/>
        </w:rPr>
        <w:t>s</w:t>
      </w:r>
      <w:r w:rsidRPr="00681C75">
        <w:rPr>
          <w:rStyle w:val="BookTitle"/>
          <w:rFonts w:ascii="Arial" w:hAnsi="Arial" w:cs="Arial"/>
          <w:i w:val="0"/>
          <w:iCs w:val="0"/>
          <w:smallCaps w:val="0"/>
          <w:spacing w:val="0"/>
          <w:szCs w:val="24"/>
          <w:u w:val="single"/>
        </w:rPr>
        <w:t xml:space="preserve"> 4</w:t>
      </w:r>
      <w:r w:rsidR="009D3F7A">
        <w:rPr>
          <w:rStyle w:val="BookTitle"/>
          <w:rFonts w:ascii="Arial" w:hAnsi="Arial" w:cs="Arial"/>
          <w:i w:val="0"/>
          <w:iCs w:val="0"/>
          <w:smallCaps w:val="0"/>
          <w:spacing w:val="0"/>
          <w:szCs w:val="24"/>
          <w:u w:val="single"/>
        </w:rPr>
        <w:t xml:space="preserve"> - 6</w:t>
      </w:r>
    </w:p>
    <w:p w14:paraId="0DFB2723" w14:textId="77777777" w:rsidR="00F9383E" w:rsidRPr="00681C75" w:rsidRDefault="00681C75" w:rsidP="002029A3">
      <w:pPr>
        <w:jc w:val="both"/>
        <w:rPr>
          <w:rStyle w:val="BookTitle"/>
          <w:rFonts w:ascii="Arial" w:hAnsi="Arial" w:cs="Arial"/>
          <w:i w:val="0"/>
          <w:iCs w:val="0"/>
          <w:smallCaps w:val="0"/>
          <w:spacing w:val="0"/>
          <w:szCs w:val="24"/>
        </w:rPr>
      </w:pPr>
      <w:r w:rsidRPr="00681C75">
        <w:rPr>
          <w:rStyle w:val="BookTitle"/>
          <w:rFonts w:ascii="Arial" w:hAnsi="Arial" w:cs="Arial"/>
          <w:i w:val="0"/>
          <w:iCs w:val="0"/>
          <w:smallCaps w:val="0"/>
          <w:spacing w:val="0"/>
          <w:szCs w:val="24"/>
        </w:rPr>
        <w:t>Th</w:t>
      </w:r>
      <w:r w:rsidR="009D3F7A">
        <w:rPr>
          <w:rStyle w:val="BookTitle"/>
          <w:rFonts w:ascii="Arial" w:hAnsi="Arial" w:cs="Arial"/>
          <w:i w:val="0"/>
          <w:iCs w:val="0"/>
          <w:smallCaps w:val="0"/>
          <w:spacing w:val="0"/>
          <w:szCs w:val="24"/>
        </w:rPr>
        <w:t>ese</w:t>
      </w:r>
      <w:r w:rsidRPr="00681C75">
        <w:rPr>
          <w:rStyle w:val="BookTitle"/>
          <w:rFonts w:ascii="Arial" w:hAnsi="Arial" w:cs="Arial"/>
          <w:i w:val="0"/>
          <w:iCs w:val="0"/>
          <w:smallCaps w:val="0"/>
          <w:spacing w:val="0"/>
          <w:szCs w:val="24"/>
        </w:rPr>
        <w:t xml:space="preserve"> </w:t>
      </w:r>
      <w:r w:rsidR="0008779E">
        <w:rPr>
          <w:rStyle w:val="BookTitle"/>
          <w:rFonts w:ascii="Arial" w:hAnsi="Arial" w:cs="Arial"/>
          <w:i w:val="0"/>
          <w:iCs w:val="0"/>
          <w:smallCaps w:val="0"/>
          <w:spacing w:val="0"/>
          <w:szCs w:val="24"/>
        </w:rPr>
        <w:t>amendment</w:t>
      </w:r>
      <w:r w:rsidR="009D3F7A">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prescribe that</w:t>
      </w:r>
      <w:r w:rsidR="0008779E">
        <w:rPr>
          <w:rStyle w:val="BookTitle"/>
          <w:rFonts w:ascii="Arial" w:hAnsi="Arial" w:cs="Arial"/>
          <w:i w:val="0"/>
          <w:iCs w:val="0"/>
          <w:smallCaps w:val="0"/>
          <w:spacing w:val="0"/>
          <w:szCs w:val="24"/>
        </w:rPr>
        <w:t xml:space="preserve"> an NDIS provider</w:t>
      </w:r>
      <w:r w:rsidR="00182F86">
        <w:rPr>
          <w:rStyle w:val="BookTitle"/>
          <w:rFonts w:ascii="Arial" w:hAnsi="Arial" w:cs="Arial"/>
          <w:i w:val="0"/>
          <w:iCs w:val="0"/>
          <w:smallCaps w:val="0"/>
          <w:spacing w:val="0"/>
          <w:szCs w:val="24"/>
        </w:rPr>
        <w:t xml:space="preserve"> in the relevant jurisdiction set out therein</w:t>
      </w:r>
      <w:r w:rsidR="0008779E">
        <w:rPr>
          <w:rStyle w:val="BookTitle"/>
          <w:rFonts w:ascii="Arial" w:hAnsi="Arial" w:cs="Arial"/>
          <w:i w:val="0"/>
          <w:iCs w:val="0"/>
          <w:smallCaps w:val="0"/>
          <w:spacing w:val="0"/>
          <w:szCs w:val="24"/>
        </w:rPr>
        <w:t xml:space="preserve"> may allow a person to engage in a risk assessed role </w:t>
      </w:r>
      <w:r w:rsidR="000074DA">
        <w:rPr>
          <w:rStyle w:val="BookTitle"/>
          <w:rFonts w:ascii="Arial" w:hAnsi="Arial" w:cs="Arial"/>
          <w:i w:val="0"/>
          <w:iCs w:val="0"/>
          <w:smallCaps w:val="0"/>
          <w:spacing w:val="0"/>
          <w:szCs w:val="24"/>
        </w:rPr>
        <w:t>without</w:t>
      </w:r>
      <w:r w:rsidR="0008779E">
        <w:rPr>
          <w:rStyle w:val="BookTitle"/>
          <w:rFonts w:ascii="Arial" w:hAnsi="Arial" w:cs="Arial"/>
          <w:i w:val="0"/>
          <w:iCs w:val="0"/>
          <w:smallCaps w:val="0"/>
          <w:spacing w:val="0"/>
          <w:szCs w:val="24"/>
        </w:rPr>
        <w:t xml:space="preserve"> a worker screening c</w:t>
      </w:r>
      <w:r w:rsidR="000074DA">
        <w:rPr>
          <w:rStyle w:val="BookTitle"/>
          <w:rFonts w:ascii="Arial" w:hAnsi="Arial" w:cs="Arial"/>
          <w:i w:val="0"/>
          <w:iCs w:val="0"/>
          <w:smallCaps w:val="0"/>
          <w:spacing w:val="0"/>
          <w:szCs w:val="24"/>
        </w:rPr>
        <w:t>learance</w:t>
      </w:r>
      <w:r>
        <w:rPr>
          <w:rStyle w:val="BookTitle"/>
          <w:rFonts w:ascii="Arial" w:hAnsi="Arial" w:cs="Arial"/>
          <w:i w:val="0"/>
          <w:iCs w:val="0"/>
          <w:smallCaps w:val="0"/>
          <w:spacing w:val="0"/>
          <w:szCs w:val="24"/>
        </w:rPr>
        <w:t xml:space="preserve"> </w:t>
      </w:r>
      <w:r w:rsidR="0008779E">
        <w:rPr>
          <w:rStyle w:val="BookTitle"/>
          <w:rFonts w:ascii="Arial" w:hAnsi="Arial" w:cs="Arial"/>
          <w:i w:val="0"/>
          <w:iCs w:val="0"/>
          <w:smallCaps w:val="0"/>
          <w:spacing w:val="0"/>
          <w:szCs w:val="24"/>
        </w:rPr>
        <w:t xml:space="preserve">if they have </w:t>
      </w:r>
      <w:r>
        <w:rPr>
          <w:rStyle w:val="BookTitle"/>
          <w:rFonts w:ascii="Arial" w:hAnsi="Arial" w:cs="Arial"/>
          <w:i w:val="0"/>
          <w:iCs w:val="0"/>
          <w:smallCaps w:val="0"/>
          <w:spacing w:val="0"/>
          <w:szCs w:val="24"/>
        </w:rPr>
        <w:t xml:space="preserve">an acceptable aged care provider </w:t>
      </w:r>
      <w:r w:rsidR="0008779E">
        <w:rPr>
          <w:rStyle w:val="BookTitle"/>
          <w:rFonts w:ascii="Arial" w:hAnsi="Arial" w:cs="Arial"/>
          <w:i w:val="0"/>
          <w:iCs w:val="0"/>
          <w:smallCaps w:val="0"/>
          <w:spacing w:val="0"/>
          <w:szCs w:val="24"/>
        </w:rPr>
        <w:t xml:space="preserve">check. </w:t>
      </w:r>
      <w:r w:rsidR="00E83A12">
        <w:rPr>
          <w:rStyle w:val="BookTitle"/>
          <w:rFonts w:ascii="Arial" w:hAnsi="Arial" w:cs="Arial"/>
          <w:i w:val="0"/>
          <w:iCs w:val="0"/>
          <w:smallCaps w:val="0"/>
          <w:spacing w:val="0"/>
          <w:szCs w:val="24"/>
        </w:rPr>
        <w:t>This will apply until the expiry of the current aged care provider check.</w:t>
      </w:r>
    </w:p>
    <w:p w14:paraId="7719208F" w14:textId="77777777" w:rsidR="000074DA" w:rsidRDefault="00412B40" w:rsidP="00BC5712">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7</w:t>
      </w:r>
    </w:p>
    <w:p w14:paraId="1A030CA8" w14:textId="77777777" w:rsidR="00CD4D63" w:rsidRDefault="00CD4D63"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w:t>
      </w:r>
      <w:r w:rsidR="002F2F7D">
        <w:rPr>
          <w:rStyle w:val="BookTitle"/>
          <w:rFonts w:ascii="Arial" w:hAnsi="Arial" w:cs="Arial"/>
          <w:i w:val="0"/>
          <w:iCs w:val="0"/>
          <w:smallCaps w:val="0"/>
          <w:spacing w:val="0"/>
          <w:szCs w:val="24"/>
        </w:rPr>
        <w:t>changes</w:t>
      </w:r>
      <w:r w:rsidR="00E16A29">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the</w:t>
      </w:r>
      <w:r w:rsidRPr="00CD4D6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Worker Screening Rules</w:t>
      </w:r>
      <w:r w:rsidR="00412B40">
        <w:rPr>
          <w:rStyle w:val="BookTitle"/>
          <w:rFonts w:ascii="Arial" w:hAnsi="Arial" w:cs="Arial"/>
          <w:i w:val="0"/>
          <w:iCs w:val="0"/>
          <w:smallCaps w:val="0"/>
          <w:spacing w:val="0"/>
          <w:szCs w:val="24"/>
        </w:rPr>
        <w:t xml:space="preserve"> to</w:t>
      </w:r>
      <w:r>
        <w:rPr>
          <w:rStyle w:val="BookTitle"/>
          <w:rFonts w:ascii="Arial" w:hAnsi="Arial" w:cs="Arial"/>
          <w:i w:val="0"/>
          <w:iCs w:val="0"/>
          <w:smallCaps w:val="0"/>
          <w:spacing w:val="0"/>
          <w:szCs w:val="24"/>
        </w:rPr>
        <w:t xml:space="preserve"> create a special worker screening arrangement for the transitioned providers</w:t>
      </w:r>
      <w:r w:rsidR="00E16A29">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D954ED">
        <w:rPr>
          <w:rStyle w:val="BookTitle"/>
          <w:rFonts w:ascii="Arial" w:hAnsi="Arial" w:cs="Arial"/>
          <w:i w:val="0"/>
          <w:iCs w:val="0"/>
          <w:smallCaps w:val="0"/>
          <w:spacing w:val="0"/>
          <w:szCs w:val="24"/>
        </w:rPr>
        <w:t xml:space="preserve">whereby the substantive worker screening </w:t>
      </w:r>
      <w:r w:rsidR="00F9383E">
        <w:rPr>
          <w:rStyle w:val="BookTitle"/>
          <w:rFonts w:ascii="Arial" w:hAnsi="Arial" w:cs="Arial"/>
          <w:i w:val="0"/>
          <w:iCs w:val="0"/>
          <w:smallCaps w:val="0"/>
          <w:spacing w:val="0"/>
          <w:szCs w:val="24"/>
        </w:rPr>
        <w:t xml:space="preserve">requirements are adjusted during the transition period. </w:t>
      </w:r>
    </w:p>
    <w:p w14:paraId="02094281" w14:textId="77777777" w:rsidR="00F65F3C" w:rsidRDefault="009D3F7A"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29B enables </w:t>
      </w:r>
      <w:r w:rsidR="00A861F0">
        <w:rPr>
          <w:rStyle w:val="BookTitle"/>
          <w:rFonts w:ascii="Arial" w:hAnsi="Arial" w:cs="Arial"/>
          <w:i w:val="0"/>
          <w:iCs w:val="0"/>
          <w:smallCaps w:val="0"/>
          <w:spacing w:val="0"/>
          <w:szCs w:val="24"/>
        </w:rPr>
        <w:t>transitioned RAC providers to all</w:t>
      </w:r>
      <w:r>
        <w:rPr>
          <w:rStyle w:val="BookTitle"/>
          <w:rFonts w:ascii="Arial" w:hAnsi="Arial" w:cs="Arial"/>
          <w:i w:val="0"/>
          <w:iCs w:val="0"/>
          <w:smallCaps w:val="0"/>
          <w:spacing w:val="0"/>
          <w:szCs w:val="24"/>
        </w:rPr>
        <w:t>ow</w:t>
      </w:r>
      <w:r w:rsidR="00910365">
        <w:rPr>
          <w:rStyle w:val="BookTitle"/>
          <w:rFonts w:ascii="Arial" w:hAnsi="Arial" w:cs="Arial"/>
          <w:i w:val="0"/>
          <w:iCs w:val="0"/>
          <w:smallCaps w:val="0"/>
          <w:spacing w:val="0"/>
          <w:szCs w:val="24"/>
        </w:rPr>
        <w:t xml:space="preserve"> certain persons </w:t>
      </w:r>
      <w:r>
        <w:rPr>
          <w:rStyle w:val="BookTitle"/>
          <w:rFonts w:ascii="Arial" w:hAnsi="Arial" w:cs="Arial"/>
          <w:i w:val="0"/>
          <w:iCs w:val="0"/>
          <w:smallCaps w:val="0"/>
          <w:spacing w:val="0"/>
          <w:szCs w:val="24"/>
        </w:rPr>
        <w:t xml:space="preserve">to engage in a risk assessed role without a formal NDIS </w:t>
      </w:r>
      <w:r w:rsidR="00854B96">
        <w:rPr>
          <w:rStyle w:val="BookTitle"/>
          <w:rFonts w:ascii="Arial" w:hAnsi="Arial" w:cs="Arial"/>
          <w:i w:val="0"/>
          <w:iCs w:val="0"/>
          <w:smallCaps w:val="0"/>
          <w:spacing w:val="0"/>
          <w:szCs w:val="24"/>
        </w:rPr>
        <w:t>w</w:t>
      </w:r>
      <w:r>
        <w:rPr>
          <w:rStyle w:val="BookTitle"/>
          <w:rFonts w:ascii="Arial" w:hAnsi="Arial" w:cs="Arial"/>
          <w:i w:val="0"/>
          <w:iCs w:val="0"/>
          <w:smallCaps w:val="0"/>
          <w:spacing w:val="0"/>
          <w:szCs w:val="24"/>
        </w:rPr>
        <w:t xml:space="preserve">orker </w:t>
      </w:r>
      <w:r w:rsidR="00854B96">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creening clearance</w:t>
      </w:r>
      <w:r w:rsidR="00F45110">
        <w:rPr>
          <w:rStyle w:val="BookTitle"/>
          <w:rFonts w:ascii="Arial" w:hAnsi="Arial" w:cs="Arial"/>
          <w:i w:val="0"/>
          <w:iCs w:val="0"/>
          <w:smallCaps w:val="0"/>
          <w:spacing w:val="0"/>
          <w:szCs w:val="24"/>
        </w:rPr>
        <w:t xml:space="preserve"> if that person has an acceptable aged care provider check</w:t>
      </w:r>
      <w:r w:rsidR="00F65F3C">
        <w:rPr>
          <w:rStyle w:val="BookTitle"/>
          <w:rFonts w:ascii="Arial" w:hAnsi="Arial" w:cs="Arial"/>
          <w:i w:val="0"/>
          <w:iCs w:val="0"/>
          <w:smallCaps w:val="0"/>
          <w:spacing w:val="0"/>
          <w:szCs w:val="24"/>
        </w:rPr>
        <w:t xml:space="preserve">. </w:t>
      </w:r>
      <w:r w:rsidR="0052147E">
        <w:rPr>
          <w:rStyle w:val="BookTitle"/>
          <w:rFonts w:ascii="Arial" w:hAnsi="Arial" w:cs="Arial"/>
          <w:i w:val="0"/>
          <w:iCs w:val="0"/>
          <w:smallCaps w:val="0"/>
          <w:spacing w:val="0"/>
          <w:szCs w:val="24"/>
        </w:rPr>
        <w:t>This section requires t</w:t>
      </w:r>
      <w:r w:rsidR="00F65F3C">
        <w:rPr>
          <w:rStyle w:val="BookTitle"/>
          <w:rFonts w:ascii="Arial" w:hAnsi="Arial" w:cs="Arial"/>
          <w:i w:val="0"/>
          <w:iCs w:val="0"/>
          <w:smallCaps w:val="0"/>
          <w:spacing w:val="0"/>
          <w:szCs w:val="24"/>
        </w:rPr>
        <w:t>he person be a staff member</w:t>
      </w:r>
      <w:r w:rsidR="00F7288D">
        <w:rPr>
          <w:rStyle w:val="BookTitle"/>
          <w:rFonts w:ascii="Arial" w:hAnsi="Arial" w:cs="Arial"/>
          <w:i w:val="0"/>
          <w:iCs w:val="0"/>
          <w:smallCaps w:val="0"/>
          <w:spacing w:val="0"/>
          <w:szCs w:val="24"/>
        </w:rPr>
        <w:t xml:space="preserve"> of the provider</w:t>
      </w:r>
      <w:r w:rsidR="00F65F3C">
        <w:rPr>
          <w:rStyle w:val="BookTitle"/>
          <w:rFonts w:ascii="Arial" w:hAnsi="Arial" w:cs="Arial"/>
          <w:i w:val="0"/>
          <w:iCs w:val="0"/>
          <w:smallCaps w:val="0"/>
          <w:spacing w:val="0"/>
          <w:szCs w:val="24"/>
        </w:rPr>
        <w:t>, a volunteer</w:t>
      </w:r>
      <w:r w:rsidR="00F7288D">
        <w:rPr>
          <w:rStyle w:val="BookTitle"/>
          <w:rFonts w:ascii="Arial" w:hAnsi="Arial" w:cs="Arial"/>
          <w:i w:val="0"/>
          <w:iCs w:val="0"/>
          <w:smallCaps w:val="0"/>
          <w:spacing w:val="0"/>
          <w:szCs w:val="24"/>
        </w:rPr>
        <w:t xml:space="preserve"> of the provider</w:t>
      </w:r>
      <w:r w:rsidR="00F65F3C">
        <w:rPr>
          <w:rStyle w:val="BookTitle"/>
          <w:rFonts w:ascii="Arial" w:hAnsi="Arial" w:cs="Arial"/>
          <w:i w:val="0"/>
          <w:iCs w:val="0"/>
          <w:smallCaps w:val="0"/>
          <w:spacing w:val="0"/>
          <w:szCs w:val="24"/>
        </w:rPr>
        <w:t xml:space="preserve">, or one of the provider’s key personnel within the meaning of the </w:t>
      </w:r>
      <w:r w:rsidR="00F65F3C">
        <w:rPr>
          <w:rStyle w:val="BookTitle"/>
          <w:rFonts w:ascii="Arial" w:hAnsi="Arial" w:cs="Arial"/>
          <w:iCs w:val="0"/>
          <w:smallCaps w:val="0"/>
          <w:spacing w:val="0"/>
          <w:szCs w:val="24"/>
        </w:rPr>
        <w:t>Aged Care Quality and Safety Commission Act 2018</w:t>
      </w:r>
      <w:r w:rsidR="006E34C0">
        <w:rPr>
          <w:rStyle w:val="BookTitle"/>
          <w:rFonts w:ascii="Arial" w:hAnsi="Arial" w:cs="Arial"/>
          <w:iCs w:val="0"/>
          <w:smallCaps w:val="0"/>
          <w:spacing w:val="0"/>
          <w:szCs w:val="24"/>
        </w:rPr>
        <w:t xml:space="preserve"> </w:t>
      </w:r>
      <w:r w:rsidR="006E34C0">
        <w:rPr>
          <w:rStyle w:val="BookTitle"/>
          <w:rFonts w:ascii="Arial" w:hAnsi="Arial" w:cs="Arial"/>
          <w:i w:val="0"/>
          <w:iCs w:val="0"/>
          <w:smallCaps w:val="0"/>
          <w:spacing w:val="0"/>
          <w:szCs w:val="24"/>
        </w:rPr>
        <w:t>(key personnel)</w:t>
      </w:r>
      <w:r w:rsidR="00F45110">
        <w:rPr>
          <w:rStyle w:val="BookTitle"/>
          <w:rFonts w:ascii="Arial" w:hAnsi="Arial" w:cs="Arial"/>
          <w:i w:val="0"/>
          <w:iCs w:val="0"/>
          <w:smallCaps w:val="0"/>
          <w:spacing w:val="0"/>
          <w:szCs w:val="24"/>
        </w:rPr>
        <w:t>,</w:t>
      </w:r>
      <w:r w:rsidR="00F7288D">
        <w:rPr>
          <w:rStyle w:val="BookTitle"/>
          <w:rFonts w:ascii="Arial" w:hAnsi="Arial" w:cs="Arial"/>
          <w:iCs w:val="0"/>
          <w:smallCaps w:val="0"/>
          <w:spacing w:val="0"/>
          <w:szCs w:val="24"/>
        </w:rPr>
        <w:t xml:space="preserve"> </w:t>
      </w:r>
      <w:r w:rsidR="00F7288D">
        <w:rPr>
          <w:rStyle w:val="BookTitle"/>
          <w:rFonts w:ascii="Arial" w:hAnsi="Arial" w:cs="Arial"/>
          <w:i w:val="0"/>
          <w:iCs w:val="0"/>
          <w:smallCaps w:val="0"/>
          <w:spacing w:val="0"/>
          <w:szCs w:val="24"/>
        </w:rPr>
        <w:t>to be eligible to use the adjusted requirements</w:t>
      </w:r>
      <w:r w:rsidR="00F65F3C">
        <w:rPr>
          <w:rStyle w:val="BookTitle"/>
          <w:rFonts w:ascii="Arial" w:hAnsi="Arial" w:cs="Arial"/>
          <w:i w:val="0"/>
          <w:iCs w:val="0"/>
          <w:smallCaps w:val="0"/>
          <w:spacing w:val="0"/>
          <w:szCs w:val="24"/>
        </w:rPr>
        <w:t>.</w:t>
      </w:r>
    </w:p>
    <w:p w14:paraId="65C02033" w14:textId="77777777" w:rsidR="00E16A29" w:rsidRPr="00C0674D" w:rsidRDefault="00E16A29"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proofErr w:type="gramStart"/>
      <w:r>
        <w:rPr>
          <w:rStyle w:val="BookTitle"/>
          <w:rFonts w:ascii="Arial" w:hAnsi="Arial" w:cs="Arial"/>
          <w:i w:val="0"/>
          <w:iCs w:val="0"/>
          <w:smallCaps w:val="0"/>
          <w:spacing w:val="0"/>
          <w:szCs w:val="24"/>
        </w:rPr>
        <w:t>29B(</w:t>
      </w:r>
      <w:proofErr w:type="gramEnd"/>
      <w:r>
        <w:rPr>
          <w:rStyle w:val="BookTitle"/>
          <w:rFonts w:ascii="Arial" w:hAnsi="Arial" w:cs="Arial"/>
          <w:i w:val="0"/>
          <w:iCs w:val="0"/>
          <w:smallCaps w:val="0"/>
          <w:spacing w:val="0"/>
          <w:szCs w:val="24"/>
        </w:rPr>
        <w:t xml:space="preserve">1) </w:t>
      </w:r>
      <w:r w:rsidR="00D55E1A">
        <w:rPr>
          <w:rStyle w:val="BookTitle"/>
          <w:rFonts w:ascii="Arial" w:hAnsi="Arial" w:cs="Arial"/>
          <w:i w:val="0"/>
          <w:iCs w:val="0"/>
          <w:smallCaps w:val="0"/>
          <w:spacing w:val="0"/>
          <w:szCs w:val="24"/>
        </w:rPr>
        <w:t xml:space="preserve">stipulates </w:t>
      </w:r>
      <w:r>
        <w:rPr>
          <w:rStyle w:val="BookTitle"/>
          <w:rFonts w:ascii="Arial" w:hAnsi="Arial" w:cs="Arial"/>
          <w:i w:val="0"/>
          <w:iCs w:val="0"/>
          <w:smallCaps w:val="0"/>
          <w:spacing w:val="0"/>
          <w:szCs w:val="24"/>
        </w:rPr>
        <w:t>the</w:t>
      </w:r>
      <w:r w:rsidR="00D55E1A">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providers to which the worker screening special arrangement applies. </w:t>
      </w:r>
    </w:p>
    <w:p w14:paraId="16A0215E" w14:textId="77777777" w:rsidR="00CD4D63" w:rsidRDefault="00E16A29"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29B(2) provides that a registered NDIS provider is complying with the transitional arrangements under the</w:t>
      </w:r>
      <w:r w:rsidR="00F45110">
        <w:rPr>
          <w:rStyle w:val="BookTitle"/>
          <w:rFonts w:ascii="Arial" w:hAnsi="Arial" w:cs="Arial"/>
          <w:i w:val="0"/>
          <w:iCs w:val="0"/>
          <w:smallCaps w:val="0"/>
          <w:spacing w:val="0"/>
          <w:szCs w:val="24"/>
        </w:rPr>
        <w:t xml:space="preserve"> substantive</w:t>
      </w:r>
      <w:r>
        <w:rPr>
          <w:rStyle w:val="BookTitle"/>
          <w:rFonts w:ascii="Arial" w:hAnsi="Arial" w:cs="Arial"/>
          <w:i w:val="0"/>
          <w:iCs w:val="0"/>
          <w:smallCaps w:val="0"/>
          <w:spacing w:val="0"/>
          <w:szCs w:val="24"/>
        </w:rPr>
        <w:t xml:space="preserve"> Worker Screening Rules when </w:t>
      </w:r>
      <w:r>
        <w:rPr>
          <w:rStyle w:val="BookTitle"/>
          <w:rFonts w:ascii="Arial" w:hAnsi="Arial" w:cs="Arial"/>
          <w:i w:val="0"/>
          <w:iCs w:val="0"/>
          <w:smallCaps w:val="0"/>
          <w:spacing w:val="0"/>
          <w:szCs w:val="24"/>
        </w:rPr>
        <w:lastRenderedPageBreak/>
        <w:t xml:space="preserve">delivering supports or services in a participating jurisdiction if that provider complies with </w:t>
      </w:r>
      <w:r w:rsidR="002029A3">
        <w:rPr>
          <w:rStyle w:val="BookTitle"/>
          <w:rFonts w:ascii="Arial" w:hAnsi="Arial" w:cs="Arial"/>
          <w:i w:val="0"/>
          <w:iCs w:val="0"/>
          <w:smallCaps w:val="0"/>
          <w:spacing w:val="0"/>
          <w:szCs w:val="24"/>
        </w:rPr>
        <w:t>section 29B</w:t>
      </w:r>
      <w:r>
        <w:rPr>
          <w:rStyle w:val="BookTitle"/>
          <w:rFonts w:ascii="Arial" w:hAnsi="Arial" w:cs="Arial"/>
          <w:i w:val="0"/>
          <w:iCs w:val="0"/>
          <w:smallCaps w:val="0"/>
          <w:spacing w:val="0"/>
          <w:szCs w:val="24"/>
        </w:rPr>
        <w:t xml:space="preserve">. </w:t>
      </w:r>
    </w:p>
    <w:p w14:paraId="182CC8A6" w14:textId="19A90CDE" w:rsidR="005305AF" w:rsidRDefault="002029A3"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29B(3) provides </w:t>
      </w:r>
      <w:r w:rsidR="00A27E8A">
        <w:rPr>
          <w:rStyle w:val="BookTitle"/>
          <w:rFonts w:ascii="Arial" w:hAnsi="Arial" w:cs="Arial"/>
          <w:i w:val="0"/>
          <w:iCs w:val="0"/>
          <w:smallCaps w:val="0"/>
          <w:spacing w:val="0"/>
          <w:szCs w:val="24"/>
        </w:rPr>
        <w:t xml:space="preserve">the circumstances in which </w:t>
      </w:r>
      <w:r>
        <w:rPr>
          <w:rStyle w:val="BookTitle"/>
          <w:rFonts w:ascii="Arial" w:hAnsi="Arial" w:cs="Arial"/>
          <w:i w:val="0"/>
          <w:iCs w:val="0"/>
          <w:smallCaps w:val="0"/>
          <w:spacing w:val="0"/>
          <w:szCs w:val="24"/>
        </w:rPr>
        <w:t>a registered NDIS provider</w:t>
      </w:r>
      <w:r w:rsidR="00F45110">
        <w:rPr>
          <w:rStyle w:val="BookTitle"/>
          <w:rFonts w:ascii="Arial" w:hAnsi="Arial" w:cs="Arial"/>
          <w:i w:val="0"/>
          <w:iCs w:val="0"/>
          <w:smallCaps w:val="0"/>
          <w:spacing w:val="0"/>
          <w:szCs w:val="24"/>
        </w:rPr>
        <w:t>,</w:t>
      </w:r>
      <w:r w:rsidR="00637386">
        <w:rPr>
          <w:rStyle w:val="BookTitle"/>
          <w:rFonts w:ascii="Arial" w:hAnsi="Arial" w:cs="Arial"/>
          <w:i w:val="0"/>
          <w:iCs w:val="0"/>
          <w:smallCaps w:val="0"/>
          <w:spacing w:val="0"/>
          <w:szCs w:val="24"/>
        </w:rPr>
        <w:t xml:space="preserve"> as </w:t>
      </w:r>
      <w:r w:rsidR="00373F89">
        <w:rPr>
          <w:rStyle w:val="BookTitle"/>
          <w:rFonts w:ascii="Arial" w:hAnsi="Arial" w:cs="Arial"/>
          <w:i w:val="0"/>
          <w:iCs w:val="0"/>
          <w:smallCaps w:val="0"/>
          <w:spacing w:val="0"/>
          <w:szCs w:val="24"/>
        </w:rPr>
        <w:t xml:space="preserve">an approved provider under the </w:t>
      </w:r>
      <w:r w:rsidR="00373F89">
        <w:rPr>
          <w:rStyle w:val="BookTitle"/>
          <w:rFonts w:ascii="Arial" w:hAnsi="Arial" w:cs="Arial"/>
          <w:iCs w:val="0"/>
          <w:smallCaps w:val="0"/>
          <w:spacing w:val="0"/>
          <w:szCs w:val="24"/>
        </w:rPr>
        <w:t>Aged Care Quality</w:t>
      </w:r>
      <w:r w:rsidR="006A2F9A">
        <w:rPr>
          <w:rStyle w:val="BookTitle"/>
          <w:rFonts w:ascii="Arial" w:hAnsi="Arial" w:cs="Arial"/>
          <w:iCs w:val="0"/>
          <w:smallCaps w:val="0"/>
          <w:spacing w:val="0"/>
          <w:szCs w:val="24"/>
        </w:rPr>
        <w:t xml:space="preserve"> and Safety Commission Act 2018</w:t>
      </w:r>
      <w:r w:rsidR="00F45110">
        <w:rPr>
          <w:rStyle w:val="BookTitle"/>
          <w:rFonts w:ascii="Arial" w:hAnsi="Arial" w:cs="Arial"/>
          <w:i w:val="0"/>
          <w:iCs w:val="0"/>
          <w:smallCaps w:val="0"/>
          <w:spacing w:val="0"/>
          <w:szCs w:val="24"/>
        </w:rPr>
        <w:t>,</w:t>
      </w:r>
      <w:r w:rsidR="00D55E1A">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may allow </w:t>
      </w:r>
      <w:r w:rsidR="00A27E8A">
        <w:rPr>
          <w:rStyle w:val="BookTitle"/>
          <w:rFonts w:ascii="Arial" w:hAnsi="Arial" w:cs="Arial"/>
          <w:i w:val="0"/>
          <w:iCs w:val="0"/>
          <w:smallCaps w:val="0"/>
          <w:spacing w:val="0"/>
          <w:szCs w:val="24"/>
        </w:rPr>
        <w:t>a</w:t>
      </w:r>
      <w:r w:rsidR="00F45110">
        <w:rPr>
          <w:rStyle w:val="BookTitle"/>
          <w:rFonts w:ascii="Arial" w:hAnsi="Arial" w:cs="Arial"/>
          <w:i w:val="0"/>
          <w:iCs w:val="0"/>
          <w:smallCaps w:val="0"/>
          <w:spacing w:val="0"/>
          <w:szCs w:val="24"/>
        </w:rPr>
        <w:t xml:space="preserve"> relevant</w:t>
      </w:r>
      <w:r>
        <w:rPr>
          <w:rStyle w:val="BookTitle"/>
          <w:rFonts w:ascii="Arial" w:hAnsi="Arial" w:cs="Arial"/>
          <w:i w:val="0"/>
          <w:iCs w:val="0"/>
          <w:smallCaps w:val="0"/>
          <w:spacing w:val="0"/>
          <w:szCs w:val="24"/>
        </w:rPr>
        <w:t xml:space="preserve"> person to engage in a risk assessed role at a time when the person does not have a </w:t>
      </w:r>
      <w:r w:rsidR="00373F89">
        <w:rPr>
          <w:rStyle w:val="BookTitle"/>
          <w:rFonts w:ascii="Arial" w:hAnsi="Arial" w:cs="Arial"/>
          <w:i w:val="0"/>
          <w:iCs w:val="0"/>
          <w:smallCaps w:val="0"/>
          <w:spacing w:val="0"/>
          <w:szCs w:val="24"/>
        </w:rPr>
        <w:t>clearance</w:t>
      </w:r>
      <w:r w:rsidR="00A27E8A">
        <w:rPr>
          <w:rStyle w:val="BookTitle"/>
          <w:rFonts w:ascii="Arial" w:hAnsi="Arial" w:cs="Arial"/>
          <w:i w:val="0"/>
          <w:iCs w:val="0"/>
          <w:smallCaps w:val="0"/>
          <w:spacing w:val="0"/>
          <w:szCs w:val="24"/>
        </w:rPr>
        <w:t xml:space="preserve">. Subsection </w:t>
      </w:r>
      <w:proofErr w:type="gramStart"/>
      <w:r w:rsidR="00A27E8A">
        <w:rPr>
          <w:rStyle w:val="BookTitle"/>
          <w:rFonts w:ascii="Arial" w:hAnsi="Arial" w:cs="Arial"/>
          <w:i w:val="0"/>
          <w:iCs w:val="0"/>
          <w:smallCaps w:val="0"/>
          <w:spacing w:val="0"/>
          <w:szCs w:val="24"/>
        </w:rPr>
        <w:t>29B(</w:t>
      </w:r>
      <w:proofErr w:type="gramEnd"/>
      <w:r w:rsidR="00A27E8A">
        <w:rPr>
          <w:rStyle w:val="BookTitle"/>
          <w:rFonts w:ascii="Arial" w:hAnsi="Arial" w:cs="Arial"/>
          <w:i w:val="0"/>
          <w:iCs w:val="0"/>
          <w:smallCaps w:val="0"/>
          <w:spacing w:val="0"/>
          <w:szCs w:val="24"/>
        </w:rPr>
        <w:t xml:space="preserve">3) prescribes the person must have an acceptable aged care check, and that there must not be a notice from the Commissioner pursuant to subsection 29B(7) in effect. </w:t>
      </w:r>
    </w:p>
    <w:p w14:paraId="091A564F" w14:textId="396110CD" w:rsidR="005305AF" w:rsidRDefault="005305AF"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proofErr w:type="gramStart"/>
      <w:r>
        <w:rPr>
          <w:rStyle w:val="BookTitle"/>
          <w:rFonts w:ascii="Arial" w:hAnsi="Arial" w:cs="Arial"/>
          <w:i w:val="0"/>
          <w:iCs w:val="0"/>
          <w:smallCaps w:val="0"/>
          <w:spacing w:val="0"/>
          <w:szCs w:val="24"/>
        </w:rPr>
        <w:t>29B(</w:t>
      </w:r>
      <w:proofErr w:type="gramEnd"/>
      <w:r>
        <w:rPr>
          <w:rStyle w:val="BookTitle"/>
          <w:rFonts w:ascii="Arial" w:hAnsi="Arial" w:cs="Arial"/>
          <w:i w:val="0"/>
          <w:iCs w:val="0"/>
          <w:smallCaps w:val="0"/>
          <w:spacing w:val="0"/>
          <w:szCs w:val="24"/>
        </w:rPr>
        <w:t xml:space="preserve">4) </w:t>
      </w:r>
      <w:r w:rsidR="00637386">
        <w:rPr>
          <w:rStyle w:val="BookTitle"/>
          <w:rFonts w:ascii="Arial" w:hAnsi="Arial" w:cs="Arial"/>
          <w:i w:val="0"/>
          <w:iCs w:val="0"/>
          <w:smallCaps w:val="0"/>
          <w:spacing w:val="0"/>
          <w:szCs w:val="24"/>
        </w:rPr>
        <w:t xml:space="preserve">provides </w:t>
      </w:r>
      <w:r>
        <w:rPr>
          <w:rStyle w:val="BookTitle"/>
          <w:rFonts w:ascii="Arial" w:hAnsi="Arial" w:cs="Arial"/>
          <w:i w:val="0"/>
          <w:iCs w:val="0"/>
          <w:smallCaps w:val="0"/>
          <w:spacing w:val="0"/>
          <w:szCs w:val="24"/>
        </w:rPr>
        <w:t xml:space="preserve">a registered NDIS Provider may allow a person </w:t>
      </w:r>
      <w:r w:rsidR="00637386">
        <w:rPr>
          <w:rStyle w:val="BookTitle"/>
          <w:rFonts w:ascii="Arial" w:hAnsi="Arial" w:cs="Arial"/>
          <w:i w:val="0"/>
          <w:iCs w:val="0"/>
          <w:smallCaps w:val="0"/>
          <w:spacing w:val="0"/>
          <w:szCs w:val="24"/>
        </w:rPr>
        <w:t xml:space="preserve">who is a </w:t>
      </w:r>
      <w:r w:rsidR="006A2F9A">
        <w:rPr>
          <w:rStyle w:val="BookTitle"/>
          <w:rFonts w:ascii="Arial" w:hAnsi="Arial" w:cs="Arial"/>
          <w:i w:val="0"/>
          <w:iCs w:val="0"/>
          <w:smallCaps w:val="0"/>
          <w:spacing w:val="0"/>
          <w:szCs w:val="24"/>
        </w:rPr>
        <w:t xml:space="preserve">secondary school student </w:t>
      </w:r>
      <w:r>
        <w:rPr>
          <w:rStyle w:val="BookTitle"/>
          <w:rFonts w:ascii="Arial" w:hAnsi="Arial" w:cs="Arial"/>
          <w:i w:val="0"/>
          <w:iCs w:val="0"/>
          <w:smallCaps w:val="0"/>
          <w:spacing w:val="0"/>
          <w:szCs w:val="24"/>
        </w:rPr>
        <w:t xml:space="preserve">to engage in a risk assessed role at a time when the person does not </w:t>
      </w:r>
      <w:r w:rsidR="00664C65">
        <w:rPr>
          <w:rStyle w:val="BookTitle"/>
          <w:rFonts w:ascii="Arial" w:hAnsi="Arial" w:cs="Arial"/>
          <w:i w:val="0"/>
          <w:iCs w:val="0"/>
          <w:smallCaps w:val="0"/>
          <w:spacing w:val="0"/>
          <w:szCs w:val="24"/>
        </w:rPr>
        <w:t>have a clearance if the person is a secondary school student on a formal work experience placement</w:t>
      </w:r>
      <w:r w:rsidR="00F94C7F">
        <w:rPr>
          <w:rStyle w:val="BookTitle"/>
          <w:rFonts w:ascii="Arial" w:hAnsi="Arial" w:cs="Arial"/>
          <w:i w:val="0"/>
          <w:iCs w:val="0"/>
          <w:smallCaps w:val="0"/>
          <w:spacing w:val="0"/>
          <w:szCs w:val="24"/>
        </w:rPr>
        <w:t>, and where a</w:t>
      </w:r>
      <w:r w:rsidR="00664C65">
        <w:rPr>
          <w:rStyle w:val="BookTitle"/>
          <w:rFonts w:ascii="Arial" w:hAnsi="Arial" w:cs="Arial"/>
          <w:i w:val="0"/>
          <w:iCs w:val="0"/>
          <w:smallCaps w:val="0"/>
          <w:spacing w:val="0"/>
          <w:szCs w:val="24"/>
        </w:rPr>
        <w:t xml:space="preserve"> person </w:t>
      </w:r>
      <w:r w:rsidR="00F94C7F">
        <w:rPr>
          <w:rStyle w:val="BookTitle"/>
          <w:rFonts w:ascii="Arial" w:hAnsi="Arial" w:cs="Arial"/>
          <w:i w:val="0"/>
          <w:iCs w:val="0"/>
          <w:smallCaps w:val="0"/>
          <w:spacing w:val="0"/>
          <w:szCs w:val="24"/>
        </w:rPr>
        <w:t>specified</w:t>
      </w:r>
      <w:r w:rsidR="00664C65">
        <w:rPr>
          <w:rStyle w:val="BookTitle"/>
          <w:rFonts w:ascii="Arial" w:hAnsi="Arial" w:cs="Arial"/>
          <w:i w:val="0"/>
          <w:iCs w:val="0"/>
          <w:smallCaps w:val="0"/>
          <w:spacing w:val="0"/>
          <w:szCs w:val="24"/>
        </w:rPr>
        <w:t xml:space="preserve"> in paragraph</w:t>
      </w:r>
      <w:r w:rsidR="008576E2">
        <w:rPr>
          <w:rStyle w:val="BookTitle"/>
          <w:rFonts w:ascii="Arial" w:hAnsi="Arial" w:cs="Arial"/>
          <w:i w:val="0"/>
          <w:iCs w:val="0"/>
          <w:smallCaps w:val="0"/>
          <w:spacing w:val="0"/>
          <w:szCs w:val="24"/>
        </w:rPr>
        <w:t>s</w:t>
      </w:r>
      <w:r w:rsidR="00664C65">
        <w:rPr>
          <w:rStyle w:val="BookTitle"/>
          <w:rFonts w:ascii="Arial" w:hAnsi="Arial" w:cs="Arial"/>
          <w:i w:val="0"/>
          <w:iCs w:val="0"/>
          <w:smallCaps w:val="0"/>
          <w:spacing w:val="0"/>
          <w:szCs w:val="24"/>
        </w:rPr>
        <w:t xml:space="preserve"> </w:t>
      </w:r>
      <w:r w:rsidR="008576E2">
        <w:rPr>
          <w:rStyle w:val="BookTitle"/>
          <w:rFonts w:ascii="Arial" w:hAnsi="Arial" w:cs="Arial"/>
          <w:i w:val="0"/>
          <w:iCs w:val="0"/>
          <w:smallCaps w:val="0"/>
          <w:spacing w:val="0"/>
          <w:szCs w:val="24"/>
        </w:rPr>
        <w:t>29B(</w:t>
      </w:r>
      <w:r w:rsidR="00664C65">
        <w:rPr>
          <w:rStyle w:val="BookTitle"/>
          <w:rFonts w:ascii="Arial" w:hAnsi="Arial" w:cs="Arial"/>
          <w:i w:val="0"/>
          <w:iCs w:val="0"/>
          <w:smallCaps w:val="0"/>
          <w:spacing w:val="0"/>
          <w:szCs w:val="24"/>
        </w:rPr>
        <w:t>3</w:t>
      </w:r>
      <w:r w:rsidR="008576E2">
        <w:rPr>
          <w:rStyle w:val="BookTitle"/>
          <w:rFonts w:ascii="Arial" w:hAnsi="Arial" w:cs="Arial"/>
          <w:i w:val="0"/>
          <w:iCs w:val="0"/>
          <w:smallCaps w:val="0"/>
          <w:spacing w:val="0"/>
          <w:szCs w:val="24"/>
        </w:rPr>
        <w:t>)</w:t>
      </w:r>
      <w:r w:rsidR="00664C65">
        <w:rPr>
          <w:rStyle w:val="BookTitle"/>
          <w:rFonts w:ascii="Arial" w:hAnsi="Arial" w:cs="Arial"/>
          <w:i w:val="0"/>
          <w:iCs w:val="0"/>
          <w:smallCaps w:val="0"/>
          <w:spacing w:val="0"/>
          <w:szCs w:val="24"/>
        </w:rPr>
        <w:t>(b)</w:t>
      </w:r>
      <w:r w:rsidR="008576E2">
        <w:rPr>
          <w:rStyle w:val="BookTitle"/>
          <w:rFonts w:ascii="Arial" w:hAnsi="Arial" w:cs="Arial"/>
          <w:i w:val="0"/>
          <w:iCs w:val="0"/>
          <w:smallCaps w:val="0"/>
          <w:spacing w:val="0"/>
          <w:szCs w:val="24"/>
        </w:rPr>
        <w:t>-</w:t>
      </w:r>
      <w:r w:rsidR="00664C65">
        <w:rPr>
          <w:rStyle w:val="BookTitle"/>
          <w:rFonts w:ascii="Arial" w:hAnsi="Arial" w:cs="Arial"/>
          <w:i w:val="0"/>
          <w:iCs w:val="0"/>
          <w:smallCaps w:val="0"/>
          <w:spacing w:val="0"/>
          <w:szCs w:val="24"/>
        </w:rPr>
        <w:t>(c) directly supervises the student</w:t>
      </w:r>
      <w:r w:rsidR="00F94C7F">
        <w:rPr>
          <w:rStyle w:val="BookTitle"/>
          <w:rFonts w:ascii="Arial" w:hAnsi="Arial" w:cs="Arial"/>
          <w:i w:val="0"/>
          <w:iCs w:val="0"/>
          <w:smallCaps w:val="0"/>
          <w:spacing w:val="0"/>
          <w:szCs w:val="24"/>
        </w:rPr>
        <w:t xml:space="preserve">. </w:t>
      </w:r>
      <w:r w:rsidR="00A27E8A">
        <w:rPr>
          <w:rStyle w:val="BookTitle"/>
          <w:rFonts w:ascii="Arial" w:hAnsi="Arial" w:cs="Arial"/>
          <w:i w:val="0"/>
          <w:iCs w:val="0"/>
          <w:smallCaps w:val="0"/>
          <w:spacing w:val="0"/>
          <w:szCs w:val="24"/>
        </w:rPr>
        <w:t>T</w:t>
      </w:r>
      <w:r w:rsidR="00637386">
        <w:rPr>
          <w:rStyle w:val="BookTitle"/>
          <w:rFonts w:ascii="Arial" w:hAnsi="Arial" w:cs="Arial"/>
          <w:i w:val="0"/>
          <w:iCs w:val="0"/>
          <w:smallCaps w:val="0"/>
          <w:spacing w:val="0"/>
          <w:szCs w:val="24"/>
        </w:rPr>
        <w:t xml:space="preserve">he </w:t>
      </w:r>
      <w:r w:rsidR="00F94C7F">
        <w:rPr>
          <w:rStyle w:val="BookTitle"/>
          <w:rFonts w:ascii="Arial" w:hAnsi="Arial" w:cs="Arial"/>
          <w:i w:val="0"/>
          <w:iCs w:val="0"/>
          <w:smallCaps w:val="0"/>
          <w:spacing w:val="0"/>
          <w:szCs w:val="24"/>
        </w:rPr>
        <w:t xml:space="preserve">provider must not allow a person to engage in a risk assessed role without a clearance if a notice issued to the provider by the Commissioner pursuant to subsection </w:t>
      </w:r>
      <w:r w:rsidR="008576E2">
        <w:rPr>
          <w:rStyle w:val="BookTitle"/>
          <w:rFonts w:ascii="Arial" w:hAnsi="Arial" w:cs="Arial"/>
          <w:i w:val="0"/>
          <w:iCs w:val="0"/>
          <w:smallCaps w:val="0"/>
          <w:spacing w:val="0"/>
          <w:szCs w:val="24"/>
        </w:rPr>
        <w:t>29B</w:t>
      </w:r>
      <w:r w:rsidR="00F94C7F">
        <w:rPr>
          <w:rStyle w:val="BookTitle"/>
          <w:rFonts w:ascii="Arial" w:hAnsi="Arial" w:cs="Arial"/>
          <w:i w:val="0"/>
          <w:iCs w:val="0"/>
          <w:smallCaps w:val="0"/>
          <w:spacing w:val="0"/>
          <w:szCs w:val="24"/>
        </w:rPr>
        <w:t>(</w:t>
      </w:r>
      <w:r w:rsidR="00A27E8A">
        <w:rPr>
          <w:rStyle w:val="BookTitle"/>
          <w:rFonts w:ascii="Arial" w:hAnsi="Arial" w:cs="Arial"/>
          <w:i w:val="0"/>
          <w:iCs w:val="0"/>
          <w:smallCaps w:val="0"/>
          <w:spacing w:val="0"/>
          <w:szCs w:val="24"/>
        </w:rPr>
        <w:t>7</w:t>
      </w:r>
      <w:r w:rsidR="00F94C7F">
        <w:rPr>
          <w:rStyle w:val="BookTitle"/>
          <w:rFonts w:ascii="Arial" w:hAnsi="Arial" w:cs="Arial"/>
          <w:i w:val="0"/>
          <w:iCs w:val="0"/>
          <w:smallCaps w:val="0"/>
          <w:spacing w:val="0"/>
          <w:szCs w:val="24"/>
        </w:rPr>
        <w:t xml:space="preserve">) has come into effect. </w:t>
      </w:r>
    </w:p>
    <w:p w14:paraId="526DCB8C" w14:textId="15EC5C44" w:rsidR="00F94C7F" w:rsidRDefault="00F94C7F"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proofErr w:type="gramStart"/>
      <w:r>
        <w:rPr>
          <w:rStyle w:val="BookTitle"/>
          <w:rFonts w:ascii="Arial" w:hAnsi="Arial" w:cs="Arial"/>
          <w:i w:val="0"/>
          <w:iCs w:val="0"/>
          <w:smallCaps w:val="0"/>
          <w:spacing w:val="0"/>
          <w:szCs w:val="24"/>
        </w:rPr>
        <w:t>29B(</w:t>
      </w:r>
      <w:proofErr w:type="gramEnd"/>
      <w:r>
        <w:rPr>
          <w:rStyle w:val="BookTitle"/>
          <w:rFonts w:ascii="Arial" w:hAnsi="Arial" w:cs="Arial"/>
          <w:i w:val="0"/>
          <w:iCs w:val="0"/>
          <w:smallCaps w:val="0"/>
          <w:spacing w:val="0"/>
          <w:szCs w:val="24"/>
        </w:rPr>
        <w:t>5</w:t>
      </w:r>
      <w:r w:rsidR="00FC173E">
        <w:rPr>
          <w:rStyle w:val="BookTitle"/>
          <w:rFonts w:ascii="Arial" w:hAnsi="Arial" w:cs="Arial"/>
          <w:i w:val="0"/>
          <w:iCs w:val="0"/>
          <w:smallCaps w:val="0"/>
          <w:spacing w:val="0"/>
          <w:szCs w:val="24"/>
        </w:rPr>
        <w:t>)</w:t>
      </w:r>
      <w:r w:rsidR="00637386">
        <w:rPr>
          <w:rStyle w:val="BookTitle"/>
          <w:rFonts w:ascii="Arial" w:hAnsi="Arial" w:cs="Arial"/>
          <w:i w:val="0"/>
          <w:iCs w:val="0"/>
          <w:smallCaps w:val="0"/>
          <w:spacing w:val="0"/>
          <w:szCs w:val="24"/>
        </w:rPr>
        <w:t xml:space="preserve"> stipulates</w:t>
      </w:r>
      <w:r w:rsidR="00A27E8A">
        <w:rPr>
          <w:rStyle w:val="BookTitle"/>
          <w:rFonts w:ascii="Arial" w:hAnsi="Arial" w:cs="Arial"/>
          <w:i w:val="0"/>
          <w:iCs w:val="0"/>
          <w:smallCaps w:val="0"/>
          <w:spacing w:val="0"/>
          <w:szCs w:val="24"/>
        </w:rPr>
        <w:t xml:space="preserve"> that </w:t>
      </w:r>
      <w:r w:rsidR="008576E2">
        <w:rPr>
          <w:rStyle w:val="BookTitle"/>
          <w:rFonts w:ascii="Arial" w:hAnsi="Arial" w:cs="Arial"/>
          <w:i w:val="0"/>
          <w:iCs w:val="0"/>
          <w:smallCaps w:val="0"/>
          <w:spacing w:val="0"/>
          <w:szCs w:val="24"/>
        </w:rPr>
        <w:t xml:space="preserve">a </w:t>
      </w:r>
      <w:r w:rsidR="00A27E8A">
        <w:rPr>
          <w:rStyle w:val="BookTitle"/>
          <w:rFonts w:ascii="Arial" w:hAnsi="Arial" w:cs="Arial"/>
          <w:i w:val="0"/>
          <w:iCs w:val="0"/>
          <w:smallCaps w:val="0"/>
          <w:spacing w:val="0"/>
          <w:szCs w:val="24"/>
        </w:rPr>
        <w:t>staff member or volunteer of the provider</w:t>
      </w:r>
      <w:r w:rsidR="008576E2">
        <w:rPr>
          <w:rStyle w:val="BookTitle"/>
          <w:rFonts w:ascii="Arial" w:hAnsi="Arial" w:cs="Arial"/>
          <w:i w:val="0"/>
          <w:iCs w:val="0"/>
          <w:smallCaps w:val="0"/>
          <w:spacing w:val="0"/>
          <w:szCs w:val="24"/>
        </w:rPr>
        <w:t xml:space="preserve"> </w:t>
      </w:r>
      <w:r w:rsidR="00637386">
        <w:rPr>
          <w:rStyle w:val="BookTitle"/>
          <w:rFonts w:ascii="Arial" w:hAnsi="Arial" w:cs="Arial"/>
          <w:i w:val="0"/>
          <w:iCs w:val="0"/>
          <w:smallCaps w:val="0"/>
          <w:spacing w:val="0"/>
          <w:szCs w:val="24"/>
        </w:rPr>
        <w:t xml:space="preserve">has </w:t>
      </w:r>
      <w:r w:rsidR="008576E2">
        <w:rPr>
          <w:rStyle w:val="BookTitle"/>
          <w:rFonts w:ascii="Arial" w:hAnsi="Arial" w:cs="Arial"/>
          <w:i w:val="0"/>
          <w:iCs w:val="0"/>
          <w:smallCaps w:val="0"/>
          <w:spacing w:val="0"/>
          <w:szCs w:val="24"/>
        </w:rPr>
        <w:t>an acceptable aged care provider check</w:t>
      </w:r>
      <w:r w:rsidR="00637386">
        <w:rPr>
          <w:rStyle w:val="BookTitle"/>
          <w:rFonts w:ascii="Arial" w:hAnsi="Arial" w:cs="Arial"/>
          <w:i w:val="0"/>
          <w:iCs w:val="0"/>
          <w:smallCaps w:val="0"/>
          <w:spacing w:val="0"/>
          <w:szCs w:val="24"/>
        </w:rPr>
        <w:t xml:space="preserve"> if the person has complied with the requirements under Part 6 of the Accountability Principles 2014, including the requirement that the person has been issued with a police certificate within the last 3 years, and the police certificate is issued before 1 February 2021.</w:t>
      </w:r>
      <w:r w:rsidR="008576E2">
        <w:rPr>
          <w:rStyle w:val="BookTitle"/>
          <w:rFonts w:ascii="Arial" w:hAnsi="Arial" w:cs="Arial"/>
          <w:i w:val="0"/>
          <w:iCs w:val="0"/>
          <w:smallCaps w:val="0"/>
          <w:spacing w:val="0"/>
          <w:szCs w:val="24"/>
        </w:rPr>
        <w:t xml:space="preserve"> </w:t>
      </w:r>
    </w:p>
    <w:p w14:paraId="59269233" w14:textId="35BAE123" w:rsidR="00A27E8A" w:rsidRPr="00A27E8A" w:rsidRDefault="00A27E8A"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29B(6) stipulates that a person who is one</w:t>
      </w:r>
      <w:r w:rsidR="006E34C0">
        <w:rPr>
          <w:rStyle w:val="BookTitle"/>
          <w:rFonts w:ascii="Arial" w:hAnsi="Arial" w:cs="Arial"/>
          <w:i w:val="0"/>
          <w:iCs w:val="0"/>
          <w:smallCaps w:val="0"/>
          <w:spacing w:val="0"/>
          <w:szCs w:val="24"/>
        </w:rPr>
        <w:t xml:space="preserve"> of the</w:t>
      </w:r>
      <w:r>
        <w:rPr>
          <w:rStyle w:val="BookTitle"/>
          <w:rFonts w:ascii="Arial" w:hAnsi="Arial" w:cs="Arial"/>
          <w:i w:val="0"/>
          <w:iCs w:val="0"/>
          <w:smallCaps w:val="0"/>
          <w:spacing w:val="0"/>
          <w:szCs w:val="24"/>
        </w:rPr>
        <w:t xml:space="preserve"> provider’s key personnel has an acceptable aged care provider check if the person is not a staff member or volunteer of the provider under subsection 29B(5) and that person complies with </w:t>
      </w:r>
      <w:r w:rsidR="00033C3A">
        <w:rPr>
          <w:rStyle w:val="BookTitle"/>
          <w:rFonts w:ascii="Arial" w:hAnsi="Arial" w:cs="Arial"/>
          <w:i w:val="0"/>
          <w:iCs w:val="0"/>
          <w:smallCaps w:val="0"/>
          <w:spacing w:val="0"/>
          <w:szCs w:val="24"/>
        </w:rPr>
        <w:br/>
      </w:r>
      <w:r>
        <w:rPr>
          <w:rStyle w:val="BookTitle"/>
          <w:rFonts w:ascii="Arial" w:hAnsi="Arial" w:cs="Arial"/>
          <w:i w:val="0"/>
          <w:iCs w:val="0"/>
          <w:smallCaps w:val="0"/>
          <w:spacing w:val="0"/>
          <w:szCs w:val="24"/>
        </w:rPr>
        <w:t xml:space="preserve">Part 7A </w:t>
      </w:r>
      <w:r w:rsidR="006E34C0">
        <w:rPr>
          <w:rStyle w:val="BookTitle"/>
          <w:rFonts w:ascii="Arial" w:hAnsi="Arial" w:cs="Arial"/>
          <w:i w:val="0"/>
          <w:iCs w:val="0"/>
          <w:smallCaps w:val="0"/>
          <w:spacing w:val="0"/>
          <w:szCs w:val="24"/>
        </w:rPr>
        <w:t>of the Accountability Principles 2014. Compliance with the Accountability Principles 2014 includes the requirement that the provider has obtained a police certificate</w:t>
      </w:r>
      <w:r w:rsidR="00DA6A89">
        <w:rPr>
          <w:rStyle w:val="BookTitle"/>
          <w:rFonts w:ascii="Arial" w:hAnsi="Arial" w:cs="Arial"/>
          <w:i w:val="0"/>
          <w:iCs w:val="0"/>
          <w:smallCaps w:val="0"/>
          <w:spacing w:val="0"/>
          <w:szCs w:val="24"/>
        </w:rPr>
        <w:t xml:space="preserve"> for that person</w:t>
      </w:r>
      <w:r w:rsidR="006E34C0">
        <w:rPr>
          <w:rStyle w:val="BookTitle"/>
          <w:rFonts w:ascii="Arial" w:hAnsi="Arial" w:cs="Arial"/>
          <w:i w:val="0"/>
          <w:iCs w:val="0"/>
          <w:smallCaps w:val="0"/>
          <w:spacing w:val="0"/>
          <w:szCs w:val="24"/>
        </w:rPr>
        <w:t xml:space="preserve">, and that certificate was issued before 1 February 2021. </w:t>
      </w:r>
    </w:p>
    <w:p w14:paraId="37C38E49" w14:textId="279C5833" w:rsidR="008576E2" w:rsidRDefault="00FB16F1"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29B(</w:t>
      </w:r>
      <w:r w:rsidR="00A27E8A">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 provides that the Commissioner may give a written notice to a registered NDIS provider that </w:t>
      </w:r>
      <w:r w:rsidRPr="00461A74">
        <w:rPr>
          <w:rStyle w:val="BookTitle"/>
          <w:rFonts w:ascii="Arial" w:hAnsi="Arial" w:cs="Arial"/>
          <w:i w:val="0"/>
          <w:iCs w:val="0"/>
          <w:smallCaps w:val="0"/>
          <w:spacing w:val="0"/>
          <w:szCs w:val="24"/>
        </w:rPr>
        <w:t>paragraph 14(1)(b) or 14(2)(b) no longer applies to the provider from the date specified in the notice. Th</w:t>
      </w:r>
      <w:r w:rsidR="00637386" w:rsidRPr="00461A74">
        <w:rPr>
          <w:rStyle w:val="BookTitle"/>
          <w:rFonts w:ascii="Arial" w:hAnsi="Arial" w:cs="Arial"/>
          <w:i w:val="0"/>
          <w:iCs w:val="0"/>
          <w:smallCaps w:val="0"/>
          <w:spacing w:val="0"/>
          <w:szCs w:val="24"/>
        </w:rPr>
        <w:t>e</w:t>
      </w:r>
      <w:r w:rsidRPr="00461A74">
        <w:rPr>
          <w:rStyle w:val="BookTitle"/>
          <w:rFonts w:ascii="Arial" w:hAnsi="Arial" w:cs="Arial"/>
          <w:i w:val="0"/>
          <w:iCs w:val="0"/>
          <w:smallCaps w:val="0"/>
          <w:spacing w:val="0"/>
          <w:szCs w:val="24"/>
        </w:rPr>
        <w:t xml:space="preserve"> date</w:t>
      </w:r>
      <w:r w:rsidR="00637386" w:rsidRPr="00461A74">
        <w:rPr>
          <w:rStyle w:val="BookTitle"/>
          <w:rFonts w:ascii="Arial" w:hAnsi="Arial" w:cs="Arial"/>
          <w:i w:val="0"/>
          <w:iCs w:val="0"/>
          <w:smallCaps w:val="0"/>
          <w:spacing w:val="0"/>
          <w:szCs w:val="24"/>
        </w:rPr>
        <w:t xml:space="preserve"> specified on any notice issued to the provider under this provision</w:t>
      </w:r>
      <w:r w:rsidRPr="00461A74">
        <w:rPr>
          <w:rStyle w:val="BookTitle"/>
          <w:rFonts w:ascii="Arial" w:hAnsi="Arial" w:cs="Arial"/>
          <w:i w:val="0"/>
          <w:iCs w:val="0"/>
          <w:smallCaps w:val="0"/>
          <w:spacing w:val="0"/>
          <w:szCs w:val="24"/>
        </w:rPr>
        <w:t xml:space="preserve"> must be at least 14 days after the</w:t>
      </w:r>
      <w:r>
        <w:rPr>
          <w:rStyle w:val="BookTitle"/>
          <w:rFonts w:ascii="Arial" w:hAnsi="Arial" w:cs="Arial"/>
          <w:i w:val="0"/>
          <w:iCs w:val="0"/>
          <w:smallCaps w:val="0"/>
          <w:spacing w:val="0"/>
          <w:szCs w:val="24"/>
        </w:rPr>
        <w:t xml:space="preserve"> notice is given. </w:t>
      </w:r>
    </w:p>
    <w:p w14:paraId="6436659A" w14:textId="33F0588C" w:rsidR="00FB16F1" w:rsidRDefault="00FB16F1"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proofErr w:type="gramStart"/>
      <w:r>
        <w:rPr>
          <w:rStyle w:val="BookTitle"/>
          <w:rFonts w:ascii="Arial" w:hAnsi="Arial" w:cs="Arial"/>
          <w:i w:val="0"/>
          <w:iCs w:val="0"/>
          <w:smallCaps w:val="0"/>
          <w:spacing w:val="0"/>
          <w:szCs w:val="24"/>
        </w:rPr>
        <w:t>29B(</w:t>
      </w:r>
      <w:proofErr w:type="gramEnd"/>
      <w:r w:rsidR="006E34C0">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confirms that section 29B is intended to operate concurrently with section</w:t>
      </w:r>
      <w:r w:rsidR="006A2F9A">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23 to 29A. </w:t>
      </w:r>
      <w:r w:rsidR="00E62706">
        <w:rPr>
          <w:rStyle w:val="BookTitle"/>
          <w:rFonts w:ascii="Arial" w:hAnsi="Arial" w:cs="Arial"/>
          <w:i w:val="0"/>
          <w:iCs w:val="0"/>
          <w:smallCaps w:val="0"/>
          <w:spacing w:val="0"/>
          <w:szCs w:val="24"/>
        </w:rPr>
        <w:t xml:space="preserve">This means that the special arrangements prescribed in sections 23 to 29A </w:t>
      </w:r>
      <w:r w:rsidR="00F45110">
        <w:rPr>
          <w:rStyle w:val="BookTitle"/>
          <w:rFonts w:ascii="Arial" w:hAnsi="Arial" w:cs="Arial"/>
          <w:i w:val="0"/>
          <w:iCs w:val="0"/>
          <w:smallCaps w:val="0"/>
          <w:spacing w:val="0"/>
          <w:szCs w:val="24"/>
        </w:rPr>
        <w:t xml:space="preserve">will </w:t>
      </w:r>
      <w:r w:rsidR="00E62706">
        <w:rPr>
          <w:rStyle w:val="BookTitle"/>
          <w:rFonts w:ascii="Arial" w:hAnsi="Arial" w:cs="Arial"/>
          <w:i w:val="0"/>
          <w:iCs w:val="0"/>
          <w:smallCaps w:val="0"/>
          <w:spacing w:val="0"/>
          <w:szCs w:val="24"/>
        </w:rPr>
        <w:t xml:space="preserve">still operate where relevant despite </w:t>
      </w:r>
      <w:r w:rsidR="00F45110">
        <w:rPr>
          <w:rStyle w:val="BookTitle"/>
          <w:rFonts w:ascii="Arial" w:hAnsi="Arial" w:cs="Arial"/>
          <w:i w:val="0"/>
          <w:iCs w:val="0"/>
          <w:smallCaps w:val="0"/>
          <w:spacing w:val="0"/>
          <w:szCs w:val="24"/>
        </w:rPr>
        <w:t>the operation</w:t>
      </w:r>
      <w:r w:rsidR="00AF3032">
        <w:rPr>
          <w:rStyle w:val="BookTitle"/>
          <w:rFonts w:ascii="Arial" w:hAnsi="Arial" w:cs="Arial"/>
          <w:i w:val="0"/>
          <w:iCs w:val="0"/>
          <w:smallCaps w:val="0"/>
          <w:spacing w:val="0"/>
          <w:szCs w:val="24"/>
        </w:rPr>
        <w:t xml:space="preserve"> of</w:t>
      </w:r>
      <w:r w:rsidR="00F45110">
        <w:rPr>
          <w:rStyle w:val="BookTitle"/>
          <w:rFonts w:ascii="Arial" w:hAnsi="Arial" w:cs="Arial"/>
          <w:i w:val="0"/>
          <w:iCs w:val="0"/>
          <w:smallCaps w:val="0"/>
          <w:spacing w:val="0"/>
          <w:szCs w:val="24"/>
        </w:rPr>
        <w:t xml:space="preserve"> </w:t>
      </w:r>
      <w:r w:rsidR="00E62706">
        <w:rPr>
          <w:rStyle w:val="BookTitle"/>
          <w:rFonts w:ascii="Arial" w:hAnsi="Arial" w:cs="Arial"/>
          <w:i w:val="0"/>
          <w:iCs w:val="0"/>
          <w:smallCaps w:val="0"/>
          <w:spacing w:val="0"/>
          <w:szCs w:val="24"/>
        </w:rPr>
        <w:t xml:space="preserve">section 29B. </w:t>
      </w:r>
    </w:p>
    <w:p w14:paraId="15E4B20B" w14:textId="2681B94B" w:rsidR="006E34C0" w:rsidRDefault="00FB16F1"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proofErr w:type="gramStart"/>
      <w:r>
        <w:rPr>
          <w:rStyle w:val="BookTitle"/>
          <w:rFonts w:ascii="Arial" w:hAnsi="Arial" w:cs="Arial"/>
          <w:i w:val="0"/>
          <w:iCs w:val="0"/>
          <w:smallCaps w:val="0"/>
          <w:spacing w:val="0"/>
          <w:szCs w:val="24"/>
        </w:rPr>
        <w:t>29B(</w:t>
      </w:r>
      <w:proofErr w:type="gramEnd"/>
      <w:r w:rsidR="006E34C0">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 xml:space="preserve">) </w:t>
      </w:r>
      <w:r w:rsidR="00D94F77">
        <w:rPr>
          <w:rStyle w:val="BookTitle"/>
          <w:rFonts w:ascii="Arial" w:hAnsi="Arial" w:cs="Arial"/>
          <w:i w:val="0"/>
          <w:iCs w:val="0"/>
          <w:smallCaps w:val="0"/>
          <w:spacing w:val="0"/>
          <w:szCs w:val="24"/>
        </w:rPr>
        <w:t>provides</w:t>
      </w:r>
      <w:r w:rsidR="006E34C0">
        <w:rPr>
          <w:rStyle w:val="BookTitle"/>
          <w:rFonts w:ascii="Arial" w:hAnsi="Arial" w:cs="Arial"/>
          <w:i w:val="0"/>
          <w:iCs w:val="0"/>
          <w:smallCaps w:val="0"/>
          <w:spacing w:val="0"/>
          <w:szCs w:val="24"/>
        </w:rPr>
        <w:t xml:space="preserve"> that, for the purposes of</w:t>
      </w:r>
      <w:r w:rsidR="00D94F77">
        <w:rPr>
          <w:rStyle w:val="BookTitle"/>
          <w:rFonts w:ascii="Arial" w:hAnsi="Arial" w:cs="Arial"/>
          <w:i w:val="0"/>
          <w:iCs w:val="0"/>
          <w:smallCaps w:val="0"/>
          <w:spacing w:val="0"/>
          <w:szCs w:val="24"/>
        </w:rPr>
        <w:t xml:space="preserve"> </w:t>
      </w:r>
      <w:r w:rsidR="006E34C0">
        <w:rPr>
          <w:rStyle w:val="BookTitle"/>
          <w:rFonts w:ascii="Arial" w:hAnsi="Arial" w:cs="Arial"/>
          <w:i w:val="0"/>
          <w:iCs w:val="0"/>
          <w:smallCaps w:val="0"/>
          <w:spacing w:val="0"/>
          <w:szCs w:val="24"/>
        </w:rPr>
        <w:t>section 29B, ‘staff member’ and ‘volunteer’ of an approved provider has the same meaning as in the Accountability Principles 2014.</w:t>
      </w:r>
    </w:p>
    <w:p w14:paraId="018F1575" w14:textId="2B0E39F4" w:rsidR="00FB16F1" w:rsidRPr="008576E2" w:rsidRDefault="006E34C0"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proofErr w:type="gramStart"/>
      <w:r>
        <w:rPr>
          <w:rStyle w:val="BookTitle"/>
          <w:rFonts w:ascii="Arial" w:hAnsi="Arial" w:cs="Arial"/>
          <w:i w:val="0"/>
          <w:iCs w:val="0"/>
          <w:smallCaps w:val="0"/>
          <w:spacing w:val="0"/>
          <w:szCs w:val="24"/>
        </w:rPr>
        <w:t>29B(</w:t>
      </w:r>
      <w:proofErr w:type="gramEnd"/>
      <w:r>
        <w:rPr>
          <w:rStyle w:val="BookTitle"/>
          <w:rFonts w:ascii="Arial" w:hAnsi="Arial" w:cs="Arial"/>
          <w:i w:val="0"/>
          <w:iCs w:val="0"/>
          <w:smallCaps w:val="0"/>
          <w:spacing w:val="0"/>
          <w:szCs w:val="24"/>
        </w:rPr>
        <w:t xml:space="preserve">10) confirms </w:t>
      </w:r>
      <w:r w:rsidR="00FB16F1">
        <w:rPr>
          <w:rStyle w:val="BookTitle"/>
          <w:rFonts w:ascii="Arial" w:hAnsi="Arial" w:cs="Arial"/>
          <w:i w:val="0"/>
          <w:iCs w:val="0"/>
          <w:smallCaps w:val="0"/>
          <w:spacing w:val="0"/>
          <w:szCs w:val="24"/>
        </w:rPr>
        <w:t xml:space="preserve">the section </w:t>
      </w:r>
      <w:r w:rsidR="00D94F77">
        <w:rPr>
          <w:rStyle w:val="BookTitle"/>
          <w:rFonts w:ascii="Arial" w:hAnsi="Arial" w:cs="Arial"/>
          <w:i w:val="0"/>
          <w:iCs w:val="0"/>
          <w:smallCaps w:val="0"/>
          <w:spacing w:val="0"/>
          <w:szCs w:val="24"/>
        </w:rPr>
        <w:t>ceases</w:t>
      </w:r>
      <w:r w:rsidR="00FB16F1">
        <w:rPr>
          <w:rStyle w:val="BookTitle"/>
          <w:rFonts w:ascii="Arial" w:hAnsi="Arial" w:cs="Arial"/>
          <w:i w:val="0"/>
          <w:iCs w:val="0"/>
          <w:smallCaps w:val="0"/>
          <w:spacing w:val="0"/>
          <w:szCs w:val="24"/>
        </w:rPr>
        <w:t xml:space="preserve"> at the end of </w:t>
      </w:r>
      <w:r>
        <w:rPr>
          <w:rStyle w:val="BookTitle"/>
          <w:rFonts w:ascii="Arial" w:hAnsi="Arial" w:cs="Arial"/>
          <w:i w:val="0"/>
          <w:iCs w:val="0"/>
          <w:smallCaps w:val="0"/>
          <w:spacing w:val="0"/>
          <w:szCs w:val="24"/>
        </w:rPr>
        <w:t>1 February 2024</w:t>
      </w:r>
      <w:r w:rsidR="00FB16F1">
        <w:rPr>
          <w:rStyle w:val="BookTitle"/>
          <w:rFonts w:ascii="Arial" w:hAnsi="Arial" w:cs="Arial"/>
          <w:i w:val="0"/>
          <w:iCs w:val="0"/>
          <w:smallCaps w:val="0"/>
          <w:spacing w:val="0"/>
          <w:szCs w:val="24"/>
        </w:rPr>
        <w:t xml:space="preserve">. </w:t>
      </w:r>
    </w:p>
    <w:p w14:paraId="6936EB97" w14:textId="77777777" w:rsidR="00FB16F1" w:rsidRDefault="00FB16F1" w:rsidP="00BC5712">
      <w:pPr>
        <w:jc w:val="both"/>
        <w:rPr>
          <w:rStyle w:val="BookTitle"/>
          <w:rFonts w:ascii="Arial" w:hAnsi="Arial" w:cs="Arial"/>
          <w:i w:val="0"/>
          <w:iCs w:val="0"/>
          <w:smallCaps w:val="0"/>
          <w:spacing w:val="0"/>
          <w:szCs w:val="24"/>
          <w:u w:val="single"/>
        </w:rPr>
      </w:pPr>
      <w:r>
        <w:rPr>
          <w:rStyle w:val="BookTitle"/>
          <w:rFonts w:ascii="Arial" w:hAnsi="Arial" w:cs="Arial"/>
          <w:b/>
          <w:iCs w:val="0"/>
          <w:smallCaps w:val="0"/>
          <w:spacing w:val="0"/>
          <w:szCs w:val="24"/>
        </w:rPr>
        <w:t xml:space="preserve">National Disability Insurance Scheme (Provider Registration and Practice Standards) Rules 2018 </w:t>
      </w:r>
      <w:r w:rsidRPr="002327CA">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Practice Standards</w:t>
      </w:r>
      <w:r w:rsidRPr="002327CA">
        <w:rPr>
          <w:rStyle w:val="BookTitle"/>
          <w:rFonts w:ascii="Arial" w:hAnsi="Arial" w:cs="Arial"/>
          <w:i w:val="0"/>
          <w:iCs w:val="0"/>
          <w:smallCaps w:val="0"/>
          <w:spacing w:val="0"/>
          <w:szCs w:val="24"/>
        </w:rPr>
        <w:t xml:space="preserve"> Rules)</w:t>
      </w:r>
    </w:p>
    <w:p w14:paraId="7AF8E1A3" w14:textId="77777777" w:rsidR="00FB16F1" w:rsidRDefault="00FB16F1" w:rsidP="00BC5712">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w:t>
      </w:r>
      <w:r w:rsidRPr="00BC76EB">
        <w:rPr>
          <w:rStyle w:val="BookTitle"/>
          <w:rFonts w:ascii="Arial" w:hAnsi="Arial" w:cs="Arial"/>
          <w:i w:val="0"/>
          <w:iCs w:val="0"/>
          <w:smallCaps w:val="0"/>
          <w:spacing w:val="0"/>
          <w:szCs w:val="24"/>
          <w:u w:val="single"/>
        </w:rPr>
        <w:t xml:space="preserve">tem </w:t>
      </w:r>
      <w:r w:rsidR="005A6797">
        <w:rPr>
          <w:rStyle w:val="BookTitle"/>
          <w:rFonts w:ascii="Arial" w:hAnsi="Arial" w:cs="Arial"/>
          <w:i w:val="0"/>
          <w:iCs w:val="0"/>
          <w:smallCaps w:val="0"/>
          <w:spacing w:val="0"/>
          <w:szCs w:val="24"/>
          <w:u w:val="single"/>
        </w:rPr>
        <w:t>8</w:t>
      </w:r>
    </w:p>
    <w:p w14:paraId="38F51118" w14:textId="77777777" w:rsidR="00FB16F1" w:rsidRDefault="00B908E8"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This amendment inserts </w:t>
      </w:r>
      <w:r w:rsidR="00D94F77">
        <w:rPr>
          <w:rStyle w:val="BookTitle"/>
          <w:rFonts w:ascii="Arial" w:hAnsi="Arial" w:cs="Arial"/>
          <w:i w:val="0"/>
          <w:iCs w:val="0"/>
          <w:smallCaps w:val="0"/>
          <w:spacing w:val="0"/>
          <w:szCs w:val="24"/>
        </w:rPr>
        <w:t xml:space="preserve">a </w:t>
      </w:r>
      <w:r w:rsidR="00D4443D">
        <w:rPr>
          <w:rStyle w:val="BookTitle"/>
          <w:rFonts w:ascii="Arial" w:hAnsi="Arial" w:cs="Arial"/>
          <w:i w:val="0"/>
          <w:iCs w:val="0"/>
          <w:smallCaps w:val="0"/>
          <w:spacing w:val="0"/>
          <w:szCs w:val="24"/>
        </w:rPr>
        <w:t>reference to the expression ‘</w:t>
      </w:r>
      <w:r w:rsidRPr="00B00815">
        <w:rPr>
          <w:rStyle w:val="BookTitle"/>
          <w:rFonts w:ascii="Arial" w:hAnsi="Arial" w:cs="Arial"/>
          <w:i w:val="0"/>
          <w:iCs w:val="0"/>
          <w:smallCaps w:val="0"/>
          <w:spacing w:val="0"/>
          <w:szCs w:val="24"/>
        </w:rPr>
        <w:t>transitioned RAC provider</w:t>
      </w:r>
      <w:r w:rsidR="00D4443D">
        <w:rPr>
          <w:rStyle w:val="BookTitle"/>
          <w:rFonts w:ascii="Arial" w:hAnsi="Arial" w:cs="Arial"/>
          <w:i w:val="0"/>
          <w:iCs w:val="0"/>
          <w:smallCaps w:val="0"/>
          <w:spacing w:val="0"/>
          <w:szCs w:val="24"/>
        </w:rPr>
        <w:t>’</w:t>
      </w:r>
      <w:r>
        <w:rPr>
          <w:rStyle w:val="BookTitle"/>
          <w:rFonts w:ascii="Arial" w:hAnsi="Arial" w:cs="Arial"/>
          <w:b/>
          <w:iCs w:val="0"/>
          <w:smallCaps w:val="0"/>
          <w:spacing w:val="0"/>
          <w:szCs w:val="24"/>
        </w:rPr>
        <w:t xml:space="preserve"> </w:t>
      </w:r>
      <w:r>
        <w:rPr>
          <w:rStyle w:val="BookTitle"/>
          <w:rFonts w:ascii="Arial" w:hAnsi="Arial" w:cs="Arial"/>
          <w:i w:val="0"/>
          <w:iCs w:val="0"/>
          <w:smallCaps w:val="0"/>
          <w:spacing w:val="0"/>
          <w:szCs w:val="24"/>
        </w:rPr>
        <w:t>into the Practice Standards Rules,</w:t>
      </w:r>
      <w:r w:rsidR="00D94F77">
        <w:rPr>
          <w:rStyle w:val="BookTitle"/>
          <w:rFonts w:ascii="Arial" w:hAnsi="Arial" w:cs="Arial"/>
          <w:i w:val="0"/>
          <w:iCs w:val="0"/>
          <w:smallCaps w:val="0"/>
          <w:spacing w:val="0"/>
          <w:szCs w:val="24"/>
        </w:rPr>
        <w:t xml:space="preserve"> providing that </w:t>
      </w:r>
      <w:r>
        <w:rPr>
          <w:rStyle w:val="BookTitle"/>
          <w:rFonts w:ascii="Arial" w:hAnsi="Arial" w:cs="Arial"/>
          <w:i w:val="0"/>
          <w:iCs w:val="0"/>
          <w:smallCaps w:val="0"/>
          <w:spacing w:val="0"/>
          <w:szCs w:val="24"/>
        </w:rPr>
        <w:t xml:space="preserve">the term </w:t>
      </w:r>
      <w:r w:rsidR="00D94F77">
        <w:rPr>
          <w:rStyle w:val="BookTitle"/>
          <w:rFonts w:ascii="Arial" w:hAnsi="Arial" w:cs="Arial"/>
          <w:i w:val="0"/>
          <w:iCs w:val="0"/>
          <w:smallCaps w:val="0"/>
          <w:spacing w:val="0"/>
          <w:szCs w:val="24"/>
        </w:rPr>
        <w:t xml:space="preserve">has the same meaning as </w:t>
      </w:r>
      <w:r>
        <w:rPr>
          <w:rStyle w:val="BookTitle"/>
          <w:rFonts w:ascii="Arial" w:hAnsi="Arial" w:cs="Arial"/>
          <w:i w:val="0"/>
          <w:iCs w:val="0"/>
          <w:smallCaps w:val="0"/>
          <w:spacing w:val="0"/>
          <w:szCs w:val="24"/>
        </w:rPr>
        <w:t>in the Quality and Safeguards Transitional Rules</w:t>
      </w:r>
      <w:r w:rsidR="00D4443D">
        <w:rPr>
          <w:rStyle w:val="BookTitle"/>
          <w:rFonts w:ascii="Arial" w:hAnsi="Arial" w:cs="Arial"/>
          <w:i w:val="0"/>
          <w:iCs w:val="0"/>
          <w:smallCaps w:val="0"/>
          <w:spacing w:val="0"/>
          <w:szCs w:val="24"/>
        </w:rPr>
        <w:t xml:space="preserve">. A transitioned RAC provider is </w:t>
      </w:r>
      <w:r w:rsidR="00F0409A">
        <w:rPr>
          <w:rStyle w:val="BookTitle"/>
          <w:rFonts w:ascii="Arial" w:hAnsi="Arial" w:cs="Arial"/>
          <w:i w:val="0"/>
          <w:iCs w:val="0"/>
          <w:smallCaps w:val="0"/>
          <w:spacing w:val="0"/>
          <w:szCs w:val="24"/>
        </w:rPr>
        <w:t xml:space="preserve">defined in the Quality and Safeguards Transitional Rules as being a person or entity who is, on 1 December 2020, registered because of subsection 12(2) of those rules. </w:t>
      </w:r>
    </w:p>
    <w:p w14:paraId="5DFF14A4" w14:textId="77777777" w:rsidR="0053550A" w:rsidRDefault="0053550A" w:rsidP="00BC5712">
      <w:pPr>
        <w:jc w:val="both"/>
        <w:rPr>
          <w:rStyle w:val="BookTitle"/>
          <w:rFonts w:ascii="Arial" w:hAnsi="Arial" w:cs="Arial"/>
          <w:i w:val="0"/>
          <w:iCs w:val="0"/>
          <w:smallCaps w:val="0"/>
          <w:spacing w:val="0"/>
          <w:szCs w:val="24"/>
          <w:u w:val="single"/>
        </w:rPr>
      </w:pPr>
    </w:p>
    <w:p w14:paraId="2C9D8855" w14:textId="7AB71DCC" w:rsidR="00B908E8" w:rsidRDefault="00B908E8"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Item </w:t>
      </w:r>
      <w:r w:rsidR="005A6797">
        <w:rPr>
          <w:rStyle w:val="BookTitle"/>
          <w:rFonts w:ascii="Arial" w:hAnsi="Arial" w:cs="Arial"/>
          <w:i w:val="0"/>
          <w:iCs w:val="0"/>
          <w:smallCaps w:val="0"/>
          <w:spacing w:val="0"/>
          <w:szCs w:val="24"/>
          <w:u w:val="single"/>
        </w:rPr>
        <w:t>9</w:t>
      </w:r>
      <w:r w:rsidR="00D94F77">
        <w:rPr>
          <w:rStyle w:val="BookTitle"/>
          <w:rFonts w:ascii="Arial" w:hAnsi="Arial" w:cs="Arial"/>
          <w:i w:val="0"/>
          <w:iCs w:val="0"/>
          <w:smallCaps w:val="0"/>
          <w:spacing w:val="0"/>
          <w:szCs w:val="24"/>
        </w:rPr>
        <w:t xml:space="preserve"> </w:t>
      </w:r>
    </w:p>
    <w:p w14:paraId="3283EAB7" w14:textId="77777777" w:rsidR="00FB16F1" w:rsidRDefault="00B908E8"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Pr="00E556BA">
        <w:rPr>
          <w:rStyle w:val="BookTitle"/>
          <w:rFonts w:ascii="Arial" w:hAnsi="Arial" w:cs="Arial"/>
          <w:i w:val="0"/>
          <w:iCs w:val="0"/>
          <w:smallCaps w:val="0"/>
          <w:spacing w:val="0"/>
          <w:szCs w:val="24"/>
        </w:rPr>
        <w:t xml:space="preserve">amendment adds </w:t>
      </w:r>
      <w:r w:rsidR="00E556BA">
        <w:rPr>
          <w:rStyle w:val="BookTitle"/>
          <w:rFonts w:ascii="Arial" w:hAnsi="Arial" w:cs="Arial"/>
          <w:i w:val="0"/>
          <w:iCs w:val="0"/>
          <w:smallCaps w:val="0"/>
          <w:spacing w:val="0"/>
          <w:szCs w:val="24"/>
        </w:rPr>
        <w:t>‘</w:t>
      </w:r>
      <w:r w:rsidRPr="00E556BA">
        <w:rPr>
          <w:rStyle w:val="BookTitle"/>
          <w:rFonts w:ascii="Arial" w:hAnsi="Arial" w:cs="Arial"/>
          <w:i w:val="0"/>
          <w:iCs w:val="0"/>
          <w:smallCaps w:val="0"/>
          <w:spacing w:val="0"/>
          <w:szCs w:val="24"/>
        </w:rPr>
        <w:t>transitioned RAC provider</w:t>
      </w:r>
      <w:r w:rsidR="00E556BA">
        <w:rPr>
          <w:rStyle w:val="BookTitle"/>
          <w:rFonts w:ascii="Arial" w:hAnsi="Arial" w:cs="Arial"/>
          <w:i w:val="0"/>
          <w:iCs w:val="0"/>
          <w:smallCaps w:val="0"/>
          <w:spacing w:val="0"/>
          <w:szCs w:val="24"/>
        </w:rPr>
        <w:t>’</w:t>
      </w:r>
      <w:r w:rsidRPr="00E556BA">
        <w:rPr>
          <w:rStyle w:val="BookTitle"/>
          <w:rFonts w:ascii="Arial" w:hAnsi="Arial" w:cs="Arial"/>
          <w:i w:val="0"/>
          <w:iCs w:val="0"/>
          <w:smallCaps w:val="0"/>
          <w:spacing w:val="0"/>
          <w:szCs w:val="24"/>
        </w:rPr>
        <w:t xml:space="preserve"> to the</w:t>
      </w:r>
      <w:r>
        <w:rPr>
          <w:rStyle w:val="BookTitle"/>
          <w:rFonts w:ascii="Arial" w:hAnsi="Arial" w:cs="Arial"/>
          <w:i w:val="0"/>
          <w:iCs w:val="0"/>
          <w:smallCaps w:val="0"/>
          <w:spacing w:val="0"/>
          <w:szCs w:val="24"/>
        </w:rPr>
        <w:t xml:space="preserve"> end of paragraph </w:t>
      </w:r>
      <w:proofErr w:type="gramStart"/>
      <w:r>
        <w:rPr>
          <w:rStyle w:val="BookTitle"/>
          <w:rFonts w:ascii="Arial" w:hAnsi="Arial" w:cs="Arial"/>
          <w:i w:val="0"/>
          <w:iCs w:val="0"/>
          <w:smallCaps w:val="0"/>
          <w:spacing w:val="0"/>
          <w:szCs w:val="24"/>
        </w:rPr>
        <w:t>13B(</w:t>
      </w:r>
      <w:proofErr w:type="gramEnd"/>
      <w:r>
        <w:rPr>
          <w:rStyle w:val="BookTitle"/>
          <w:rFonts w:ascii="Arial" w:hAnsi="Arial" w:cs="Arial"/>
          <w:i w:val="0"/>
          <w:iCs w:val="0"/>
          <w:smallCaps w:val="0"/>
          <w:spacing w:val="0"/>
          <w:szCs w:val="24"/>
        </w:rPr>
        <w:t>7)(c) of the Practice Standards Rules</w:t>
      </w:r>
      <w:r w:rsidR="00B97CFE">
        <w:rPr>
          <w:rStyle w:val="BookTitle"/>
          <w:rFonts w:ascii="Arial" w:hAnsi="Arial" w:cs="Arial"/>
          <w:i w:val="0"/>
          <w:iCs w:val="0"/>
          <w:smallCaps w:val="0"/>
          <w:spacing w:val="0"/>
          <w:szCs w:val="24"/>
        </w:rPr>
        <w:t xml:space="preserve">. As such, transitioned RAC providers are not required to undergo audits in accordance with that section. Ordinarily, this section would require a provider to undergo audits carried out by an approved quality auditor, commencing no later than 18 months after the beginning of the period for which the provider’s registration </w:t>
      </w:r>
      <w:r w:rsidR="007B627A">
        <w:rPr>
          <w:rStyle w:val="BookTitle"/>
          <w:rFonts w:ascii="Arial" w:hAnsi="Arial" w:cs="Arial"/>
          <w:i w:val="0"/>
          <w:iCs w:val="0"/>
          <w:smallCaps w:val="0"/>
          <w:spacing w:val="0"/>
          <w:szCs w:val="24"/>
        </w:rPr>
        <w:t xml:space="preserve">is in force. </w:t>
      </w:r>
    </w:p>
    <w:p w14:paraId="09D02D0D" w14:textId="77777777" w:rsidR="00B908E8" w:rsidRDefault="00B908E8" w:rsidP="00BC5712">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5A6797">
        <w:rPr>
          <w:rStyle w:val="BookTitle"/>
          <w:rFonts w:ascii="Arial" w:hAnsi="Arial" w:cs="Arial"/>
          <w:i w:val="0"/>
          <w:iCs w:val="0"/>
          <w:smallCaps w:val="0"/>
          <w:spacing w:val="0"/>
          <w:szCs w:val="24"/>
          <w:u w:val="single"/>
        </w:rPr>
        <w:t>10</w:t>
      </w:r>
    </w:p>
    <w:p w14:paraId="125CF28A" w14:textId="77777777" w:rsidR="00B908E8" w:rsidRDefault="00B908E8"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changes note 3 to subsection 19(2) of the </w:t>
      </w:r>
      <w:r w:rsidR="00BB3758">
        <w:rPr>
          <w:rStyle w:val="BookTitle"/>
          <w:rFonts w:ascii="Arial" w:hAnsi="Arial" w:cs="Arial"/>
          <w:i w:val="0"/>
          <w:iCs w:val="0"/>
          <w:smallCaps w:val="0"/>
          <w:spacing w:val="0"/>
          <w:szCs w:val="24"/>
        </w:rPr>
        <w:t xml:space="preserve">Practice Standards Rules, to </w:t>
      </w:r>
      <w:r w:rsidR="00D94F77">
        <w:rPr>
          <w:rStyle w:val="BookTitle"/>
          <w:rFonts w:ascii="Arial" w:hAnsi="Arial" w:cs="Arial"/>
          <w:i w:val="0"/>
          <w:iCs w:val="0"/>
          <w:smallCaps w:val="0"/>
          <w:spacing w:val="0"/>
          <w:szCs w:val="24"/>
        </w:rPr>
        <w:t xml:space="preserve">indicate </w:t>
      </w:r>
      <w:r w:rsidR="00BB3758">
        <w:rPr>
          <w:rStyle w:val="BookTitle"/>
          <w:rFonts w:ascii="Arial" w:hAnsi="Arial" w:cs="Arial"/>
          <w:i w:val="0"/>
          <w:iCs w:val="0"/>
          <w:smallCaps w:val="0"/>
          <w:spacing w:val="0"/>
          <w:szCs w:val="24"/>
        </w:rPr>
        <w:t xml:space="preserve">that both Division 2 and Division 3 contain special rules that apply instead of, or as well as, some of the rules in Division 1. </w:t>
      </w:r>
    </w:p>
    <w:p w14:paraId="12D14F0F" w14:textId="77777777" w:rsidR="00FB16F1" w:rsidRDefault="00BB3758" w:rsidP="00BC5712">
      <w:pPr>
        <w:jc w:val="both"/>
        <w:rPr>
          <w:rStyle w:val="BookTitle"/>
          <w:rFonts w:ascii="Arial" w:hAnsi="Arial" w:cs="Arial"/>
          <w:i w:val="0"/>
          <w:iCs w:val="0"/>
          <w:smallCaps w:val="0"/>
          <w:spacing w:val="0"/>
          <w:szCs w:val="24"/>
          <w:u w:val="single"/>
        </w:rPr>
      </w:pPr>
      <w:r w:rsidRPr="00BB3758">
        <w:rPr>
          <w:rStyle w:val="BookTitle"/>
          <w:rFonts w:ascii="Arial" w:hAnsi="Arial" w:cs="Arial"/>
          <w:i w:val="0"/>
          <w:iCs w:val="0"/>
          <w:smallCaps w:val="0"/>
          <w:spacing w:val="0"/>
          <w:szCs w:val="24"/>
          <w:u w:val="single"/>
        </w:rPr>
        <w:t>Item 1</w:t>
      </w:r>
      <w:r w:rsidR="005A6797">
        <w:rPr>
          <w:rStyle w:val="BookTitle"/>
          <w:rFonts w:ascii="Arial" w:hAnsi="Arial" w:cs="Arial"/>
          <w:i w:val="0"/>
          <w:iCs w:val="0"/>
          <w:smallCaps w:val="0"/>
          <w:spacing w:val="0"/>
          <w:szCs w:val="24"/>
          <w:u w:val="single"/>
        </w:rPr>
        <w:t>1</w:t>
      </w:r>
    </w:p>
    <w:p w14:paraId="02D2AB66" w14:textId="77777777" w:rsidR="009D169A" w:rsidRDefault="00BB3758"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creates a new title for Division 2 that clarifies </w:t>
      </w:r>
      <w:r w:rsidR="00E556BA">
        <w:rPr>
          <w:rStyle w:val="BookTitle"/>
          <w:rFonts w:ascii="Arial" w:hAnsi="Arial" w:cs="Arial"/>
          <w:i w:val="0"/>
          <w:iCs w:val="0"/>
          <w:smallCaps w:val="0"/>
          <w:spacing w:val="0"/>
          <w:szCs w:val="24"/>
        </w:rPr>
        <w:t>th</w:t>
      </w:r>
      <w:r w:rsidR="00D94F77">
        <w:rPr>
          <w:rStyle w:val="BookTitle"/>
          <w:rFonts w:ascii="Arial" w:hAnsi="Arial" w:cs="Arial"/>
          <w:i w:val="0"/>
          <w:iCs w:val="0"/>
          <w:smallCaps w:val="0"/>
          <w:spacing w:val="0"/>
          <w:szCs w:val="24"/>
        </w:rPr>
        <w:t>e</w:t>
      </w:r>
      <w:r w:rsidR="00E556BA">
        <w:rPr>
          <w:rStyle w:val="BookTitle"/>
          <w:rFonts w:ascii="Arial" w:hAnsi="Arial" w:cs="Arial"/>
          <w:i w:val="0"/>
          <w:iCs w:val="0"/>
          <w:smallCaps w:val="0"/>
          <w:spacing w:val="0"/>
          <w:szCs w:val="24"/>
        </w:rPr>
        <w:t xml:space="preserve"> </w:t>
      </w:r>
      <w:r w:rsidR="009D169A">
        <w:rPr>
          <w:rStyle w:val="BookTitle"/>
          <w:rFonts w:ascii="Arial" w:hAnsi="Arial" w:cs="Arial"/>
          <w:i w:val="0"/>
          <w:iCs w:val="0"/>
          <w:smallCaps w:val="0"/>
          <w:spacing w:val="0"/>
          <w:szCs w:val="24"/>
        </w:rPr>
        <w:t xml:space="preserve">transitional arrangements in Division 2 </w:t>
      </w:r>
      <w:r w:rsidR="00E556BA">
        <w:rPr>
          <w:rStyle w:val="BookTitle"/>
          <w:rFonts w:ascii="Arial" w:hAnsi="Arial" w:cs="Arial"/>
          <w:i w:val="0"/>
          <w:iCs w:val="0"/>
          <w:smallCaps w:val="0"/>
          <w:spacing w:val="0"/>
          <w:szCs w:val="24"/>
        </w:rPr>
        <w:t xml:space="preserve">will apply to transitioned providers, </w:t>
      </w:r>
      <w:r w:rsidR="009D169A">
        <w:rPr>
          <w:rStyle w:val="BookTitle"/>
          <w:rFonts w:ascii="Arial" w:hAnsi="Arial" w:cs="Arial"/>
          <w:i w:val="0"/>
          <w:iCs w:val="0"/>
          <w:smallCaps w:val="0"/>
          <w:spacing w:val="0"/>
          <w:szCs w:val="24"/>
        </w:rPr>
        <w:t xml:space="preserve">as distinct </w:t>
      </w:r>
      <w:r w:rsidR="00E556BA">
        <w:rPr>
          <w:rStyle w:val="BookTitle"/>
          <w:rFonts w:ascii="Arial" w:hAnsi="Arial" w:cs="Arial"/>
          <w:i w:val="0"/>
          <w:iCs w:val="0"/>
          <w:smallCaps w:val="0"/>
          <w:spacing w:val="0"/>
          <w:szCs w:val="24"/>
        </w:rPr>
        <w:t>from transitioned RAC providers</w:t>
      </w:r>
      <w:r w:rsidR="009D169A">
        <w:rPr>
          <w:rStyle w:val="BookTitle"/>
          <w:rFonts w:ascii="Arial" w:hAnsi="Arial" w:cs="Arial"/>
          <w:i w:val="0"/>
          <w:iCs w:val="0"/>
          <w:smallCaps w:val="0"/>
          <w:spacing w:val="0"/>
          <w:szCs w:val="24"/>
        </w:rPr>
        <w:t xml:space="preserve"> </w:t>
      </w:r>
      <w:r w:rsidR="00D94F77">
        <w:rPr>
          <w:rStyle w:val="BookTitle"/>
          <w:rFonts w:ascii="Arial" w:hAnsi="Arial" w:cs="Arial"/>
          <w:i w:val="0"/>
          <w:iCs w:val="0"/>
          <w:smallCaps w:val="0"/>
          <w:spacing w:val="0"/>
          <w:szCs w:val="24"/>
        </w:rPr>
        <w:t xml:space="preserve">which </w:t>
      </w:r>
      <w:r w:rsidR="00E556BA">
        <w:rPr>
          <w:rStyle w:val="BookTitle"/>
          <w:rFonts w:ascii="Arial" w:hAnsi="Arial" w:cs="Arial"/>
          <w:i w:val="0"/>
          <w:iCs w:val="0"/>
          <w:smallCaps w:val="0"/>
          <w:spacing w:val="0"/>
          <w:szCs w:val="24"/>
        </w:rPr>
        <w:t>are</w:t>
      </w:r>
      <w:r w:rsidR="009D169A">
        <w:rPr>
          <w:rStyle w:val="BookTitle"/>
          <w:rFonts w:ascii="Arial" w:hAnsi="Arial" w:cs="Arial"/>
          <w:i w:val="0"/>
          <w:iCs w:val="0"/>
          <w:smallCaps w:val="0"/>
          <w:spacing w:val="0"/>
          <w:szCs w:val="24"/>
        </w:rPr>
        <w:t xml:space="preserve"> addressed in Division 3. </w:t>
      </w:r>
    </w:p>
    <w:p w14:paraId="67061D54" w14:textId="77777777" w:rsidR="009D169A" w:rsidRDefault="009D169A" w:rsidP="00BC5712">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5A6797">
        <w:rPr>
          <w:rStyle w:val="BookTitle"/>
          <w:rFonts w:ascii="Arial" w:hAnsi="Arial" w:cs="Arial"/>
          <w:i w:val="0"/>
          <w:iCs w:val="0"/>
          <w:smallCaps w:val="0"/>
          <w:spacing w:val="0"/>
          <w:szCs w:val="24"/>
          <w:u w:val="single"/>
        </w:rPr>
        <w:t>12</w:t>
      </w:r>
    </w:p>
    <w:p w14:paraId="709FFEF9" w14:textId="77777777" w:rsidR="009D169A" w:rsidRDefault="009D169A"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adds a note that directs readers to Division 3 </w:t>
      </w:r>
      <w:r w:rsidR="00D94F77">
        <w:rPr>
          <w:rStyle w:val="BookTitle"/>
          <w:rFonts w:ascii="Arial" w:hAnsi="Arial" w:cs="Arial"/>
          <w:i w:val="0"/>
          <w:iCs w:val="0"/>
          <w:smallCaps w:val="0"/>
          <w:spacing w:val="0"/>
          <w:szCs w:val="24"/>
        </w:rPr>
        <w:t>which has similar modifications which apply in relation to transitioned RAC providers</w:t>
      </w:r>
      <w:r>
        <w:rPr>
          <w:rStyle w:val="BookTitle"/>
          <w:rFonts w:ascii="Arial" w:hAnsi="Arial" w:cs="Arial"/>
          <w:i w:val="0"/>
          <w:iCs w:val="0"/>
          <w:smallCaps w:val="0"/>
          <w:spacing w:val="0"/>
          <w:szCs w:val="24"/>
        </w:rPr>
        <w:t xml:space="preserve">. </w:t>
      </w:r>
    </w:p>
    <w:p w14:paraId="45059709" w14:textId="77777777" w:rsidR="009D169A" w:rsidRDefault="009D169A" w:rsidP="00BC5712">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5A6797">
        <w:rPr>
          <w:rStyle w:val="BookTitle"/>
          <w:rFonts w:ascii="Arial" w:hAnsi="Arial" w:cs="Arial"/>
          <w:i w:val="0"/>
          <w:iCs w:val="0"/>
          <w:smallCaps w:val="0"/>
          <w:spacing w:val="0"/>
          <w:szCs w:val="24"/>
          <w:u w:val="single"/>
        </w:rPr>
        <w:t>13</w:t>
      </w:r>
    </w:p>
    <w:p w14:paraId="0280026C" w14:textId="77777777" w:rsidR="009D169A" w:rsidRPr="009D169A" w:rsidRDefault="00A43ACE"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amendment inserts</w:t>
      </w:r>
      <w:r w:rsidR="009D169A">
        <w:rPr>
          <w:rStyle w:val="BookTitle"/>
          <w:rFonts w:ascii="Arial" w:hAnsi="Arial" w:cs="Arial"/>
          <w:i w:val="0"/>
          <w:iCs w:val="0"/>
          <w:smallCaps w:val="0"/>
          <w:spacing w:val="0"/>
          <w:szCs w:val="24"/>
        </w:rPr>
        <w:t xml:space="preserve"> </w:t>
      </w:r>
      <w:r w:rsidR="00B5713C">
        <w:rPr>
          <w:rStyle w:val="BookTitle"/>
          <w:rFonts w:ascii="Arial" w:hAnsi="Arial" w:cs="Arial"/>
          <w:i w:val="0"/>
          <w:iCs w:val="0"/>
          <w:smallCaps w:val="0"/>
          <w:spacing w:val="0"/>
          <w:szCs w:val="24"/>
        </w:rPr>
        <w:t>‘</w:t>
      </w:r>
      <w:r w:rsidR="009D169A">
        <w:rPr>
          <w:rStyle w:val="BookTitle"/>
          <w:rFonts w:ascii="Arial" w:hAnsi="Arial" w:cs="Arial"/>
          <w:i w:val="0"/>
          <w:iCs w:val="0"/>
          <w:smallCaps w:val="0"/>
          <w:spacing w:val="0"/>
          <w:szCs w:val="24"/>
        </w:rPr>
        <w:t>Division 3</w:t>
      </w:r>
      <w:r w:rsidR="00B5713C">
        <w:rPr>
          <w:rStyle w:val="BookTitle"/>
          <w:rFonts w:ascii="Arial" w:hAnsi="Arial" w:cs="Arial"/>
          <w:i w:val="0"/>
          <w:iCs w:val="0"/>
          <w:smallCaps w:val="0"/>
          <w:spacing w:val="0"/>
          <w:szCs w:val="24"/>
        </w:rPr>
        <w:t xml:space="preserve"> – Transitional arrangements for transitioned residential aged care providers’</w:t>
      </w:r>
      <w:r w:rsidR="009D169A">
        <w:rPr>
          <w:rStyle w:val="BookTitle"/>
          <w:rFonts w:ascii="Arial" w:hAnsi="Arial" w:cs="Arial"/>
          <w:i w:val="0"/>
          <w:iCs w:val="0"/>
          <w:smallCaps w:val="0"/>
          <w:spacing w:val="0"/>
          <w:szCs w:val="24"/>
        </w:rPr>
        <w:t xml:space="preserve"> </w:t>
      </w:r>
      <w:r w:rsidR="004E65E0">
        <w:rPr>
          <w:rStyle w:val="BookTitle"/>
          <w:rFonts w:ascii="Arial" w:hAnsi="Arial" w:cs="Arial"/>
          <w:i w:val="0"/>
          <w:iCs w:val="0"/>
          <w:smallCaps w:val="0"/>
          <w:spacing w:val="0"/>
          <w:szCs w:val="24"/>
        </w:rPr>
        <w:t>at</w:t>
      </w:r>
      <w:r w:rsidR="00BA78D7">
        <w:rPr>
          <w:rStyle w:val="BookTitle"/>
          <w:rFonts w:ascii="Arial" w:hAnsi="Arial" w:cs="Arial"/>
          <w:i w:val="0"/>
          <w:iCs w:val="0"/>
          <w:smallCaps w:val="0"/>
          <w:spacing w:val="0"/>
          <w:szCs w:val="24"/>
        </w:rPr>
        <w:t xml:space="preserve"> the end of Part 6 of</w:t>
      </w:r>
      <w:r w:rsidR="009D169A">
        <w:rPr>
          <w:rStyle w:val="BookTitle"/>
          <w:rFonts w:ascii="Arial" w:hAnsi="Arial" w:cs="Arial"/>
          <w:i w:val="0"/>
          <w:iCs w:val="0"/>
          <w:smallCaps w:val="0"/>
          <w:spacing w:val="0"/>
          <w:szCs w:val="24"/>
        </w:rPr>
        <w:t xml:space="preserve"> the Practice Standards Rules. Division 3 contains</w:t>
      </w:r>
      <w:r w:rsidR="00BA78D7">
        <w:rPr>
          <w:rStyle w:val="BookTitle"/>
          <w:rFonts w:ascii="Arial" w:hAnsi="Arial" w:cs="Arial"/>
          <w:i w:val="0"/>
          <w:iCs w:val="0"/>
          <w:smallCaps w:val="0"/>
          <w:spacing w:val="0"/>
          <w:szCs w:val="24"/>
        </w:rPr>
        <w:t xml:space="preserve"> modified</w:t>
      </w:r>
      <w:r w:rsidR="009D169A">
        <w:rPr>
          <w:rStyle w:val="BookTitle"/>
          <w:rFonts w:ascii="Arial" w:hAnsi="Arial" w:cs="Arial"/>
          <w:i w:val="0"/>
          <w:iCs w:val="0"/>
          <w:smallCaps w:val="0"/>
          <w:spacing w:val="0"/>
          <w:szCs w:val="24"/>
        </w:rPr>
        <w:t xml:space="preserve"> transitional </w:t>
      </w:r>
      <w:r w:rsidR="00BA78D7">
        <w:rPr>
          <w:rStyle w:val="BookTitle"/>
          <w:rFonts w:ascii="Arial" w:hAnsi="Arial" w:cs="Arial"/>
          <w:i w:val="0"/>
          <w:iCs w:val="0"/>
          <w:smallCaps w:val="0"/>
          <w:spacing w:val="0"/>
          <w:szCs w:val="24"/>
        </w:rPr>
        <w:t>arrangements that apply</w:t>
      </w:r>
      <w:r w:rsidR="009D169A">
        <w:rPr>
          <w:rStyle w:val="BookTitle"/>
          <w:rFonts w:ascii="Arial" w:hAnsi="Arial" w:cs="Arial"/>
          <w:i w:val="0"/>
          <w:iCs w:val="0"/>
          <w:smallCaps w:val="0"/>
          <w:spacing w:val="0"/>
          <w:szCs w:val="24"/>
        </w:rPr>
        <w:t xml:space="preserve"> to the transitioned RAC providers. </w:t>
      </w:r>
    </w:p>
    <w:p w14:paraId="03E9AE06" w14:textId="77777777" w:rsidR="00BB3758" w:rsidRDefault="00BA78D7"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29A of Division 3 addresse</w:t>
      </w:r>
      <w:r w:rsidR="00A43ACE">
        <w:rPr>
          <w:rStyle w:val="BookTitle"/>
          <w:rFonts w:ascii="Arial" w:hAnsi="Arial" w:cs="Arial"/>
          <w:i w:val="0"/>
          <w:iCs w:val="0"/>
          <w:smallCaps w:val="0"/>
          <w:spacing w:val="0"/>
          <w:szCs w:val="24"/>
        </w:rPr>
        <w:t>s that th</w:t>
      </w:r>
      <w:r w:rsidR="00D94F77">
        <w:rPr>
          <w:rStyle w:val="BookTitle"/>
          <w:rFonts w:ascii="Arial" w:hAnsi="Arial" w:cs="Arial"/>
          <w:i w:val="0"/>
          <w:iCs w:val="0"/>
          <w:smallCaps w:val="0"/>
          <w:spacing w:val="0"/>
          <w:szCs w:val="24"/>
        </w:rPr>
        <w:t>is new</w:t>
      </w:r>
      <w:r w:rsidR="00A43ACE">
        <w:rPr>
          <w:rStyle w:val="BookTitle"/>
          <w:rFonts w:ascii="Arial" w:hAnsi="Arial" w:cs="Arial"/>
          <w:i w:val="0"/>
          <w:iCs w:val="0"/>
          <w:smallCaps w:val="0"/>
          <w:spacing w:val="0"/>
          <w:szCs w:val="24"/>
        </w:rPr>
        <w:t xml:space="preserve"> Division is made for the purposes of section 73T of the NDIS Act. </w:t>
      </w:r>
      <w:r w:rsidR="003213EE">
        <w:rPr>
          <w:rStyle w:val="BookTitle"/>
          <w:rFonts w:ascii="Arial" w:hAnsi="Arial" w:cs="Arial"/>
          <w:i w:val="0"/>
          <w:iCs w:val="0"/>
          <w:smallCaps w:val="0"/>
          <w:spacing w:val="0"/>
          <w:szCs w:val="24"/>
        </w:rPr>
        <w:t>It further prescribes that the application of the NDIS Practice Standards in Division 1 of Part 6 of the Practice Standard Rules is modified for a limited period in relation to transitioned RAC providers.</w:t>
      </w:r>
    </w:p>
    <w:p w14:paraId="36C5C5EB" w14:textId="77777777" w:rsidR="00BC5712" w:rsidRDefault="00BC5712"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29B prescribes the t</w:t>
      </w:r>
      <w:r w:rsidR="004E65E0">
        <w:rPr>
          <w:rStyle w:val="BookTitle"/>
          <w:rFonts w:ascii="Arial" w:hAnsi="Arial" w:cs="Arial"/>
          <w:i w:val="0"/>
          <w:iCs w:val="0"/>
          <w:smallCaps w:val="0"/>
          <w:spacing w:val="0"/>
          <w:szCs w:val="24"/>
        </w:rPr>
        <w:t xml:space="preserve">ransitional </w:t>
      </w:r>
      <w:r>
        <w:rPr>
          <w:rStyle w:val="BookTitle"/>
          <w:rFonts w:ascii="Arial" w:hAnsi="Arial" w:cs="Arial"/>
          <w:i w:val="0"/>
          <w:iCs w:val="0"/>
          <w:smallCaps w:val="0"/>
          <w:spacing w:val="0"/>
          <w:szCs w:val="24"/>
        </w:rPr>
        <w:t>a</w:t>
      </w:r>
      <w:r w:rsidR="004E65E0">
        <w:rPr>
          <w:rStyle w:val="BookTitle"/>
          <w:rFonts w:ascii="Arial" w:hAnsi="Arial" w:cs="Arial"/>
          <w:i w:val="0"/>
          <w:iCs w:val="0"/>
          <w:smallCaps w:val="0"/>
          <w:spacing w:val="0"/>
          <w:szCs w:val="24"/>
        </w:rPr>
        <w:t>rrangements for transitioned RAC providers.</w:t>
      </w:r>
      <w:r w:rsidR="003213EE">
        <w:rPr>
          <w:rStyle w:val="BookTitle"/>
          <w:rFonts w:ascii="Arial" w:hAnsi="Arial" w:cs="Arial"/>
          <w:i w:val="0"/>
          <w:iCs w:val="0"/>
          <w:smallCaps w:val="0"/>
          <w:spacing w:val="0"/>
          <w:szCs w:val="24"/>
        </w:rPr>
        <w:t xml:space="preserve"> Subsection </w:t>
      </w:r>
      <w:proofErr w:type="gramStart"/>
      <w:r w:rsidR="003213EE">
        <w:rPr>
          <w:rStyle w:val="BookTitle"/>
          <w:rFonts w:ascii="Arial" w:hAnsi="Arial" w:cs="Arial"/>
          <w:i w:val="0"/>
          <w:iCs w:val="0"/>
          <w:smallCaps w:val="0"/>
          <w:spacing w:val="0"/>
          <w:szCs w:val="24"/>
        </w:rPr>
        <w:t>29B(</w:t>
      </w:r>
      <w:proofErr w:type="gramEnd"/>
      <w:r w:rsidR="003213EE">
        <w:rPr>
          <w:rStyle w:val="BookTitle"/>
          <w:rFonts w:ascii="Arial" w:hAnsi="Arial" w:cs="Arial"/>
          <w:i w:val="0"/>
          <w:iCs w:val="0"/>
          <w:smallCaps w:val="0"/>
          <w:spacing w:val="0"/>
          <w:szCs w:val="24"/>
        </w:rPr>
        <w:t>1) specifies the person or entity who are consider a transitioned RAC provider for the purposes of section 29.</w:t>
      </w:r>
    </w:p>
    <w:p w14:paraId="5C469982" w14:textId="77777777" w:rsidR="00BC5712" w:rsidRDefault="00BC5712" w:rsidP="00BC571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29B(2) specifies that, despite those practice standards requirements found in section 20 and 22 of the Practice Standards Rules, a transitioned RAC provider only </w:t>
      </w:r>
      <w:r>
        <w:rPr>
          <w:rStyle w:val="BookTitle"/>
          <w:rFonts w:ascii="Arial" w:hAnsi="Arial" w:cs="Arial"/>
          <w:i w:val="0"/>
          <w:iCs w:val="0"/>
          <w:smallCaps w:val="0"/>
          <w:spacing w:val="0"/>
          <w:szCs w:val="24"/>
        </w:rPr>
        <w:lastRenderedPageBreak/>
        <w:t xml:space="preserve">needs to comply with standards specified in clauses 2, 3, 4, 5, 6, 7, 14, 15, 20 and 24 </w:t>
      </w:r>
      <w:r w:rsidR="00905C35">
        <w:rPr>
          <w:rStyle w:val="BookTitle"/>
          <w:rFonts w:ascii="Arial" w:hAnsi="Arial" w:cs="Arial"/>
          <w:i w:val="0"/>
          <w:iCs w:val="0"/>
          <w:smallCaps w:val="0"/>
          <w:spacing w:val="0"/>
          <w:szCs w:val="24"/>
        </w:rPr>
        <w:t xml:space="preserve">of </w:t>
      </w:r>
      <w:r>
        <w:rPr>
          <w:rStyle w:val="BookTitle"/>
          <w:rFonts w:ascii="Arial" w:hAnsi="Arial" w:cs="Arial"/>
          <w:i w:val="0"/>
          <w:iCs w:val="0"/>
          <w:smallCaps w:val="0"/>
          <w:spacing w:val="0"/>
          <w:szCs w:val="24"/>
        </w:rPr>
        <w:t xml:space="preserve">Schedule 1 to the Practice Standards Rules. </w:t>
      </w:r>
    </w:p>
    <w:p w14:paraId="1B7BF648" w14:textId="77777777" w:rsidR="00DB76A2" w:rsidRDefault="00BC5712" w:rsidP="00B0081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29B(3) prescribes the</w:t>
      </w:r>
      <w:r w:rsidR="004917A8">
        <w:rPr>
          <w:rStyle w:val="BookTitle"/>
          <w:rFonts w:ascii="Arial" w:hAnsi="Arial" w:cs="Arial"/>
          <w:i w:val="0"/>
          <w:iCs w:val="0"/>
          <w:smallCaps w:val="0"/>
          <w:spacing w:val="0"/>
          <w:szCs w:val="24"/>
        </w:rPr>
        <w:t xml:space="preserve"> transition period</w:t>
      </w:r>
      <w:r w:rsidR="0015311E">
        <w:rPr>
          <w:rStyle w:val="BookTitle"/>
          <w:rFonts w:ascii="Arial" w:hAnsi="Arial" w:cs="Arial"/>
          <w:i w:val="0"/>
          <w:iCs w:val="0"/>
          <w:smallCaps w:val="0"/>
          <w:spacing w:val="0"/>
          <w:szCs w:val="24"/>
        </w:rPr>
        <w:t xml:space="preserve"> for transitioned RAC providers, which includes </w:t>
      </w:r>
      <w:r w:rsidR="004917A8">
        <w:rPr>
          <w:rStyle w:val="BookTitle"/>
          <w:rFonts w:ascii="Arial" w:hAnsi="Arial" w:cs="Arial"/>
          <w:i w:val="0"/>
          <w:iCs w:val="0"/>
          <w:smallCaps w:val="0"/>
          <w:spacing w:val="0"/>
          <w:szCs w:val="24"/>
        </w:rPr>
        <w:t>the</w:t>
      </w:r>
      <w:r>
        <w:rPr>
          <w:rStyle w:val="BookTitle"/>
          <w:rFonts w:ascii="Arial" w:hAnsi="Arial" w:cs="Arial"/>
          <w:i w:val="0"/>
          <w:iCs w:val="0"/>
          <w:smallCaps w:val="0"/>
          <w:spacing w:val="0"/>
          <w:szCs w:val="24"/>
        </w:rPr>
        <w:t xml:space="preserve"> amount of time a provider will be required to comply with the transition adjustments specified in Division 3.</w:t>
      </w:r>
      <w:r w:rsidR="00905C35">
        <w:rPr>
          <w:rStyle w:val="BookTitle"/>
          <w:rFonts w:ascii="Arial" w:hAnsi="Arial" w:cs="Arial"/>
          <w:i w:val="0"/>
          <w:iCs w:val="0"/>
          <w:smallCaps w:val="0"/>
          <w:spacing w:val="0"/>
          <w:szCs w:val="24"/>
        </w:rPr>
        <w:t xml:space="preserve"> </w:t>
      </w:r>
    </w:p>
    <w:p w14:paraId="7DA3EAC4" w14:textId="77777777" w:rsidR="00AC168B" w:rsidRPr="00AC168B" w:rsidRDefault="004917A8" w:rsidP="00B0081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transition period commences </w:t>
      </w:r>
      <w:r w:rsidR="003213EE">
        <w:rPr>
          <w:rStyle w:val="BookTitle"/>
          <w:rFonts w:ascii="Arial" w:hAnsi="Arial" w:cs="Arial"/>
          <w:i w:val="0"/>
          <w:iCs w:val="0"/>
          <w:smallCaps w:val="0"/>
          <w:spacing w:val="0"/>
          <w:szCs w:val="24"/>
        </w:rPr>
        <w:t xml:space="preserve">on </w:t>
      </w:r>
      <w:r>
        <w:rPr>
          <w:rStyle w:val="BookTitle"/>
          <w:rFonts w:ascii="Arial" w:hAnsi="Arial" w:cs="Arial"/>
          <w:i w:val="0"/>
          <w:iCs w:val="0"/>
          <w:smallCaps w:val="0"/>
          <w:spacing w:val="0"/>
          <w:szCs w:val="24"/>
        </w:rPr>
        <w:t>1</w:t>
      </w:r>
      <w:r w:rsidR="003213EE">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December</w:t>
      </w:r>
      <w:r w:rsidR="003213EE">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2020 and</w:t>
      </w:r>
      <w:r w:rsidR="002A49BB">
        <w:rPr>
          <w:rStyle w:val="BookTitle"/>
          <w:rFonts w:ascii="Arial" w:hAnsi="Arial" w:cs="Arial"/>
          <w:i w:val="0"/>
          <w:iCs w:val="0"/>
          <w:smallCaps w:val="0"/>
          <w:spacing w:val="0"/>
          <w:szCs w:val="24"/>
        </w:rPr>
        <w:t xml:space="preserve"> </w:t>
      </w:r>
      <w:r w:rsidR="003213EE">
        <w:rPr>
          <w:rStyle w:val="BookTitle"/>
          <w:rFonts w:ascii="Arial" w:hAnsi="Arial" w:cs="Arial"/>
          <w:i w:val="0"/>
          <w:iCs w:val="0"/>
          <w:smallCaps w:val="0"/>
          <w:spacing w:val="0"/>
          <w:szCs w:val="24"/>
        </w:rPr>
        <w:t xml:space="preserve">will end </w:t>
      </w:r>
      <w:r w:rsidR="00AC168B">
        <w:rPr>
          <w:rStyle w:val="BookTitle"/>
          <w:rFonts w:ascii="Arial" w:hAnsi="Arial" w:cs="Arial"/>
          <w:i w:val="0"/>
          <w:iCs w:val="0"/>
          <w:smallCaps w:val="0"/>
          <w:spacing w:val="0"/>
          <w:szCs w:val="24"/>
        </w:rPr>
        <w:t xml:space="preserve">on the </w:t>
      </w:r>
      <w:r w:rsidR="003213EE">
        <w:rPr>
          <w:rStyle w:val="BookTitle"/>
          <w:rFonts w:ascii="Arial" w:hAnsi="Arial" w:cs="Arial"/>
          <w:i w:val="0"/>
          <w:iCs w:val="0"/>
          <w:smallCaps w:val="0"/>
          <w:spacing w:val="0"/>
          <w:szCs w:val="24"/>
        </w:rPr>
        <w:t xml:space="preserve">earliest </w:t>
      </w:r>
      <w:r w:rsidR="00AC168B">
        <w:rPr>
          <w:rStyle w:val="BookTitle"/>
          <w:rFonts w:ascii="Arial" w:hAnsi="Arial" w:cs="Arial"/>
          <w:i w:val="0"/>
          <w:iCs w:val="0"/>
          <w:smallCaps w:val="0"/>
          <w:spacing w:val="0"/>
          <w:szCs w:val="24"/>
        </w:rPr>
        <w:t>of</w:t>
      </w:r>
      <w:r w:rsidR="003213EE">
        <w:rPr>
          <w:rStyle w:val="BookTitle"/>
          <w:rFonts w:ascii="Arial" w:hAnsi="Arial" w:cs="Arial"/>
          <w:i w:val="0"/>
          <w:iCs w:val="0"/>
          <w:smallCaps w:val="0"/>
          <w:spacing w:val="0"/>
          <w:szCs w:val="24"/>
        </w:rPr>
        <w:t xml:space="preserve"> when one of the </w:t>
      </w:r>
      <w:r w:rsidR="00DB76A2">
        <w:rPr>
          <w:rStyle w:val="BookTitle"/>
          <w:rFonts w:ascii="Arial" w:hAnsi="Arial" w:cs="Arial"/>
          <w:i w:val="0"/>
          <w:iCs w:val="0"/>
          <w:smallCaps w:val="0"/>
          <w:spacing w:val="0"/>
          <w:szCs w:val="24"/>
        </w:rPr>
        <w:t xml:space="preserve">events specified in paragraph </w:t>
      </w:r>
      <w:proofErr w:type="gramStart"/>
      <w:r w:rsidR="00DB76A2">
        <w:rPr>
          <w:rStyle w:val="BookTitle"/>
          <w:rFonts w:ascii="Arial" w:hAnsi="Arial" w:cs="Arial"/>
          <w:i w:val="0"/>
          <w:iCs w:val="0"/>
          <w:smallCaps w:val="0"/>
          <w:spacing w:val="0"/>
          <w:szCs w:val="24"/>
        </w:rPr>
        <w:t>29B(</w:t>
      </w:r>
      <w:proofErr w:type="gramEnd"/>
      <w:r w:rsidR="00DB76A2">
        <w:rPr>
          <w:rStyle w:val="BookTitle"/>
          <w:rFonts w:ascii="Arial" w:hAnsi="Arial" w:cs="Arial"/>
          <w:i w:val="0"/>
          <w:iCs w:val="0"/>
          <w:smallCaps w:val="0"/>
          <w:spacing w:val="0"/>
          <w:szCs w:val="24"/>
        </w:rPr>
        <w:t xml:space="preserve">3)(b) occurs. </w:t>
      </w:r>
    </w:p>
    <w:p w14:paraId="14724D67" w14:textId="77777777" w:rsidR="00DA6A89" w:rsidRPr="00DA6A89" w:rsidRDefault="00DA6A89" w:rsidP="00AC168B">
      <w:pPr>
        <w:jc w:val="both"/>
        <w:rPr>
          <w:rStyle w:val="BookTitle"/>
          <w:rFonts w:ascii="Arial" w:hAnsi="Arial" w:cs="Arial"/>
          <w:b/>
          <w:i w:val="0"/>
          <w:iCs w:val="0"/>
          <w:smallCaps w:val="0"/>
          <w:spacing w:val="0"/>
          <w:szCs w:val="24"/>
        </w:rPr>
      </w:pPr>
    </w:p>
    <w:p w14:paraId="001026FD" w14:textId="77777777" w:rsidR="00AC168B" w:rsidRDefault="00AC168B" w:rsidP="00AC168B">
      <w:pPr>
        <w:jc w:val="both"/>
        <w:rPr>
          <w:rStyle w:val="BookTitle"/>
          <w:rFonts w:ascii="Arial" w:hAnsi="Arial" w:cs="Arial"/>
          <w:b/>
          <w:i w:val="0"/>
          <w:iCs w:val="0"/>
          <w:smallCaps w:val="0"/>
          <w:spacing w:val="0"/>
          <w:szCs w:val="24"/>
        </w:rPr>
      </w:pPr>
      <w:r>
        <w:rPr>
          <w:rStyle w:val="BookTitle"/>
          <w:rFonts w:ascii="Arial" w:hAnsi="Arial" w:cs="Arial"/>
          <w:b/>
          <w:iCs w:val="0"/>
          <w:smallCaps w:val="0"/>
          <w:spacing w:val="0"/>
          <w:szCs w:val="24"/>
        </w:rPr>
        <w:t>National Disability Insurance Scheme (</w:t>
      </w:r>
      <w:r w:rsidR="00BE0C3E">
        <w:rPr>
          <w:rStyle w:val="BookTitle"/>
          <w:rFonts w:ascii="Arial" w:hAnsi="Arial" w:cs="Arial"/>
          <w:b/>
          <w:iCs w:val="0"/>
          <w:smallCaps w:val="0"/>
          <w:spacing w:val="0"/>
          <w:szCs w:val="24"/>
        </w:rPr>
        <w:t>Restrictive Practices and Behaviour Support</w:t>
      </w:r>
      <w:r>
        <w:rPr>
          <w:rStyle w:val="BookTitle"/>
          <w:rFonts w:ascii="Arial" w:hAnsi="Arial" w:cs="Arial"/>
          <w:b/>
          <w:iCs w:val="0"/>
          <w:smallCaps w:val="0"/>
          <w:spacing w:val="0"/>
          <w:szCs w:val="24"/>
        </w:rPr>
        <w:t xml:space="preserve">) Rules 2018 </w:t>
      </w:r>
      <w:r w:rsidRPr="002327CA">
        <w:rPr>
          <w:rStyle w:val="BookTitle"/>
          <w:rFonts w:ascii="Arial" w:hAnsi="Arial" w:cs="Arial"/>
          <w:i w:val="0"/>
          <w:iCs w:val="0"/>
          <w:smallCaps w:val="0"/>
          <w:spacing w:val="0"/>
          <w:szCs w:val="24"/>
        </w:rPr>
        <w:t>(</w:t>
      </w:r>
      <w:r w:rsidR="00BE0C3E">
        <w:rPr>
          <w:rStyle w:val="BookTitle"/>
          <w:rFonts w:ascii="Arial" w:hAnsi="Arial" w:cs="Arial"/>
          <w:i w:val="0"/>
          <w:iCs w:val="0"/>
          <w:smallCaps w:val="0"/>
          <w:spacing w:val="0"/>
          <w:szCs w:val="24"/>
        </w:rPr>
        <w:t>Behaviour Support Rules</w:t>
      </w:r>
      <w:r w:rsidRPr="002327CA">
        <w:rPr>
          <w:rStyle w:val="BookTitle"/>
          <w:rFonts w:ascii="Arial" w:hAnsi="Arial" w:cs="Arial"/>
          <w:i w:val="0"/>
          <w:iCs w:val="0"/>
          <w:smallCaps w:val="0"/>
          <w:spacing w:val="0"/>
          <w:szCs w:val="24"/>
        </w:rPr>
        <w:t>).</w:t>
      </w:r>
      <w:r>
        <w:rPr>
          <w:rStyle w:val="BookTitle"/>
          <w:rFonts w:ascii="Arial" w:hAnsi="Arial" w:cs="Arial"/>
          <w:b/>
          <w:i w:val="0"/>
          <w:iCs w:val="0"/>
          <w:smallCaps w:val="0"/>
          <w:spacing w:val="0"/>
          <w:szCs w:val="24"/>
        </w:rPr>
        <w:t xml:space="preserve"> </w:t>
      </w:r>
    </w:p>
    <w:p w14:paraId="06B45EBA" w14:textId="77777777" w:rsidR="003213EE" w:rsidRDefault="00BE0C3E" w:rsidP="00BE0C3E">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w:t>
      </w:r>
      <w:r w:rsidR="008F5A17">
        <w:rPr>
          <w:rStyle w:val="BookTitle"/>
          <w:rFonts w:ascii="Arial" w:hAnsi="Arial" w:cs="Arial"/>
          <w:i w:val="0"/>
          <w:iCs w:val="0"/>
          <w:smallCaps w:val="0"/>
          <w:spacing w:val="0"/>
          <w:szCs w:val="24"/>
          <w:u w:val="single"/>
        </w:rPr>
        <w:t>s</w:t>
      </w:r>
      <w:r>
        <w:rPr>
          <w:rStyle w:val="BookTitle"/>
          <w:rFonts w:ascii="Arial" w:hAnsi="Arial" w:cs="Arial"/>
          <w:i w:val="0"/>
          <w:iCs w:val="0"/>
          <w:smallCaps w:val="0"/>
          <w:spacing w:val="0"/>
          <w:szCs w:val="24"/>
          <w:u w:val="single"/>
        </w:rPr>
        <w:t xml:space="preserve"> 1</w:t>
      </w:r>
      <w:r w:rsidR="005A6797">
        <w:rPr>
          <w:rStyle w:val="BookTitle"/>
          <w:rFonts w:ascii="Arial" w:hAnsi="Arial" w:cs="Arial"/>
          <w:i w:val="0"/>
          <w:iCs w:val="0"/>
          <w:smallCaps w:val="0"/>
          <w:spacing w:val="0"/>
          <w:szCs w:val="24"/>
          <w:u w:val="single"/>
        </w:rPr>
        <w:t>4</w:t>
      </w:r>
      <w:r w:rsidR="008F5A17">
        <w:rPr>
          <w:rStyle w:val="BookTitle"/>
          <w:rFonts w:ascii="Arial" w:hAnsi="Arial" w:cs="Arial"/>
          <w:i w:val="0"/>
          <w:iCs w:val="0"/>
          <w:smallCaps w:val="0"/>
          <w:spacing w:val="0"/>
          <w:szCs w:val="24"/>
          <w:u w:val="single"/>
        </w:rPr>
        <w:t xml:space="preserve"> and 15</w:t>
      </w:r>
    </w:p>
    <w:p w14:paraId="50A2BC7E" w14:textId="77777777" w:rsidR="00DE4F30" w:rsidRDefault="003213EE" w:rsidP="00AC168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w:t>
      </w:r>
      <w:r w:rsidR="00DB76A2">
        <w:rPr>
          <w:rStyle w:val="BookTitle"/>
          <w:rFonts w:ascii="Arial" w:hAnsi="Arial" w:cs="Arial"/>
          <w:i w:val="0"/>
          <w:iCs w:val="0"/>
          <w:smallCaps w:val="0"/>
          <w:spacing w:val="0"/>
          <w:szCs w:val="24"/>
        </w:rPr>
        <w:t>ese</w:t>
      </w:r>
      <w:r>
        <w:rPr>
          <w:rStyle w:val="BookTitle"/>
          <w:rFonts w:ascii="Arial" w:hAnsi="Arial" w:cs="Arial"/>
          <w:i w:val="0"/>
          <w:iCs w:val="0"/>
          <w:smallCaps w:val="0"/>
          <w:spacing w:val="0"/>
          <w:szCs w:val="24"/>
        </w:rPr>
        <w:t xml:space="preserve"> amendment</w:t>
      </w:r>
      <w:r w:rsidR="00DB76A2">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w:t>
      </w:r>
      <w:r w:rsidR="00DB76A2">
        <w:rPr>
          <w:rStyle w:val="BookTitle"/>
          <w:rFonts w:ascii="Arial" w:hAnsi="Arial" w:cs="Arial"/>
          <w:i w:val="0"/>
          <w:iCs w:val="0"/>
          <w:smallCaps w:val="0"/>
          <w:spacing w:val="0"/>
          <w:szCs w:val="24"/>
        </w:rPr>
        <w:t>divide</w:t>
      </w:r>
      <w:r>
        <w:rPr>
          <w:rStyle w:val="BookTitle"/>
          <w:rFonts w:ascii="Arial" w:hAnsi="Arial" w:cs="Arial"/>
          <w:i w:val="0"/>
          <w:iCs w:val="0"/>
          <w:smallCaps w:val="0"/>
          <w:spacing w:val="0"/>
          <w:szCs w:val="24"/>
        </w:rPr>
        <w:t xml:space="preserve"> Part 4 of the Behaviour Support Rules</w:t>
      </w:r>
      <w:r w:rsidR="002A49BB">
        <w:rPr>
          <w:rStyle w:val="BookTitle"/>
          <w:rFonts w:ascii="Arial" w:hAnsi="Arial" w:cs="Arial"/>
          <w:i w:val="0"/>
          <w:iCs w:val="0"/>
          <w:smallCaps w:val="0"/>
          <w:spacing w:val="0"/>
          <w:szCs w:val="24"/>
        </w:rPr>
        <w:t xml:space="preserve"> into</w:t>
      </w:r>
      <w:r w:rsidR="00DB76A2">
        <w:rPr>
          <w:rStyle w:val="BookTitle"/>
          <w:rFonts w:ascii="Arial" w:hAnsi="Arial" w:cs="Arial"/>
          <w:i w:val="0"/>
          <w:iCs w:val="0"/>
          <w:smallCaps w:val="0"/>
          <w:spacing w:val="0"/>
          <w:szCs w:val="24"/>
        </w:rPr>
        <w:t xml:space="preserve"> two divisions</w:t>
      </w:r>
      <w:r w:rsidR="002A49BB">
        <w:rPr>
          <w:rStyle w:val="BookTitle"/>
          <w:rFonts w:ascii="Arial" w:hAnsi="Arial" w:cs="Arial"/>
          <w:i w:val="0"/>
          <w:iCs w:val="0"/>
          <w:smallCaps w:val="0"/>
          <w:spacing w:val="0"/>
          <w:szCs w:val="24"/>
        </w:rPr>
        <w:t>. Item 1</w:t>
      </w:r>
      <w:r w:rsidR="00DB76A2">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xml:space="preserve"> prescribes that ‘Division 1 – Preliminary’ contains section 25A </w:t>
      </w:r>
      <w:r w:rsidR="00DB76A2">
        <w:rPr>
          <w:rStyle w:val="BookTitle"/>
          <w:rFonts w:ascii="Arial" w:hAnsi="Arial" w:cs="Arial"/>
          <w:i w:val="0"/>
          <w:iCs w:val="0"/>
          <w:smallCaps w:val="0"/>
          <w:spacing w:val="0"/>
          <w:szCs w:val="24"/>
        </w:rPr>
        <w:t>and section</w:t>
      </w:r>
      <w:r>
        <w:rPr>
          <w:rStyle w:val="BookTitle"/>
          <w:rFonts w:ascii="Arial" w:hAnsi="Arial" w:cs="Arial"/>
          <w:i w:val="0"/>
          <w:iCs w:val="0"/>
          <w:smallCaps w:val="0"/>
          <w:spacing w:val="0"/>
          <w:szCs w:val="24"/>
        </w:rPr>
        <w:t xml:space="preserve"> 25.</w:t>
      </w:r>
      <w:r w:rsidR="008F5A17">
        <w:rPr>
          <w:rStyle w:val="BookTitle"/>
          <w:rFonts w:ascii="Arial" w:hAnsi="Arial" w:cs="Arial"/>
          <w:i w:val="0"/>
          <w:iCs w:val="0"/>
          <w:smallCaps w:val="0"/>
          <w:spacing w:val="0"/>
          <w:szCs w:val="24"/>
          <w:u w:val="single"/>
        </w:rPr>
        <w:t xml:space="preserve"> </w:t>
      </w:r>
      <w:r w:rsidR="00890051">
        <w:rPr>
          <w:rStyle w:val="BookTitle"/>
          <w:rFonts w:ascii="Arial" w:hAnsi="Arial" w:cs="Arial"/>
          <w:i w:val="0"/>
          <w:iCs w:val="0"/>
          <w:smallCaps w:val="0"/>
          <w:spacing w:val="0"/>
          <w:szCs w:val="24"/>
        </w:rPr>
        <w:t>Item 15 provides ‘Division 2 – Special arrangements for transitioned providers’</w:t>
      </w:r>
      <w:r w:rsidR="00DE4F30">
        <w:rPr>
          <w:rStyle w:val="BookTitle"/>
          <w:rFonts w:ascii="Arial" w:hAnsi="Arial" w:cs="Arial"/>
          <w:i w:val="0"/>
          <w:iCs w:val="0"/>
          <w:smallCaps w:val="0"/>
          <w:spacing w:val="0"/>
          <w:szCs w:val="24"/>
        </w:rPr>
        <w:t xml:space="preserve"> is comprised of section</w:t>
      </w:r>
      <w:r>
        <w:rPr>
          <w:rStyle w:val="BookTitle"/>
          <w:rFonts w:ascii="Arial" w:hAnsi="Arial" w:cs="Arial"/>
          <w:i w:val="0"/>
          <w:iCs w:val="0"/>
          <w:smallCaps w:val="0"/>
          <w:spacing w:val="0"/>
          <w:szCs w:val="24"/>
        </w:rPr>
        <w:t>s</w:t>
      </w:r>
      <w:r w:rsidR="00DE4F30">
        <w:rPr>
          <w:rStyle w:val="BookTitle"/>
          <w:rFonts w:ascii="Arial" w:hAnsi="Arial" w:cs="Arial"/>
          <w:i w:val="0"/>
          <w:iCs w:val="0"/>
          <w:smallCaps w:val="0"/>
          <w:spacing w:val="0"/>
          <w:szCs w:val="24"/>
        </w:rPr>
        <w:t xml:space="preserve"> 26 – 29</w:t>
      </w:r>
      <w:r w:rsidR="00890051">
        <w:rPr>
          <w:rStyle w:val="BookTitle"/>
          <w:rFonts w:ascii="Arial" w:hAnsi="Arial" w:cs="Arial"/>
          <w:i w:val="0"/>
          <w:iCs w:val="0"/>
          <w:smallCaps w:val="0"/>
          <w:spacing w:val="0"/>
          <w:szCs w:val="24"/>
        </w:rPr>
        <w:t>.</w:t>
      </w:r>
    </w:p>
    <w:p w14:paraId="0E261ABE" w14:textId="77777777" w:rsidR="00AC168B" w:rsidRDefault="00DE4F30" w:rsidP="004D02F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I</w:t>
      </w:r>
      <w:r w:rsidR="008B47E6">
        <w:rPr>
          <w:rStyle w:val="BookTitle"/>
          <w:rFonts w:ascii="Arial" w:hAnsi="Arial" w:cs="Arial"/>
          <w:i w:val="0"/>
          <w:iCs w:val="0"/>
          <w:smallCaps w:val="0"/>
          <w:spacing w:val="0"/>
          <w:szCs w:val="24"/>
          <w:u w:val="single"/>
        </w:rPr>
        <w:t>tem</w:t>
      </w:r>
      <w:r w:rsidR="008F5A17">
        <w:rPr>
          <w:rStyle w:val="BookTitle"/>
          <w:rFonts w:ascii="Arial" w:hAnsi="Arial" w:cs="Arial"/>
          <w:i w:val="0"/>
          <w:iCs w:val="0"/>
          <w:smallCaps w:val="0"/>
          <w:spacing w:val="0"/>
          <w:szCs w:val="24"/>
          <w:u w:val="single"/>
        </w:rPr>
        <w:t>s</w:t>
      </w:r>
      <w:r>
        <w:rPr>
          <w:rStyle w:val="BookTitle"/>
          <w:rFonts w:ascii="Arial" w:hAnsi="Arial" w:cs="Arial"/>
          <w:i w:val="0"/>
          <w:iCs w:val="0"/>
          <w:smallCaps w:val="0"/>
          <w:spacing w:val="0"/>
          <w:szCs w:val="24"/>
          <w:u w:val="single"/>
        </w:rPr>
        <w:t xml:space="preserve"> </w:t>
      </w:r>
      <w:r w:rsidR="00461A74">
        <w:rPr>
          <w:rStyle w:val="BookTitle"/>
          <w:rFonts w:ascii="Arial" w:hAnsi="Arial" w:cs="Arial"/>
          <w:i w:val="0"/>
          <w:iCs w:val="0"/>
          <w:smallCaps w:val="0"/>
          <w:spacing w:val="0"/>
          <w:szCs w:val="24"/>
          <w:u w:val="single"/>
        </w:rPr>
        <w:t>16</w:t>
      </w:r>
      <w:r w:rsidR="008F5A17">
        <w:rPr>
          <w:rStyle w:val="BookTitle"/>
          <w:rFonts w:ascii="Arial" w:hAnsi="Arial" w:cs="Arial"/>
          <w:i w:val="0"/>
          <w:iCs w:val="0"/>
          <w:smallCaps w:val="0"/>
          <w:spacing w:val="0"/>
          <w:szCs w:val="24"/>
          <w:u w:val="single"/>
        </w:rPr>
        <w:t xml:space="preserve"> - 18</w:t>
      </w:r>
    </w:p>
    <w:p w14:paraId="66DC9AAD" w14:textId="77777777" w:rsidR="008B47E6" w:rsidRDefault="00461A74" w:rsidP="004D02F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w:t>
      </w:r>
      <w:r w:rsidR="008F5A17">
        <w:rPr>
          <w:rStyle w:val="BookTitle"/>
          <w:rFonts w:ascii="Arial" w:hAnsi="Arial" w:cs="Arial"/>
          <w:i w:val="0"/>
          <w:iCs w:val="0"/>
          <w:smallCaps w:val="0"/>
          <w:spacing w:val="0"/>
          <w:szCs w:val="24"/>
        </w:rPr>
        <w:t>ese</w:t>
      </w:r>
      <w:r w:rsidR="00DE4F30">
        <w:rPr>
          <w:rStyle w:val="BookTitle"/>
          <w:rFonts w:ascii="Arial" w:hAnsi="Arial" w:cs="Arial"/>
          <w:i w:val="0"/>
          <w:iCs w:val="0"/>
          <w:smallCaps w:val="0"/>
          <w:spacing w:val="0"/>
          <w:szCs w:val="24"/>
        </w:rPr>
        <w:t xml:space="preserve"> amendment</w:t>
      </w:r>
      <w:r w:rsidR="008F5A17">
        <w:rPr>
          <w:rStyle w:val="BookTitle"/>
          <w:rFonts w:ascii="Arial" w:hAnsi="Arial" w:cs="Arial"/>
          <w:i w:val="0"/>
          <w:iCs w:val="0"/>
          <w:smallCaps w:val="0"/>
          <w:spacing w:val="0"/>
          <w:szCs w:val="24"/>
        </w:rPr>
        <w:t>s</w:t>
      </w:r>
      <w:r w:rsidR="00DE4F30">
        <w:rPr>
          <w:rStyle w:val="BookTitle"/>
          <w:rFonts w:ascii="Arial" w:hAnsi="Arial" w:cs="Arial"/>
          <w:i w:val="0"/>
          <w:iCs w:val="0"/>
          <w:smallCaps w:val="0"/>
          <w:spacing w:val="0"/>
          <w:szCs w:val="24"/>
        </w:rPr>
        <w:t xml:space="preserve"> </w:t>
      </w:r>
      <w:r w:rsidR="008F5A17">
        <w:rPr>
          <w:rStyle w:val="BookTitle"/>
          <w:rFonts w:ascii="Arial" w:hAnsi="Arial" w:cs="Arial"/>
          <w:i w:val="0"/>
          <w:iCs w:val="0"/>
          <w:smallCaps w:val="0"/>
          <w:spacing w:val="0"/>
          <w:szCs w:val="24"/>
        </w:rPr>
        <w:t>amend</w:t>
      </w:r>
      <w:r w:rsidR="00DB76A2">
        <w:rPr>
          <w:rStyle w:val="BookTitle"/>
          <w:rFonts w:ascii="Arial" w:hAnsi="Arial" w:cs="Arial"/>
          <w:i w:val="0"/>
          <w:iCs w:val="0"/>
          <w:smallCaps w:val="0"/>
          <w:spacing w:val="0"/>
          <w:szCs w:val="24"/>
        </w:rPr>
        <w:t xml:space="preserve"> </w:t>
      </w:r>
      <w:r w:rsidR="00DE4F30">
        <w:rPr>
          <w:rStyle w:val="BookTitle"/>
          <w:rFonts w:ascii="Arial" w:hAnsi="Arial" w:cs="Arial"/>
          <w:i w:val="0"/>
          <w:iCs w:val="0"/>
          <w:smallCaps w:val="0"/>
          <w:spacing w:val="0"/>
          <w:szCs w:val="24"/>
        </w:rPr>
        <w:t>the heading</w:t>
      </w:r>
      <w:r w:rsidR="008F5A17">
        <w:rPr>
          <w:rStyle w:val="BookTitle"/>
          <w:rFonts w:ascii="Arial" w:hAnsi="Arial" w:cs="Arial"/>
          <w:i w:val="0"/>
          <w:iCs w:val="0"/>
          <w:smallCaps w:val="0"/>
          <w:spacing w:val="0"/>
          <w:szCs w:val="24"/>
        </w:rPr>
        <w:t>s</w:t>
      </w:r>
      <w:r w:rsidR="00E64EE9">
        <w:rPr>
          <w:rStyle w:val="BookTitle"/>
          <w:rFonts w:ascii="Arial" w:hAnsi="Arial" w:cs="Arial"/>
          <w:i w:val="0"/>
          <w:iCs w:val="0"/>
          <w:smallCaps w:val="0"/>
          <w:spacing w:val="0"/>
          <w:szCs w:val="24"/>
        </w:rPr>
        <w:t xml:space="preserve"> in section</w:t>
      </w:r>
      <w:r w:rsidR="008F5A17">
        <w:rPr>
          <w:rStyle w:val="BookTitle"/>
          <w:rFonts w:ascii="Arial" w:hAnsi="Arial" w:cs="Arial"/>
          <w:i w:val="0"/>
          <w:iCs w:val="0"/>
          <w:smallCaps w:val="0"/>
          <w:spacing w:val="0"/>
          <w:szCs w:val="24"/>
        </w:rPr>
        <w:t>s</w:t>
      </w:r>
      <w:r w:rsidR="00DE4F30">
        <w:rPr>
          <w:rStyle w:val="BookTitle"/>
          <w:rFonts w:ascii="Arial" w:hAnsi="Arial" w:cs="Arial"/>
          <w:i w:val="0"/>
          <w:iCs w:val="0"/>
          <w:smallCaps w:val="0"/>
          <w:spacing w:val="0"/>
          <w:szCs w:val="24"/>
        </w:rPr>
        <w:t xml:space="preserve"> 26</w:t>
      </w:r>
      <w:r w:rsidR="008F5A17">
        <w:rPr>
          <w:rStyle w:val="BookTitle"/>
          <w:rFonts w:ascii="Arial" w:hAnsi="Arial" w:cs="Arial"/>
          <w:i w:val="0"/>
          <w:iCs w:val="0"/>
          <w:smallCaps w:val="0"/>
          <w:spacing w:val="0"/>
          <w:szCs w:val="24"/>
        </w:rPr>
        <w:t xml:space="preserve"> - 28</w:t>
      </w:r>
      <w:r>
        <w:rPr>
          <w:rStyle w:val="BookTitle"/>
          <w:rFonts w:ascii="Arial" w:hAnsi="Arial" w:cs="Arial"/>
          <w:i w:val="0"/>
          <w:iCs w:val="0"/>
          <w:smallCaps w:val="0"/>
          <w:spacing w:val="0"/>
          <w:szCs w:val="24"/>
        </w:rPr>
        <w:t xml:space="preserve"> </w:t>
      </w:r>
      <w:r w:rsidR="00747E82">
        <w:rPr>
          <w:rStyle w:val="BookTitle"/>
          <w:rFonts w:ascii="Arial" w:hAnsi="Arial" w:cs="Arial"/>
          <w:i w:val="0"/>
          <w:iCs w:val="0"/>
          <w:smallCaps w:val="0"/>
          <w:spacing w:val="0"/>
          <w:szCs w:val="24"/>
        </w:rPr>
        <w:t>to omit ‘S</w:t>
      </w:r>
      <w:r w:rsidR="00DE4F30">
        <w:rPr>
          <w:rStyle w:val="BookTitle"/>
          <w:rFonts w:ascii="Arial" w:hAnsi="Arial" w:cs="Arial"/>
          <w:i w:val="0"/>
          <w:iCs w:val="0"/>
          <w:smallCaps w:val="0"/>
          <w:spacing w:val="0"/>
          <w:szCs w:val="24"/>
        </w:rPr>
        <w:t xml:space="preserve">pecial arrangements – use’ </w:t>
      </w:r>
      <w:r>
        <w:rPr>
          <w:rStyle w:val="BookTitle"/>
          <w:rFonts w:ascii="Arial" w:hAnsi="Arial" w:cs="Arial"/>
          <w:i w:val="0"/>
          <w:iCs w:val="0"/>
          <w:smallCaps w:val="0"/>
          <w:spacing w:val="0"/>
          <w:szCs w:val="24"/>
        </w:rPr>
        <w:t xml:space="preserve">from the heading </w:t>
      </w:r>
      <w:r w:rsidR="00DE4F30">
        <w:rPr>
          <w:rStyle w:val="BookTitle"/>
          <w:rFonts w:ascii="Arial" w:hAnsi="Arial" w:cs="Arial"/>
          <w:i w:val="0"/>
          <w:iCs w:val="0"/>
          <w:smallCaps w:val="0"/>
          <w:spacing w:val="0"/>
          <w:szCs w:val="24"/>
        </w:rPr>
        <w:t>and substitute</w:t>
      </w:r>
      <w:r w:rsidR="00291882">
        <w:rPr>
          <w:rStyle w:val="BookTitle"/>
          <w:rFonts w:ascii="Arial" w:hAnsi="Arial" w:cs="Arial"/>
          <w:i w:val="0"/>
          <w:iCs w:val="0"/>
          <w:smallCaps w:val="0"/>
          <w:spacing w:val="0"/>
          <w:szCs w:val="24"/>
        </w:rPr>
        <w:t xml:space="preserve"> with</w:t>
      </w:r>
      <w:r w:rsidR="00747E82">
        <w:rPr>
          <w:rStyle w:val="BookTitle"/>
          <w:rFonts w:ascii="Arial" w:hAnsi="Arial" w:cs="Arial"/>
          <w:i w:val="0"/>
          <w:iCs w:val="0"/>
          <w:smallCaps w:val="0"/>
          <w:spacing w:val="0"/>
          <w:szCs w:val="24"/>
        </w:rPr>
        <w:t xml:space="preserve"> ‘U</w:t>
      </w:r>
      <w:r w:rsidR="00DE4F30">
        <w:rPr>
          <w:rStyle w:val="BookTitle"/>
          <w:rFonts w:ascii="Arial" w:hAnsi="Arial" w:cs="Arial"/>
          <w:i w:val="0"/>
          <w:iCs w:val="0"/>
          <w:smallCaps w:val="0"/>
          <w:spacing w:val="0"/>
          <w:szCs w:val="24"/>
        </w:rPr>
        <w:t>se of’</w:t>
      </w:r>
      <w:r w:rsidR="008F5A17">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to simplify the title of the provision. The heading</w:t>
      </w:r>
      <w:r w:rsidR="008F5A17">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now read ‘</w:t>
      </w:r>
      <w:r w:rsidR="00747E82">
        <w:rPr>
          <w:rStyle w:val="BookTitle"/>
          <w:rFonts w:ascii="Arial" w:hAnsi="Arial" w:cs="Arial"/>
          <w:i w:val="0"/>
          <w:iCs w:val="0"/>
          <w:smallCaps w:val="0"/>
          <w:spacing w:val="0"/>
          <w:szCs w:val="24"/>
        </w:rPr>
        <w:t>U</w:t>
      </w:r>
      <w:r>
        <w:rPr>
          <w:rStyle w:val="BookTitle"/>
          <w:rFonts w:ascii="Arial" w:hAnsi="Arial" w:cs="Arial"/>
          <w:i w:val="0"/>
          <w:iCs w:val="0"/>
          <w:smallCaps w:val="0"/>
          <w:spacing w:val="0"/>
          <w:szCs w:val="24"/>
        </w:rPr>
        <w:t xml:space="preserve">se of </w:t>
      </w:r>
      <w:r w:rsidR="008B47E6">
        <w:rPr>
          <w:rStyle w:val="BookTitle"/>
          <w:rFonts w:ascii="Arial" w:hAnsi="Arial" w:cs="Arial"/>
          <w:i w:val="0"/>
          <w:iCs w:val="0"/>
          <w:smallCaps w:val="0"/>
          <w:spacing w:val="0"/>
          <w:szCs w:val="24"/>
        </w:rPr>
        <w:t>regulated restrictive practice with a behaviour support plan and in accordance with an authorisation process’.</w:t>
      </w:r>
    </w:p>
    <w:p w14:paraId="3826CCC5" w14:textId="77777777" w:rsidR="00E64EE9" w:rsidRDefault="00E64EE9" w:rsidP="004D02F0">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19</w:t>
      </w:r>
    </w:p>
    <w:p w14:paraId="438A66F3" w14:textId="77777777" w:rsidR="00E64EE9" w:rsidRPr="00E64EE9" w:rsidRDefault="00E64EE9" w:rsidP="004D02F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w:t>
      </w:r>
      <w:r w:rsidR="00DB76A2">
        <w:rPr>
          <w:rStyle w:val="BookTitle"/>
          <w:rFonts w:ascii="Arial" w:hAnsi="Arial" w:cs="Arial"/>
          <w:i w:val="0"/>
          <w:iCs w:val="0"/>
          <w:smallCaps w:val="0"/>
          <w:spacing w:val="0"/>
          <w:szCs w:val="24"/>
        </w:rPr>
        <w:t xml:space="preserve">amends </w:t>
      </w:r>
      <w:r>
        <w:rPr>
          <w:rStyle w:val="BookTitle"/>
          <w:rFonts w:ascii="Arial" w:hAnsi="Arial" w:cs="Arial"/>
          <w:i w:val="0"/>
          <w:iCs w:val="0"/>
          <w:smallCaps w:val="0"/>
          <w:spacing w:val="0"/>
          <w:szCs w:val="24"/>
        </w:rPr>
        <w:t>the heading in section 29 to omit ‘</w:t>
      </w:r>
      <w:r w:rsidR="00747E82">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pecial arrangements – specialist’ from the heading and substitute with ‘Specialist’, to simplify the title of the provision. The heading now reads ‘Specialist behaviour support service providers’.</w:t>
      </w:r>
    </w:p>
    <w:p w14:paraId="2F9C59C3" w14:textId="77777777" w:rsidR="00941FC9" w:rsidRDefault="00941FC9" w:rsidP="004D02F0">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E64EE9">
        <w:rPr>
          <w:rStyle w:val="BookTitle"/>
          <w:rFonts w:ascii="Arial" w:hAnsi="Arial" w:cs="Arial"/>
          <w:i w:val="0"/>
          <w:iCs w:val="0"/>
          <w:smallCaps w:val="0"/>
          <w:spacing w:val="0"/>
          <w:szCs w:val="24"/>
          <w:u w:val="single"/>
        </w:rPr>
        <w:t>20</w:t>
      </w:r>
    </w:p>
    <w:p w14:paraId="1C2C4D62" w14:textId="77777777" w:rsidR="004E65E0" w:rsidRDefault="00890051" w:rsidP="004D02F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w:t>
      </w:r>
      <w:r w:rsidR="00E64EE9">
        <w:rPr>
          <w:rStyle w:val="BookTitle"/>
          <w:rFonts w:ascii="Arial" w:hAnsi="Arial" w:cs="Arial"/>
          <w:i w:val="0"/>
          <w:iCs w:val="0"/>
          <w:smallCaps w:val="0"/>
          <w:spacing w:val="0"/>
          <w:szCs w:val="24"/>
        </w:rPr>
        <w:t>20</w:t>
      </w:r>
      <w:r>
        <w:rPr>
          <w:rStyle w:val="BookTitle"/>
          <w:rFonts w:ascii="Arial" w:hAnsi="Arial" w:cs="Arial"/>
          <w:i w:val="0"/>
          <w:iCs w:val="0"/>
          <w:smallCaps w:val="0"/>
          <w:spacing w:val="0"/>
          <w:szCs w:val="24"/>
        </w:rPr>
        <w:t xml:space="preserve"> </w:t>
      </w:r>
      <w:r w:rsidR="00941FC9">
        <w:rPr>
          <w:rStyle w:val="BookTitle"/>
          <w:rFonts w:ascii="Arial" w:hAnsi="Arial" w:cs="Arial"/>
          <w:i w:val="0"/>
          <w:iCs w:val="0"/>
          <w:smallCaps w:val="0"/>
          <w:spacing w:val="0"/>
          <w:szCs w:val="24"/>
        </w:rPr>
        <w:t xml:space="preserve">inserts </w:t>
      </w:r>
      <w:r>
        <w:rPr>
          <w:rStyle w:val="BookTitle"/>
          <w:rFonts w:ascii="Arial" w:hAnsi="Arial" w:cs="Arial"/>
          <w:i w:val="0"/>
          <w:iCs w:val="0"/>
          <w:smallCaps w:val="0"/>
          <w:spacing w:val="0"/>
          <w:szCs w:val="24"/>
        </w:rPr>
        <w:t>Division 3</w:t>
      </w:r>
      <w:r w:rsidR="00941FC9">
        <w:rPr>
          <w:rStyle w:val="BookTitle"/>
          <w:rFonts w:ascii="Arial" w:hAnsi="Arial" w:cs="Arial"/>
          <w:i w:val="0"/>
          <w:iCs w:val="0"/>
          <w:smallCaps w:val="0"/>
          <w:spacing w:val="0"/>
          <w:szCs w:val="24"/>
        </w:rPr>
        <w:t xml:space="preserve"> into the end of Part 4 of the Behaviour Support Rules. Division 3 is comprised of </w:t>
      </w:r>
      <w:r w:rsidR="00EB170A">
        <w:rPr>
          <w:rStyle w:val="BookTitle"/>
          <w:rFonts w:ascii="Arial" w:hAnsi="Arial" w:cs="Arial"/>
          <w:i w:val="0"/>
          <w:iCs w:val="0"/>
          <w:smallCaps w:val="0"/>
          <w:spacing w:val="0"/>
          <w:szCs w:val="24"/>
        </w:rPr>
        <w:t>s</w:t>
      </w:r>
      <w:r w:rsidR="00941FC9">
        <w:rPr>
          <w:rStyle w:val="BookTitle"/>
          <w:rFonts w:ascii="Arial" w:hAnsi="Arial" w:cs="Arial"/>
          <w:i w:val="0"/>
          <w:iCs w:val="0"/>
          <w:smallCaps w:val="0"/>
          <w:spacing w:val="0"/>
          <w:szCs w:val="24"/>
        </w:rPr>
        <w:t>ection 30</w:t>
      </w:r>
      <w:r w:rsidR="00B37BA8">
        <w:rPr>
          <w:rStyle w:val="BookTitle"/>
          <w:rFonts w:ascii="Arial" w:hAnsi="Arial" w:cs="Arial"/>
          <w:i w:val="0"/>
          <w:iCs w:val="0"/>
          <w:smallCaps w:val="0"/>
          <w:spacing w:val="0"/>
          <w:szCs w:val="24"/>
        </w:rPr>
        <w:t>,</w:t>
      </w:r>
      <w:r w:rsidR="00EB170A">
        <w:rPr>
          <w:rStyle w:val="BookTitle"/>
          <w:rFonts w:ascii="Arial" w:hAnsi="Arial" w:cs="Arial"/>
          <w:i w:val="0"/>
          <w:iCs w:val="0"/>
          <w:smallCaps w:val="0"/>
          <w:spacing w:val="0"/>
          <w:szCs w:val="24"/>
        </w:rPr>
        <w:t xml:space="preserve"> which </w:t>
      </w:r>
      <w:r w:rsidR="00B37BA8">
        <w:rPr>
          <w:rStyle w:val="BookTitle"/>
          <w:rFonts w:ascii="Arial" w:hAnsi="Arial" w:cs="Arial"/>
          <w:i w:val="0"/>
          <w:iCs w:val="0"/>
          <w:smallCaps w:val="0"/>
          <w:spacing w:val="0"/>
          <w:szCs w:val="24"/>
        </w:rPr>
        <w:t>provides</w:t>
      </w:r>
      <w:r w:rsidR="001206B9">
        <w:rPr>
          <w:rStyle w:val="BookTitle"/>
          <w:rFonts w:ascii="Arial" w:hAnsi="Arial" w:cs="Arial"/>
          <w:i w:val="0"/>
          <w:iCs w:val="0"/>
          <w:smallCaps w:val="0"/>
          <w:spacing w:val="0"/>
          <w:szCs w:val="24"/>
        </w:rPr>
        <w:t xml:space="preserve"> </w:t>
      </w:r>
      <w:r w:rsidR="00B37BA8">
        <w:rPr>
          <w:rStyle w:val="BookTitle"/>
          <w:rFonts w:ascii="Arial" w:hAnsi="Arial" w:cs="Arial"/>
          <w:i w:val="0"/>
          <w:iCs w:val="0"/>
          <w:smallCaps w:val="0"/>
          <w:spacing w:val="0"/>
          <w:szCs w:val="24"/>
        </w:rPr>
        <w:t xml:space="preserve">modified requirements for transitioned RAC providers who are providing services or supports that involve </w:t>
      </w:r>
      <w:r w:rsidR="00EB170A">
        <w:rPr>
          <w:rStyle w:val="BookTitle"/>
          <w:rFonts w:ascii="Arial" w:hAnsi="Arial" w:cs="Arial"/>
          <w:i w:val="0"/>
          <w:iCs w:val="0"/>
          <w:smallCaps w:val="0"/>
          <w:spacing w:val="0"/>
          <w:szCs w:val="24"/>
        </w:rPr>
        <w:t>the</w:t>
      </w:r>
      <w:r w:rsidR="00941FC9">
        <w:rPr>
          <w:rStyle w:val="BookTitle"/>
          <w:rFonts w:ascii="Arial" w:hAnsi="Arial" w:cs="Arial"/>
          <w:i w:val="0"/>
          <w:iCs w:val="0"/>
          <w:smallCaps w:val="0"/>
          <w:spacing w:val="0"/>
          <w:szCs w:val="24"/>
        </w:rPr>
        <w:t xml:space="preserve"> </w:t>
      </w:r>
      <w:r w:rsidR="00EB170A">
        <w:rPr>
          <w:rStyle w:val="BookTitle"/>
          <w:rFonts w:ascii="Arial" w:hAnsi="Arial" w:cs="Arial"/>
          <w:i w:val="0"/>
          <w:iCs w:val="0"/>
          <w:smallCaps w:val="0"/>
          <w:spacing w:val="0"/>
          <w:szCs w:val="24"/>
        </w:rPr>
        <w:t>u</w:t>
      </w:r>
      <w:r w:rsidR="00941FC9">
        <w:rPr>
          <w:rStyle w:val="BookTitle"/>
          <w:rFonts w:ascii="Arial" w:hAnsi="Arial" w:cs="Arial"/>
          <w:i w:val="0"/>
          <w:iCs w:val="0"/>
          <w:smallCaps w:val="0"/>
          <w:spacing w:val="0"/>
          <w:szCs w:val="24"/>
        </w:rPr>
        <w:t xml:space="preserve">se of </w:t>
      </w:r>
      <w:r w:rsidR="004070AC">
        <w:rPr>
          <w:rStyle w:val="BookTitle"/>
          <w:rFonts w:ascii="Arial" w:hAnsi="Arial" w:cs="Arial"/>
          <w:i w:val="0"/>
          <w:iCs w:val="0"/>
          <w:smallCaps w:val="0"/>
          <w:spacing w:val="0"/>
          <w:szCs w:val="24"/>
        </w:rPr>
        <w:t xml:space="preserve">a </w:t>
      </w:r>
      <w:r w:rsidR="00941FC9">
        <w:rPr>
          <w:rStyle w:val="BookTitle"/>
          <w:rFonts w:ascii="Arial" w:hAnsi="Arial" w:cs="Arial"/>
          <w:i w:val="0"/>
          <w:iCs w:val="0"/>
          <w:smallCaps w:val="0"/>
          <w:spacing w:val="0"/>
          <w:szCs w:val="24"/>
        </w:rPr>
        <w:t xml:space="preserve">regulated restrictive practice </w:t>
      </w:r>
      <w:r w:rsidR="00B37BA8">
        <w:rPr>
          <w:rStyle w:val="BookTitle"/>
          <w:rFonts w:ascii="Arial" w:hAnsi="Arial" w:cs="Arial"/>
          <w:i w:val="0"/>
          <w:iCs w:val="0"/>
          <w:smallCaps w:val="0"/>
          <w:spacing w:val="0"/>
          <w:szCs w:val="24"/>
        </w:rPr>
        <w:t>without</w:t>
      </w:r>
      <w:r w:rsidR="00EB170A">
        <w:rPr>
          <w:rStyle w:val="BookTitle"/>
          <w:rFonts w:ascii="Arial" w:hAnsi="Arial" w:cs="Arial"/>
          <w:i w:val="0"/>
          <w:iCs w:val="0"/>
          <w:smallCaps w:val="0"/>
          <w:spacing w:val="0"/>
          <w:szCs w:val="24"/>
        </w:rPr>
        <w:t xml:space="preserve"> an</w:t>
      </w:r>
      <w:r w:rsidR="00941FC9">
        <w:rPr>
          <w:rStyle w:val="BookTitle"/>
          <w:rFonts w:ascii="Arial" w:hAnsi="Arial" w:cs="Arial"/>
          <w:i w:val="0"/>
          <w:iCs w:val="0"/>
          <w:smallCaps w:val="0"/>
          <w:spacing w:val="0"/>
          <w:szCs w:val="24"/>
        </w:rPr>
        <w:t xml:space="preserve"> authorisation or</w:t>
      </w:r>
      <w:r w:rsidR="000B6310">
        <w:rPr>
          <w:rStyle w:val="BookTitle"/>
          <w:rFonts w:ascii="Arial" w:hAnsi="Arial" w:cs="Arial"/>
          <w:i w:val="0"/>
          <w:iCs w:val="0"/>
          <w:smallCaps w:val="0"/>
          <w:spacing w:val="0"/>
          <w:szCs w:val="24"/>
        </w:rPr>
        <w:t xml:space="preserve"> a</w:t>
      </w:r>
      <w:r w:rsidR="00941FC9">
        <w:rPr>
          <w:rStyle w:val="BookTitle"/>
          <w:rFonts w:ascii="Arial" w:hAnsi="Arial" w:cs="Arial"/>
          <w:i w:val="0"/>
          <w:iCs w:val="0"/>
          <w:smallCaps w:val="0"/>
          <w:spacing w:val="0"/>
          <w:szCs w:val="24"/>
        </w:rPr>
        <w:t xml:space="preserve"> behaviour support plan. </w:t>
      </w:r>
      <w:r w:rsidR="00A27E7D">
        <w:rPr>
          <w:rStyle w:val="BookTitle"/>
          <w:rFonts w:ascii="Arial" w:hAnsi="Arial" w:cs="Arial"/>
          <w:i w:val="0"/>
          <w:iCs w:val="0"/>
          <w:smallCaps w:val="0"/>
          <w:spacing w:val="0"/>
          <w:szCs w:val="24"/>
        </w:rPr>
        <w:t xml:space="preserve">For the purpose of this section, an ‘authorisation process’ is intended to be an authorisation process (however described) for the purpose of authorising restrictive practices in the State or Territory in which the regulated restrictive practice is to be used. </w:t>
      </w:r>
    </w:p>
    <w:p w14:paraId="6AA15D46" w14:textId="77777777" w:rsidR="00B37BA8" w:rsidRPr="00F949AD" w:rsidRDefault="00941FC9" w:rsidP="002A49B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30(1) </w:t>
      </w:r>
      <w:r w:rsidR="00291882">
        <w:rPr>
          <w:rStyle w:val="BookTitle"/>
          <w:rFonts w:ascii="Arial" w:hAnsi="Arial" w:cs="Arial"/>
          <w:i w:val="0"/>
          <w:iCs w:val="0"/>
          <w:smallCaps w:val="0"/>
          <w:spacing w:val="0"/>
          <w:szCs w:val="24"/>
        </w:rPr>
        <w:t>provides that</w:t>
      </w:r>
      <w:r w:rsidR="00EB170A">
        <w:rPr>
          <w:rStyle w:val="BookTitle"/>
          <w:rFonts w:ascii="Arial" w:hAnsi="Arial" w:cs="Arial"/>
          <w:i w:val="0"/>
          <w:iCs w:val="0"/>
          <w:smallCaps w:val="0"/>
          <w:spacing w:val="0"/>
          <w:szCs w:val="24"/>
        </w:rPr>
        <w:t xml:space="preserve"> </w:t>
      </w:r>
      <w:r w:rsidR="00291882">
        <w:rPr>
          <w:rStyle w:val="BookTitle"/>
          <w:rFonts w:ascii="Arial" w:hAnsi="Arial" w:cs="Arial"/>
          <w:i w:val="0"/>
          <w:iCs w:val="0"/>
          <w:smallCaps w:val="0"/>
          <w:spacing w:val="0"/>
          <w:szCs w:val="24"/>
        </w:rPr>
        <w:t>s</w:t>
      </w:r>
      <w:r w:rsidR="00EB170A">
        <w:rPr>
          <w:rStyle w:val="BookTitle"/>
          <w:rFonts w:ascii="Arial" w:hAnsi="Arial" w:cs="Arial"/>
          <w:i w:val="0"/>
          <w:iCs w:val="0"/>
          <w:smallCaps w:val="0"/>
          <w:spacing w:val="0"/>
          <w:szCs w:val="24"/>
        </w:rPr>
        <w:t>ection 30 applies</w:t>
      </w:r>
      <w:r>
        <w:rPr>
          <w:rStyle w:val="BookTitle"/>
          <w:rFonts w:ascii="Arial" w:hAnsi="Arial" w:cs="Arial"/>
          <w:i w:val="0"/>
          <w:iCs w:val="0"/>
          <w:smallCaps w:val="0"/>
          <w:spacing w:val="0"/>
          <w:szCs w:val="24"/>
        </w:rPr>
        <w:t xml:space="preserve"> to </w:t>
      </w:r>
      <w:r w:rsidR="008D6192">
        <w:rPr>
          <w:rStyle w:val="BookTitle"/>
          <w:rFonts w:ascii="Arial" w:hAnsi="Arial" w:cs="Arial"/>
          <w:i w:val="0"/>
          <w:iCs w:val="0"/>
          <w:smallCaps w:val="0"/>
          <w:spacing w:val="0"/>
          <w:szCs w:val="24"/>
        </w:rPr>
        <w:t>transitioned RAC provider</w:t>
      </w:r>
      <w:r w:rsidR="00291882">
        <w:rPr>
          <w:rStyle w:val="BookTitle"/>
          <w:rFonts w:ascii="Arial" w:hAnsi="Arial" w:cs="Arial"/>
          <w:i w:val="0"/>
          <w:iCs w:val="0"/>
          <w:smallCaps w:val="0"/>
          <w:spacing w:val="0"/>
          <w:szCs w:val="24"/>
        </w:rPr>
        <w:t xml:space="preserve">s who </w:t>
      </w:r>
      <w:r w:rsidR="00F949AD">
        <w:rPr>
          <w:rStyle w:val="BookTitle"/>
          <w:rFonts w:ascii="Arial" w:hAnsi="Arial" w:cs="Arial"/>
          <w:i w:val="0"/>
          <w:iCs w:val="0"/>
          <w:smallCaps w:val="0"/>
          <w:spacing w:val="0"/>
          <w:szCs w:val="24"/>
        </w:rPr>
        <w:t xml:space="preserve">after 1 December 2020 </w:t>
      </w:r>
      <w:r w:rsidR="00291882">
        <w:rPr>
          <w:rStyle w:val="BookTitle"/>
          <w:rFonts w:ascii="Arial" w:hAnsi="Arial" w:cs="Arial"/>
          <w:i w:val="0"/>
          <w:iCs w:val="0"/>
          <w:smallCaps w:val="0"/>
          <w:spacing w:val="0"/>
          <w:szCs w:val="24"/>
        </w:rPr>
        <w:t>are</w:t>
      </w:r>
      <w:r w:rsidR="00EB170A">
        <w:rPr>
          <w:rStyle w:val="BookTitle"/>
          <w:rFonts w:ascii="Arial" w:hAnsi="Arial" w:cs="Arial"/>
          <w:i w:val="0"/>
          <w:iCs w:val="0"/>
          <w:smallCaps w:val="0"/>
          <w:spacing w:val="0"/>
          <w:szCs w:val="24"/>
        </w:rPr>
        <w:t xml:space="preserve"> providing supports or services to a participant, and the provision </w:t>
      </w:r>
      <w:r w:rsidR="00841349">
        <w:rPr>
          <w:rStyle w:val="BookTitle"/>
          <w:rFonts w:ascii="Arial" w:hAnsi="Arial" w:cs="Arial"/>
          <w:i w:val="0"/>
          <w:iCs w:val="0"/>
          <w:smallCaps w:val="0"/>
          <w:spacing w:val="0"/>
          <w:szCs w:val="24"/>
        </w:rPr>
        <w:t>of supports or services involve</w:t>
      </w:r>
      <w:r w:rsidR="00EB170A">
        <w:rPr>
          <w:rStyle w:val="BookTitle"/>
          <w:rFonts w:ascii="Arial" w:hAnsi="Arial" w:cs="Arial"/>
          <w:i w:val="0"/>
          <w:iCs w:val="0"/>
          <w:smallCaps w:val="0"/>
          <w:spacing w:val="0"/>
          <w:szCs w:val="24"/>
        </w:rPr>
        <w:t xml:space="preserve"> the use of a regulated re</w:t>
      </w:r>
      <w:r w:rsidR="008D6192">
        <w:rPr>
          <w:rStyle w:val="BookTitle"/>
          <w:rFonts w:ascii="Arial" w:hAnsi="Arial" w:cs="Arial"/>
          <w:i w:val="0"/>
          <w:iCs w:val="0"/>
          <w:smallCaps w:val="0"/>
          <w:spacing w:val="0"/>
          <w:szCs w:val="24"/>
        </w:rPr>
        <w:t xml:space="preserve">strictive practice. </w:t>
      </w:r>
      <w:r w:rsidR="00EB170A">
        <w:rPr>
          <w:rStyle w:val="BookTitle"/>
          <w:rFonts w:ascii="Arial" w:hAnsi="Arial" w:cs="Arial"/>
          <w:i w:val="0"/>
          <w:iCs w:val="0"/>
          <w:smallCaps w:val="0"/>
          <w:spacing w:val="0"/>
          <w:szCs w:val="24"/>
        </w:rPr>
        <w:t xml:space="preserve">This provision </w:t>
      </w:r>
      <w:r w:rsidR="00F949AD">
        <w:rPr>
          <w:rStyle w:val="BookTitle"/>
          <w:rFonts w:ascii="Arial" w:hAnsi="Arial" w:cs="Arial"/>
          <w:i w:val="0"/>
          <w:iCs w:val="0"/>
          <w:smallCaps w:val="0"/>
          <w:spacing w:val="0"/>
          <w:szCs w:val="24"/>
        </w:rPr>
        <w:t>on</w:t>
      </w:r>
      <w:r w:rsidR="004070AC">
        <w:rPr>
          <w:rStyle w:val="BookTitle"/>
          <w:rFonts w:ascii="Arial" w:hAnsi="Arial" w:cs="Arial"/>
          <w:i w:val="0"/>
          <w:iCs w:val="0"/>
          <w:smallCaps w:val="0"/>
          <w:spacing w:val="0"/>
          <w:szCs w:val="24"/>
        </w:rPr>
        <w:t>ly</w:t>
      </w:r>
      <w:r w:rsidR="00F949AD">
        <w:rPr>
          <w:rStyle w:val="BookTitle"/>
          <w:rFonts w:ascii="Arial" w:hAnsi="Arial" w:cs="Arial"/>
          <w:i w:val="0"/>
          <w:iCs w:val="0"/>
          <w:smallCaps w:val="0"/>
          <w:spacing w:val="0"/>
          <w:szCs w:val="24"/>
        </w:rPr>
        <w:t xml:space="preserve"> applies</w:t>
      </w:r>
      <w:r w:rsidR="00EB170A">
        <w:rPr>
          <w:rStyle w:val="BookTitle"/>
          <w:rFonts w:ascii="Arial" w:hAnsi="Arial" w:cs="Arial"/>
          <w:i w:val="0"/>
          <w:iCs w:val="0"/>
          <w:smallCaps w:val="0"/>
          <w:spacing w:val="0"/>
          <w:szCs w:val="24"/>
        </w:rPr>
        <w:t xml:space="preserve"> where either</w:t>
      </w:r>
      <w:r w:rsidR="00F949AD">
        <w:rPr>
          <w:rStyle w:val="BookTitle"/>
          <w:rFonts w:ascii="Arial" w:hAnsi="Arial" w:cs="Arial"/>
          <w:i w:val="0"/>
          <w:iCs w:val="0"/>
          <w:smallCaps w:val="0"/>
          <w:spacing w:val="0"/>
          <w:szCs w:val="24"/>
        </w:rPr>
        <w:t xml:space="preserve"> </w:t>
      </w:r>
      <w:r w:rsidR="00EB170A" w:rsidRPr="00F949AD">
        <w:rPr>
          <w:rStyle w:val="BookTitle"/>
          <w:rFonts w:ascii="Arial" w:hAnsi="Arial" w:cs="Arial"/>
          <w:i w:val="0"/>
          <w:iCs w:val="0"/>
          <w:smallCaps w:val="0"/>
          <w:spacing w:val="0"/>
          <w:szCs w:val="24"/>
        </w:rPr>
        <w:t>the use of the regulated restrictive practice is not in accordanc</w:t>
      </w:r>
      <w:r w:rsidR="008D6192" w:rsidRPr="00F949AD">
        <w:rPr>
          <w:rStyle w:val="BookTitle"/>
          <w:rFonts w:ascii="Arial" w:hAnsi="Arial" w:cs="Arial"/>
          <w:i w:val="0"/>
          <w:iCs w:val="0"/>
          <w:smallCaps w:val="0"/>
          <w:spacing w:val="0"/>
          <w:szCs w:val="24"/>
        </w:rPr>
        <w:t>e with a behaviour support plan</w:t>
      </w:r>
      <w:r w:rsidR="00F949AD" w:rsidRPr="00F949AD">
        <w:rPr>
          <w:rStyle w:val="BookTitle"/>
          <w:rFonts w:ascii="Arial" w:hAnsi="Arial" w:cs="Arial"/>
          <w:i w:val="0"/>
          <w:iCs w:val="0"/>
          <w:smallCaps w:val="0"/>
          <w:spacing w:val="0"/>
          <w:szCs w:val="24"/>
        </w:rPr>
        <w:t xml:space="preserve"> for the participant</w:t>
      </w:r>
      <w:r w:rsidR="00B37BA8" w:rsidRPr="00F949AD">
        <w:rPr>
          <w:rStyle w:val="BookTitle"/>
          <w:rFonts w:ascii="Arial" w:hAnsi="Arial" w:cs="Arial"/>
          <w:i w:val="0"/>
          <w:iCs w:val="0"/>
          <w:smallCaps w:val="0"/>
          <w:spacing w:val="0"/>
          <w:szCs w:val="24"/>
        </w:rPr>
        <w:t>; or</w:t>
      </w:r>
      <w:r w:rsidR="008D6192" w:rsidRPr="00F949AD">
        <w:rPr>
          <w:rStyle w:val="BookTitle"/>
          <w:rFonts w:ascii="Arial" w:hAnsi="Arial" w:cs="Arial"/>
          <w:i w:val="0"/>
          <w:iCs w:val="0"/>
          <w:smallCaps w:val="0"/>
          <w:spacing w:val="0"/>
          <w:szCs w:val="24"/>
        </w:rPr>
        <w:t xml:space="preserve"> </w:t>
      </w:r>
      <w:r w:rsidR="00EB170A" w:rsidRPr="00F949AD">
        <w:rPr>
          <w:rStyle w:val="BookTitle"/>
          <w:rFonts w:ascii="Arial" w:hAnsi="Arial" w:cs="Arial"/>
          <w:i w:val="0"/>
          <w:iCs w:val="0"/>
          <w:smallCaps w:val="0"/>
          <w:spacing w:val="0"/>
          <w:szCs w:val="24"/>
        </w:rPr>
        <w:t xml:space="preserve">the </w:t>
      </w:r>
      <w:r w:rsidR="008D6192" w:rsidRPr="00F949AD">
        <w:rPr>
          <w:rStyle w:val="BookTitle"/>
          <w:rFonts w:ascii="Arial" w:hAnsi="Arial" w:cs="Arial"/>
          <w:i w:val="0"/>
          <w:iCs w:val="0"/>
          <w:smallCaps w:val="0"/>
          <w:spacing w:val="0"/>
          <w:szCs w:val="24"/>
        </w:rPr>
        <w:t xml:space="preserve">person or entity does not have an authorisation (however described) in relation to the use of the </w:t>
      </w:r>
      <w:r w:rsidR="008D6192" w:rsidRPr="00F949AD">
        <w:rPr>
          <w:rStyle w:val="BookTitle"/>
          <w:rFonts w:ascii="Arial" w:hAnsi="Arial" w:cs="Arial"/>
          <w:i w:val="0"/>
          <w:iCs w:val="0"/>
          <w:smallCaps w:val="0"/>
          <w:spacing w:val="0"/>
          <w:szCs w:val="24"/>
        </w:rPr>
        <w:lastRenderedPageBreak/>
        <w:t xml:space="preserve">regulated restrictive practice. </w:t>
      </w:r>
      <w:r w:rsidR="00F949AD">
        <w:rPr>
          <w:rStyle w:val="BookTitle"/>
          <w:rFonts w:ascii="Arial" w:hAnsi="Arial" w:cs="Arial"/>
          <w:i w:val="0"/>
          <w:iCs w:val="0"/>
          <w:smallCaps w:val="0"/>
          <w:spacing w:val="0"/>
          <w:szCs w:val="24"/>
        </w:rPr>
        <w:t xml:space="preserve"> This applies regardless of whether or not there is an authorisation process for such practices in the State or Territory where the supports or services are being provided to the participant.</w:t>
      </w:r>
    </w:p>
    <w:p w14:paraId="4B843ADE" w14:textId="131C54C6" w:rsidR="00957FA3" w:rsidRDefault="00B37BA8" w:rsidP="004D02F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30(2) </w:t>
      </w:r>
      <w:r w:rsidR="00841349">
        <w:rPr>
          <w:rStyle w:val="BookTitle"/>
          <w:rFonts w:ascii="Arial" w:hAnsi="Arial" w:cs="Arial"/>
          <w:i w:val="0"/>
          <w:iCs w:val="0"/>
          <w:smallCaps w:val="0"/>
          <w:spacing w:val="0"/>
          <w:szCs w:val="24"/>
        </w:rPr>
        <w:t>prescribes that transitioned RAC providers are not required to comply with sections 9 to 15</w:t>
      </w:r>
      <w:r w:rsidR="00F949AD">
        <w:rPr>
          <w:rStyle w:val="BookTitle"/>
          <w:rFonts w:ascii="Arial" w:hAnsi="Arial" w:cs="Arial"/>
          <w:i w:val="0"/>
          <w:iCs w:val="0"/>
          <w:smallCaps w:val="0"/>
          <w:spacing w:val="0"/>
          <w:szCs w:val="24"/>
        </w:rPr>
        <w:t xml:space="preserve"> of the Behaviour Support Rules</w:t>
      </w:r>
      <w:r w:rsidR="00841349">
        <w:rPr>
          <w:rStyle w:val="BookTitle"/>
          <w:rFonts w:ascii="Arial" w:hAnsi="Arial" w:cs="Arial"/>
          <w:i w:val="0"/>
          <w:iCs w:val="0"/>
          <w:smallCaps w:val="0"/>
          <w:spacing w:val="0"/>
          <w:szCs w:val="24"/>
        </w:rPr>
        <w:t xml:space="preserve"> in relation to the participant and the use of the </w:t>
      </w:r>
      <w:r w:rsidR="00957FA3">
        <w:rPr>
          <w:rStyle w:val="BookTitle"/>
          <w:rFonts w:ascii="Arial" w:hAnsi="Arial" w:cs="Arial"/>
          <w:i w:val="0"/>
          <w:iCs w:val="0"/>
          <w:smallCaps w:val="0"/>
          <w:spacing w:val="0"/>
          <w:szCs w:val="24"/>
        </w:rPr>
        <w:t>regulated restrictive practice</w:t>
      </w:r>
      <w:r w:rsidR="00F949AD">
        <w:rPr>
          <w:rStyle w:val="BookTitle"/>
          <w:rFonts w:ascii="Arial" w:hAnsi="Arial" w:cs="Arial"/>
          <w:i w:val="0"/>
          <w:iCs w:val="0"/>
          <w:smallCaps w:val="0"/>
          <w:spacing w:val="0"/>
          <w:szCs w:val="24"/>
        </w:rPr>
        <w:t xml:space="preserve"> for the period</w:t>
      </w:r>
      <w:r w:rsidR="005A7A7D">
        <w:rPr>
          <w:rStyle w:val="BookTitle"/>
          <w:rFonts w:ascii="Arial" w:hAnsi="Arial" w:cs="Arial"/>
          <w:i w:val="0"/>
          <w:iCs w:val="0"/>
          <w:smallCaps w:val="0"/>
          <w:spacing w:val="0"/>
          <w:szCs w:val="24"/>
        </w:rPr>
        <w:t xml:space="preserve"> from </w:t>
      </w:r>
      <w:r w:rsidR="002E491D">
        <w:rPr>
          <w:rStyle w:val="BookTitle"/>
          <w:rFonts w:ascii="Arial" w:hAnsi="Arial" w:cs="Arial"/>
          <w:i w:val="0"/>
          <w:iCs w:val="0"/>
          <w:smallCaps w:val="0"/>
          <w:spacing w:val="0"/>
          <w:szCs w:val="24"/>
        </w:rPr>
        <w:br/>
      </w:r>
      <w:r w:rsidR="005A7A7D">
        <w:rPr>
          <w:rStyle w:val="BookTitle"/>
          <w:rFonts w:ascii="Arial" w:hAnsi="Arial" w:cs="Arial"/>
          <w:i w:val="0"/>
          <w:iCs w:val="0"/>
          <w:smallCaps w:val="0"/>
          <w:spacing w:val="0"/>
          <w:szCs w:val="24"/>
        </w:rPr>
        <w:t>1 December 2020</w:t>
      </w:r>
      <w:r w:rsidR="00F949AD">
        <w:rPr>
          <w:rStyle w:val="BookTitle"/>
          <w:rFonts w:ascii="Arial" w:hAnsi="Arial" w:cs="Arial"/>
          <w:i w:val="0"/>
          <w:iCs w:val="0"/>
          <w:smallCaps w:val="0"/>
          <w:spacing w:val="0"/>
          <w:szCs w:val="24"/>
        </w:rPr>
        <w:t xml:space="preserve"> until </w:t>
      </w:r>
      <w:r w:rsidR="005A7A7D">
        <w:rPr>
          <w:rStyle w:val="BookTitle"/>
          <w:rFonts w:ascii="Arial" w:hAnsi="Arial" w:cs="Arial"/>
          <w:i w:val="0"/>
          <w:iCs w:val="0"/>
          <w:smallCaps w:val="0"/>
          <w:spacing w:val="0"/>
          <w:szCs w:val="24"/>
        </w:rPr>
        <w:t>the earliest</w:t>
      </w:r>
      <w:r w:rsidR="00F949AD">
        <w:rPr>
          <w:rStyle w:val="BookTitle"/>
          <w:rFonts w:ascii="Arial" w:hAnsi="Arial" w:cs="Arial"/>
          <w:i w:val="0"/>
          <w:iCs w:val="0"/>
          <w:smallCaps w:val="0"/>
          <w:spacing w:val="0"/>
          <w:szCs w:val="24"/>
        </w:rPr>
        <w:t xml:space="preserve"> date</w:t>
      </w:r>
      <w:r w:rsidR="005A7A7D">
        <w:rPr>
          <w:rStyle w:val="BookTitle"/>
          <w:rFonts w:ascii="Arial" w:hAnsi="Arial" w:cs="Arial"/>
          <w:i w:val="0"/>
          <w:iCs w:val="0"/>
          <w:smallCaps w:val="0"/>
          <w:spacing w:val="0"/>
          <w:szCs w:val="24"/>
        </w:rPr>
        <w:t xml:space="preserve"> of</w:t>
      </w:r>
      <w:r w:rsidR="00F949AD">
        <w:rPr>
          <w:rStyle w:val="BookTitle"/>
          <w:rFonts w:ascii="Arial" w:hAnsi="Arial" w:cs="Arial"/>
          <w:i w:val="0"/>
          <w:iCs w:val="0"/>
          <w:smallCaps w:val="0"/>
          <w:spacing w:val="0"/>
          <w:szCs w:val="24"/>
        </w:rPr>
        <w:t xml:space="preserve"> one of </w:t>
      </w:r>
      <w:r w:rsidR="008F5A17">
        <w:rPr>
          <w:rStyle w:val="BookTitle"/>
          <w:rFonts w:ascii="Arial" w:hAnsi="Arial" w:cs="Arial"/>
          <w:i w:val="0"/>
          <w:iCs w:val="0"/>
          <w:smallCaps w:val="0"/>
          <w:spacing w:val="0"/>
          <w:szCs w:val="24"/>
        </w:rPr>
        <w:t xml:space="preserve"> the dates specified in paragraph 30(2)(b).</w:t>
      </w:r>
      <w:r w:rsidR="005A7A7D">
        <w:rPr>
          <w:rStyle w:val="BookTitle"/>
          <w:rFonts w:ascii="Arial" w:hAnsi="Arial" w:cs="Arial"/>
          <w:i w:val="0"/>
          <w:iCs w:val="0"/>
          <w:smallCaps w:val="0"/>
          <w:spacing w:val="0"/>
          <w:szCs w:val="24"/>
        </w:rPr>
        <w:t xml:space="preserve"> </w:t>
      </w:r>
    </w:p>
    <w:p w14:paraId="2AD33AD4" w14:textId="77777777" w:rsidR="00E7242E" w:rsidRDefault="00E7242E" w:rsidP="004D02F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30(3) requires the </w:t>
      </w:r>
      <w:r w:rsidR="003C0380">
        <w:rPr>
          <w:rStyle w:val="BookTitle"/>
          <w:rFonts w:ascii="Arial" w:hAnsi="Arial" w:cs="Arial"/>
          <w:i w:val="0"/>
          <w:iCs w:val="0"/>
          <w:smallCaps w:val="0"/>
          <w:spacing w:val="0"/>
          <w:szCs w:val="24"/>
        </w:rPr>
        <w:t>transitioned RAC provider</w:t>
      </w:r>
      <w:r>
        <w:rPr>
          <w:rStyle w:val="BookTitle"/>
          <w:rFonts w:ascii="Arial" w:hAnsi="Arial" w:cs="Arial"/>
          <w:i w:val="0"/>
          <w:iCs w:val="0"/>
          <w:smallCaps w:val="0"/>
          <w:spacing w:val="0"/>
          <w:szCs w:val="24"/>
        </w:rPr>
        <w:t xml:space="preserve"> must</w:t>
      </w:r>
      <w:r w:rsidR="003C038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notify the Commissioner of the regulated restrictive practice used by the transitioned RAC provider</w:t>
      </w:r>
      <w:r w:rsidR="003C0380">
        <w:rPr>
          <w:rStyle w:val="BookTitle"/>
          <w:rFonts w:ascii="Arial" w:hAnsi="Arial" w:cs="Arial"/>
          <w:i w:val="0"/>
          <w:iCs w:val="0"/>
          <w:smallCaps w:val="0"/>
          <w:spacing w:val="0"/>
          <w:szCs w:val="24"/>
        </w:rPr>
        <w:t xml:space="preserve">.  This notice to the Commissioner must be in the form approved by the Commission and be provided </w:t>
      </w:r>
      <w:r>
        <w:rPr>
          <w:rStyle w:val="BookTitle"/>
          <w:rFonts w:ascii="Arial" w:hAnsi="Arial" w:cs="Arial"/>
          <w:i w:val="0"/>
          <w:iCs w:val="0"/>
          <w:smallCaps w:val="0"/>
          <w:spacing w:val="0"/>
          <w:szCs w:val="24"/>
        </w:rPr>
        <w:t>by 1 January 2021, or,</w:t>
      </w:r>
      <w:r w:rsidR="003C0380">
        <w:rPr>
          <w:rStyle w:val="BookTitle"/>
          <w:rFonts w:ascii="Arial" w:hAnsi="Arial" w:cs="Arial"/>
          <w:i w:val="0"/>
          <w:iCs w:val="0"/>
          <w:smallCaps w:val="0"/>
          <w:spacing w:val="0"/>
          <w:szCs w:val="24"/>
        </w:rPr>
        <w:t xml:space="preserve"> a later date,</w:t>
      </w:r>
      <w:r>
        <w:rPr>
          <w:rStyle w:val="BookTitle"/>
          <w:rFonts w:ascii="Arial" w:hAnsi="Arial" w:cs="Arial"/>
          <w:i w:val="0"/>
          <w:iCs w:val="0"/>
          <w:smallCaps w:val="0"/>
          <w:spacing w:val="0"/>
          <w:szCs w:val="24"/>
        </w:rPr>
        <w:t xml:space="preserve"> if the Commissioner allows a later date</w:t>
      </w:r>
      <w:r w:rsidR="003C0380">
        <w:rPr>
          <w:rStyle w:val="BookTitle"/>
          <w:rFonts w:ascii="Arial" w:hAnsi="Arial" w:cs="Arial"/>
          <w:i w:val="0"/>
          <w:iCs w:val="0"/>
          <w:smallCaps w:val="0"/>
          <w:spacing w:val="0"/>
          <w:szCs w:val="24"/>
        </w:rPr>
        <w:t>.</w:t>
      </w:r>
    </w:p>
    <w:p w14:paraId="0484AB3D" w14:textId="77777777" w:rsidR="005A7A7D" w:rsidRDefault="00E7242E" w:rsidP="004D02F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30(4) provides </w:t>
      </w:r>
      <w:r w:rsidR="003C0380">
        <w:rPr>
          <w:rStyle w:val="BookTitle"/>
          <w:rFonts w:ascii="Arial" w:hAnsi="Arial" w:cs="Arial"/>
          <w:i w:val="0"/>
          <w:iCs w:val="0"/>
          <w:smallCaps w:val="0"/>
          <w:spacing w:val="0"/>
          <w:szCs w:val="24"/>
        </w:rPr>
        <w:t xml:space="preserve">that the registration of </w:t>
      </w:r>
      <w:r>
        <w:rPr>
          <w:rStyle w:val="BookTitle"/>
          <w:rFonts w:ascii="Arial" w:hAnsi="Arial" w:cs="Arial"/>
          <w:i w:val="0"/>
          <w:iCs w:val="0"/>
          <w:smallCaps w:val="0"/>
          <w:spacing w:val="0"/>
          <w:szCs w:val="24"/>
        </w:rPr>
        <w:t xml:space="preserve">a transitioned RAC provider </w:t>
      </w:r>
      <w:r w:rsidR="003C0380">
        <w:rPr>
          <w:rStyle w:val="BookTitle"/>
          <w:rFonts w:ascii="Arial" w:hAnsi="Arial" w:cs="Arial"/>
          <w:i w:val="0"/>
          <w:iCs w:val="0"/>
          <w:smallCaps w:val="0"/>
          <w:spacing w:val="0"/>
          <w:szCs w:val="24"/>
        </w:rPr>
        <w:t xml:space="preserve"> as a </w:t>
      </w:r>
      <w:r>
        <w:rPr>
          <w:rStyle w:val="BookTitle"/>
          <w:rFonts w:ascii="Arial" w:hAnsi="Arial" w:cs="Arial"/>
          <w:i w:val="0"/>
          <w:iCs w:val="0"/>
          <w:smallCaps w:val="0"/>
          <w:spacing w:val="0"/>
          <w:szCs w:val="24"/>
        </w:rPr>
        <w:t>registered NDIS provider</w:t>
      </w:r>
      <w:r w:rsidR="003C0380">
        <w:rPr>
          <w:rStyle w:val="BookTitle"/>
          <w:rFonts w:ascii="Arial" w:hAnsi="Arial" w:cs="Arial"/>
          <w:i w:val="0"/>
          <w:iCs w:val="0"/>
          <w:smallCaps w:val="0"/>
          <w:spacing w:val="0"/>
          <w:szCs w:val="24"/>
        </w:rPr>
        <w:t xml:space="preserve"> will be subject to conditions, including that the transitioned RAC provider comply with subsection 30(3) and provide the relevant notice to the Commissioner by 1 January 2021, unless  a later date is allowed</w:t>
      </w:r>
      <w:r>
        <w:rPr>
          <w:rStyle w:val="BookTitle"/>
          <w:rFonts w:ascii="Arial" w:hAnsi="Arial" w:cs="Arial"/>
          <w:i w:val="0"/>
          <w:iCs w:val="0"/>
          <w:smallCaps w:val="0"/>
          <w:spacing w:val="0"/>
          <w:szCs w:val="24"/>
        </w:rPr>
        <w:t>.</w:t>
      </w:r>
      <w:r w:rsidR="004D02F0">
        <w:rPr>
          <w:rStyle w:val="BookTitle"/>
          <w:rFonts w:ascii="Arial" w:hAnsi="Arial" w:cs="Arial"/>
          <w:i w:val="0"/>
          <w:iCs w:val="0"/>
          <w:smallCaps w:val="0"/>
          <w:spacing w:val="0"/>
          <w:szCs w:val="24"/>
        </w:rPr>
        <w:t xml:space="preserve"> Paragraph 30(4</w:t>
      </w:r>
      <w:proofErr w:type="gramStart"/>
      <w:r w:rsidR="004D02F0">
        <w:rPr>
          <w:rStyle w:val="BookTitle"/>
          <w:rFonts w:ascii="Arial" w:hAnsi="Arial" w:cs="Arial"/>
          <w:i w:val="0"/>
          <w:iCs w:val="0"/>
          <w:smallCaps w:val="0"/>
          <w:spacing w:val="0"/>
          <w:szCs w:val="24"/>
        </w:rPr>
        <w:t>)(</w:t>
      </w:r>
      <w:proofErr w:type="gramEnd"/>
      <w:r w:rsidR="004D02F0">
        <w:rPr>
          <w:rStyle w:val="BookTitle"/>
          <w:rFonts w:ascii="Arial" w:hAnsi="Arial" w:cs="Arial"/>
          <w:i w:val="0"/>
          <w:iCs w:val="0"/>
          <w:smallCaps w:val="0"/>
          <w:spacing w:val="0"/>
          <w:szCs w:val="24"/>
        </w:rPr>
        <w:t>b) requires that,</w:t>
      </w:r>
      <w:r w:rsidR="00277D4A">
        <w:rPr>
          <w:rStyle w:val="BookTitle"/>
          <w:rFonts w:ascii="Arial" w:hAnsi="Arial" w:cs="Arial"/>
          <w:i w:val="0"/>
          <w:iCs w:val="0"/>
          <w:smallCaps w:val="0"/>
          <w:spacing w:val="0"/>
          <w:szCs w:val="24"/>
        </w:rPr>
        <w:t xml:space="preserve"> </w:t>
      </w:r>
      <w:r w:rsidR="004D02F0">
        <w:rPr>
          <w:rStyle w:val="BookTitle"/>
          <w:rFonts w:ascii="Arial" w:hAnsi="Arial" w:cs="Arial"/>
          <w:i w:val="0"/>
          <w:iCs w:val="0"/>
          <w:smallCaps w:val="0"/>
          <w:spacing w:val="0"/>
          <w:szCs w:val="24"/>
        </w:rPr>
        <w:t>i</w:t>
      </w:r>
      <w:r>
        <w:rPr>
          <w:rStyle w:val="BookTitle"/>
          <w:rFonts w:ascii="Arial" w:hAnsi="Arial" w:cs="Arial"/>
          <w:i w:val="0"/>
          <w:iCs w:val="0"/>
          <w:smallCaps w:val="0"/>
          <w:spacing w:val="0"/>
          <w:szCs w:val="24"/>
        </w:rPr>
        <w:t>f there is an authorisation process in the State or Territory in which the</w:t>
      </w:r>
      <w:r w:rsidR="00060298">
        <w:rPr>
          <w:rStyle w:val="BookTitle"/>
          <w:rFonts w:ascii="Arial" w:hAnsi="Arial" w:cs="Arial"/>
          <w:i w:val="0"/>
          <w:iCs w:val="0"/>
          <w:smallCaps w:val="0"/>
          <w:spacing w:val="0"/>
          <w:szCs w:val="24"/>
        </w:rPr>
        <w:t xml:space="preserve"> restrictive practice</w:t>
      </w:r>
      <w:r>
        <w:rPr>
          <w:rStyle w:val="BookTitle"/>
          <w:rFonts w:ascii="Arial" w:hAnsi="Arial" w:cs="Arial"/>
          <w:i w:val="0"/>
          <w:iCs w:val="0"/>
          <w:smallCaps w:val="0"/>
          <w:spacing w:val="0"/>
          <w:szCs w:val="24"/>
        </w:rPr>
        <w:t xml:space="preserve"> supports or services are provided</w:t>
      </w:r>
      <w:r w:rsidR="00277D4A">
        <w:rPr>
          <w:rStyle w:val="BookTitle"/>
          <w:rFonts w:ascii="Arial" w:hAnsi="Arial" w:cs="Arial"/>
          <w:i w:val="0"/>
          <w:iCs w:val="0"/>
          <w:smallCaps w:val="0"/>
          <w:spacing w:val="0"/>
          <w:szCs w:val="24"/>
        </w:rPr>
        <w:t xml:space="preserve"> to the participant, </w:t>
      </w:r>
      <w:r>
        <w:rPr>
          <w:rStyle w:val="BookTitle"/>
          <w:rFonts w:ascii="Arial" w:hAnsi="Arial" w:cs="Arial"/>
          <w:i w:val="0"/>
          <w:iCs w:val="0"/>
          <w:smallCaps w:val="0"/>
          <w:spacing w:val="0"/>
          <w:szCs w:val="24"/>
        </w:rPr>
        <w:t xml:space="preserve">and the person or entity is not authorised </w:t>
      </w:r>
      <w:r w:rsidR="00277D4A">
        <w:rPr>
          <w:rStyle w:val="BookTitle"/>
          <w:rFonts w:ascii="Arial" w:hAnsi="Arial" w:cs="Arial"/>
          <w:i w:val="0"/>
          <w:iCs w:val="0"/>
          <w:smallCaps w:val="0"/>
          <w:spacing w:val="0"/>
          <w:szCs w:val="24"/>
        </w:rPr>
        <w:t>in accordance with that process</w:t>
      </w:r>
      <w:r w:rsidR="00A14FBF">
        <w:rPr>
          <w:rStyle w:val="BookTitle"/>
          <w:rFonts w:ascii="Arial" w:hAnsi="Arial" w:cs="Arial"/>
          <w:i w:val="0"/>
          <w:iCs w:val="0"/>
          <w:smallCaps w:val="0"/>
          <w:spacing w:val="0"/>
          <w:szCs w:val="24"/>
        </w:rPr>
        <w:t>,</w:t>
      </w:r>
      <w:r w:rsidR="00277D4A">
        <w:rPr>
          <w:rStyle w:val="BookTitle"/>
          <w:rFonts w:ascii="Arial" w:hAnsi="Arial" w:cs="Arial"/>
          <w:i w:val="0"/>
          <w:iCs w:val="0"/>
          <w:smallCaps w:val="0"/>
          <w:spacing w:val="0"/>
          <w:szCs w:val="24"/>
        </w:rPr>
        <w:t xml:space="preserve"> the </w:t>
      </w:r>
      <w:r w:rsidR="003C0380">
        <w:rPr>
          <w:rStyle w:val="BookTitle"/>
          <w:rFonts w:ascii="Arial" w:hAnsi="Arial" w:cs="Arial"/>
          <w:i w:val="0"/>
          <w:iCs w:val="0"/>
          <w:smallCaps w:val="0"/>
          <w:spacing w:val="0"/>
          <w:szCs w:val="24"/>
        </w:rPr>
        <w:t>transitioned RAC provider</w:t>
      </w:r>
      <w:r w:rsidR="00277D4A">
        <w:rPr>
          <w:rStyle w:val="BookTitle"/>
          <w:rFonts w:ascii="Arial" w:hAnsi="Arial" w:cs="Arial"/>
          <w:i w:val="0"/>
          <w:iCs w:val="0"/>
          <w:smallCaps w:val="0"/>
          <w:spacing w:val="0"/>
          <w:szCs w:val="24"/>
        </w:rPr>
        <w:t xml:space="preserve"> must take all reasonable steps to obtain such an authorisation by 1 March 2021. </w:t>
      </w:r>
    </w:p>
    <w:p w14:paraId="70A9FCED" w14:textId="77777777" w:rsidR="00736DEF" w:rsidRDefault="00060298" w:rsidP="004D02F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30(4)(c) requires that</w:t>
      </w:r>
      <w:r w:rsidR="00736DEF">
        <w:rPr>
          <w:rStyle w:val="BookTitle"/>
          <w:rFonts w:ascii="Arial" w:hAnsi="Arial" w:cs="Arial"/>
          <w:i w:val="0"/>
          <w:iCs w:val="0"/>
          <w:smallCaps w:val="0"/>
          <w:spacing w:val="0"/>
          <w:szCs w:val="24"/>
        </w:rPr>
        <w:t xml:space="preserve"> if the </w:t>
      </w:r>
      <w:r w:rsidR="003C0380">
        <w:rPr>
          <w:rStyle w:val="BookTitle"/>
          <w:rFonts w:ascii="Arial" w:hAnsi="Arial" w:cs="Arial"/>
          <w:i w:val="0"/>
          <w:iCs w:val="0"/>
          <w:smallCaps w:val="0"/>
          <w:spacing w:val="0"/>
          <w:szCs w:val="24"/>
        </w:rPr>
        <w:t xml:space="preserve">transitioned RAC provider </w:t>
      </w:r>
      <w:r w:rsidR="00736DEF">
        <w:rPr>
          <w:rStyle w:val="BookTitle"/>
          <w:rFonts w:ascii="Arial" w:hAnsi="Arial" w:cs="Arial"/>
          <w:i w:val="0"/>
          <w:iCs w:val="0"/>
          <w:smallCaps w:val="0"/>
          <w:spacing w:val="0"/>
          <w:szCs w:val="24"/>
        </w:rPr>
        <w:t>does not have a behaviour support plan for the participant, the person must take all reasonable steps to facilitate the development of an interim behaviour support plan for the participant that meets the requirements of Division 2</w:t>
      </w:r>
      <w:r>
        <w:rPr>
          <w:rStyle w:val="BookTitle"/>
          <w:rFonts w:ascii="Arial" w:hAnsi="Arial" w:cs="Arial"/>
          <w:i w:val="0"/>
          <w:iCs w:val="0"/>
          <w:smallCaps w:val="0"/>
          <w:spacing w:val="0"/>
          <w:szCs w:val="24"/>
        </w:rPr>
        <w:t xml:space="preserve"> of Part 3 by 1 March 2021</w:t>
      </w:r>
      <w:r w:rsidR="00736DEF">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736DEF">
        <w:rPr>
          <w:rStyle w:val="BookTitle"/>
          <w:rFonts w:ascii="Arial" w:hAnsi="Arial" w:cs="Arial"/>
          <w:i w:val="0"/>
          <w:iCs w:val="0"/>
          <w:smallCaps w:val="0"/>
          <w:spacing w:val="0"/>
          <w:szCs w:val="24"/>
        </w:rPr>
        <w:t>The person or entity must</w:t>
      </w:r>
      <w:r>
        <w:rPr>
          <w:rStyle w:val="BookTitle"/>
          <w:rFonts w:ascii="Arial" w:hAnsi="Arial" w:cs="Arial"/>
          <w:i w:val="0"/>
          <w:iCs w:val="0"/>
          <w:smallCaps w:val="0"/>
          <w:spacing w:val="0"/>
          <w:szCs w:val="24"/>
        </w:rPr>
        <w:t xml:space="preserve"> also</w:t>
      </w:r>
      <w:r w:rsidR="00736DEF">
        <w:rPr>
          <w:rStyle w:val="BookTitle"/>
          <w:rFonts w:ascii="Arial" w:hAnsi="Arial" w:cs="Arial"/>
          <w:i w:val="0"/>
          <w:iCs w:val="0"/>
          <w:smallCaps w:val="0"/>
          <w:spacing w:val="0"/>
          <w:szCs w:val="24"/>
        </w:rPr>
        <w:t xml:space="preserve"> take all reasonable steps to facilitate the development of a comprehensive</w:t>
      </w:r>
      <w:r>
        <w:rPr>
          <w:rStyle w:val="BookTitle"/>
          <w:rFonts w:ascii="Arial" w:hAnsi="Arial" w:cs="Arial"/>
          <w:i w:val="0"/>
          <w:iCs w:val="0"/>
          <w:smallCaps w:val="0"/>
          <w:spacing w:val="0"/>
          <w:szCs w:val="24"/>
        </w:rPr>
        <w:t xml:space="preserve"> behaviour support plan for the participant that meets the requirements under Division 2 of Part 3, by 1 June 2021. </w:t>
      </w:r>
    </w:p>
    <w:p w14:paraId="44591206" w14:textId="77777777" w:rsidR="00060298" w:rsidRDefault="00060298" w:rsidP="004D02F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30(5) prescribes that the registration of the person or entity as a registered NDIS provider is also subject to the condition that the person or entity agrees to demonstrate compliance with paragraphs 4(b) and (c) if required to do so by the Commissioner.</w:t>
      </w:r>
    </w:p>
    <w:p w14:paraId="281548D2" w14:textId="77777777" w:rsidR="003C0380" w:rsidRDefault="003C0380" w:rsidP="004D02F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note is provided in relation to Part 7.4 </w:t>
      </w:r>
      <w:r w:rsidR="00F224F3">
        <w:rPr>
          <w:rStyle w:val="BookTitle"/>
          <w:rFonts w:ascii="Arial" w:hAnsi="Arial" w:cs="Arial"/>
          <w:i w:val="0"/>
          <w:iCs w:val="0"/>
          <w:smallCaps w:val="0"/>
          <w:spacing w:val="0"/>
          <w:szCs w:val="24"/>
        </w:rPr>
        <w:t xml:space="preserve">of the </w:t>
      </w:r>
      <w:r w:rsidR="00F224F3" w:rsidRPr="00B00815">
        <w:rPr>
          <w:rStyle w:val="BookTitle"/>
          <w:rFonts w:ascii="Arial" w:hAnsi="Arial" w:cs="Arial"/>
          <w:iCs w:val="0"/>
          <w:smallCaps w:val="0"/>
          <w:spacing w:val="0"/>
          <w:szCs w:val="24"/>
        </w:rPr>
        <w:t>Criminal Code</w:t>
      </w:r>
      <w:r w:rsidR="00E64EE9">
        <w:rPr>
          <w:rStyle w:val="BookTitle"/>
          <w:rFonts w:ascii="Arial" w:hAnsi="Arial" w:cs="Arial"/>
          <w:i w:val="0"/>
          <w:iCs w:val="0"/>
          <w:smallCaps w:val="0"/>
          <w:spacing w:val="0"/>
          <w:szCs w:val="24"/>
        </w:rPr>
        <w:t>, which</w:t>
      </w:r>
      <w:r w:rsidR="00F224F3">
        <w:rPr>
          <w:rStyle w:val="BookTitle"/>
          <w:rFonts w:ascii="Arial" w:hAnsi="Arial" w:cs="Arial"/>
          <w:i w:val="0"/>
          <w:iCs w:val="0"/>
          <w:smallCaps w:val="0"/>
          <w:spacing w:val="0"/>
          <w:szCs w:val="24"/>
        </w:rPr>
        <w:t xml:space="preserve"> provides offences in relation to false or misleading statements, information and documents.</w:t>
      </w:r>
      <w:r w:rsidR="00E64EE9">
        <w:rPr>
          <w:rStyle w:val="BookTitle"/>
          <w:rFonts w:ascii="Arial" w:hAnsi="Arial" w:cs="Arial"/>
          <w:i w:val="0"/>
          <w:iCs w:val="0"/>
          <w:smallCaps w:val="0"/>
          <w:spacing w:val="0"/>
          <w:szCs w:val="24"/>
        </w:rPr>
        <w:t xml:space="preserve"> </w:t>
      </w:r>
      <w:r w:rsidR="005028B8">
        <w:rPr>
          <w:rStyle w:val="BookTitle"/>
          <w:rFonts w:ascii="Arial" w:hAnsi="Arial" w:cs="Arial"/>
          <w:i w:val="0"/>
          <w:iCs w:val="0"/>
          <w:smallCaps w:val="0"/>
          <w:spacing w:val="0"/>
          <w:szCs w:val="24"/>
        </w:rPr>
        <w:t>The offences provisions ensure</w:t>
      </w:r>
      <w:r w:rsidR="000E54BF">
        <w:rPr>
          <w:rStyle w:val="BookTitle"/>
          <w:rFonts w:ascii="Arial" w:hAnsi="Arial" w:cs="Arial"/>
          <w:i w:val="0"/>
          <w:iCs w:val="0"/>
          <w:smallCaps w:val="0"/>
          <w:spacing w:val="0"/>
          <w:szCs w:val="24"/>
        </w:rPr>
        <w:t xml:space="preserve"> fraud control across the Commonwealth.</w:t>
      </w:r>
    </w:p>
    <w:p w14:paraId="5397758E" w14:textId="77777777" w:rsidR="004D02F0" w:rsidRDefault="004D02F0" w:rsidP="004D02F0">
      <w:pPr>
        <w:pStyle w:val="Default"/>
        <w:jc w:val="both"/>
        <w:rPr>
          <w:b/>
          <w:bCs/>
          <w:sz w:val="28"/>
          <w:szCs w:val="28"/>
        </w:rPr>
      </w:pPr>
    </w:p>
    <w:p w14:paraId="7485BD8C" w14:textId="77777777" w:rsidR="004D02F0" w:rsidRDefault="004D02F0" w:rsidP="004D02F0">
      <w:pPr>
        <w:shd w:val="clear" w:color="auto" w:fill="FFFFFF"/>
        <w:spacing w:before="0"/>
        <w:jc w:val="both"/>
        <w:textAlignment w:val="top"/>
        <w:rPr>
          <w:b/>
          <w:bCs/>
          <w:i/>
          <w:iCs/>
          <w:sz w:val="28"/>
          <w:szCs w:val="28"/>
        </w:rPr>
      </w:pPr>
      <w:r>
        <w:rPr>
          <w:rStyle w:val="BookTitle"/>
          <w:rFonts w:ascii="Arial" w:hAnsi="Arial" w:cs="Arial"/>
          <w:i w:val="0"/>
          <w:iCs w:val="0"/>
          <w:smallCaps w:val="0"/>
          <w:spacing w:val="0"/>
          <w:szCs w:val="24"/>
          <w:u w:val="single"/>
        </w:rPr>
        <w:t>Pa</w:t>
      </w:r>
      <w:r w:rsidRPr="00BC76EB">
        <w:rPr>
          <w:rStyle w:val="BookTitle"/>
          <w:rFonts w:ascii="Arial" w:hAnsi="Arial" w:cs="Arial"/>
          <w:i w:val="0"/>
          <w:iCs w:val="0"/>
          <w:smallCaps w:val="0"/>
          <w:spacing w:val="0"/>
          <w:szCs w:val="24"/>
          <w:u w:val="single"/>
        </w:rPr>
        <w:t xml:space="preserve">rt </w:t>
      </w:r>
      <w:r w:rsidR="00F224F3">
        <w:rPr>
          <w:rStyle w:val="BookTitle"/>
          <w:rFonts w:ascii="Arial" w:hAnsi="Arial" w:cs="Arial"/>
          <w:i w:val="0"/>
          <w:iCs w:val="0"/>
          <w:smallCaps w:val="0"/>
          <w:spacing w:val="0"/>
          <w:szCs w:val="24"/>
          <w:u w:val="single"/>
        </w:rPr>
        <w:t xml:space="preserve">3 </w:t>
      </w:r>
      <w:r>
        <w:rPr>
          <w:rStyle w:val="BookTitle"/>
          <w:rFonts w:ascii="Arial" w:hAnsi="Arial" w:cs="Arial"/>
          <w:i w:val="0"/>
          <w:iCs w:val="0"/>
          <w:smallCaps w:val="0"/>
          <w:spacing w:val="0"/>
          <w:szCs w:val="24"/>
          <w:u w:val="single"/>
        </w:rPr>
        <w:t xml:space="preserve">– </w:t>
      </w:r>
      <w:r w:rsidR="00F224F3">
        <w:rPr>
          <w:rStyle w:val="BookTitle"/>
          <w:rFonts w:ascii="Arial" w:hAnsi="Arial" w:cs="Arial"/>
          <w:i w:val="0"/>
          <w:iCs w:val="0"/>
          <w:smallCaps w:val="0"/>
          <w:spacing w:val="0"/>
          <w:szCs w:val="24"/>
          <w:u w:val="single"/>
        </w:rPr>
        <w:t>Technical Corrections</w:t>
      </w:r>
      <w:r>
        <w:rPr>
          <w:rStyle w:val="BookTitle"/>
          <w:rFonts w:ascii="Arial" w:hAnsi="Arial" w:cs="Arial"/>
          <w:i w:val="0"/>
          <w:iCs w:val="0"/>
          <w:smallCaps w:val="0"/>
          <w:spacing w:val="0"/>
          <w:szCs w:val="24"/>
        </w:rPr>
        <w:tab/>
      </w:r>
      <w:r>
        <w:rPr>
          <w:b/>
          <w:bCs/>
          <w:i/>
          <w:iCs/>
          <w:sz w:val="28"/>
          <w:szCs w:val="28"/>
        </w:rPr>
        <w:t xml:space="preserve"> </w:t>
      </w:r>
    </w:p>
    <w:p w14:paraId="49C59274" w14:textId="77777777" w:rsidR="004D02F0" w:rsidRPr="00A14FBF" w:rsidRDefault="004D02F0" w:rsidP="00A14FBF">
      <w:pPr>
        <w:shd w:val="clear" w:color="auto" w:fill="FFFFFF"/>
        <w:spacing w:before="0"/>
        <w:jc w:val="both"/>
        <w:textAlignment w:val="top"/>
        <w:rPr>
          <w:rFonts w:ascii="Arial" w:hAnsi="Arial" w:cs="Arial"/>
          <w:color w:val="111111"/>
          <w:szCs w:val="24"/>
        </w:rPr>
      </w:pPr>
      <w:r>
        <w:rPr>
          <w:b/>
          <w:bCs/>
          <w:i/>
          <w:iCs/>
          <w:sz w:val="28"/>
          <w:szCs w:val="28"/>
        </w:rPr>
        <w:br/>
      </w:r>
      <w:r w:rsidRPr="004D02F0">
        <w:rPr>
          <w:rFonts w:ascii="Arial" w:hAnsi="Arial" w:cs="Arial"/>
          <w:b/>
          <w:bCs/>
          <w:i/>
          <w:iCs/>
          <w:szCs w:val="24"/>
        </w:rPr>
        <w:t>National Disability Insurance Scheme (Restrictive Practices and Behaviour Support) Rules 2018</w:t>
      </w:r>
      <w:bookmarkStart w:id="1" w:name="_Toc290210739"/>
      <w:r w:rsidR="00A14FBF">
        <w:rPr>
          <w:rFonts w:ascii="Arial" w:hAnsi="Arial" w:cs="Arial"/>
          <w:b/>
          <w:bCs/>
          <w:i/>
          <w:iCs/>
          <w:szCs w:val="24"/>
        </w:rPr>
        <w:tab/>
      </w:r>
      <w:r w:rsidR="00A14FBF">
        <w:rPr>
          <w:rFonts w:ascii="Arial" w:hAnsi="Arial" w:cs="Arial"/>
          <w:color w:val="111111"/>
          <w:szCs w:val="24"/>
        </w:rPr>
        <w:br/>
      </w:r>
    </w:p>
    <w:p w14:paraId="3B9049E0" w14:textId="77777777" w:rsidR="004D02F0" w:rsidRDefault="004D02F0" w:rsidP="009A27F3">
      <w:pPr>
        <w:spacing w:before="0" w:after="200" w:line="276" w:lineRule="auto"/>
        <w:jc w:val="both"/>
        <w:rPr>
          <w:rFonts w:ascii="Arial" w:hAnsi="Arial" w:cs="Arial"/>
          <w:szCs w:val="24"/>
          <w:u w:val="single"/>
        </w:rPr>
      </w:pPr>
      <w:r>
        <w:rPr>
          <w:rFonts w:ascii="Arial" w:hAnsi="Arial" w:cs="Arial"/>
          <w:szCs w:val="24"/>
          <w:u w:val="single"/>
        </w:rPr>
        <w:t>Items 21 – 23</w:t>
      </w:r>
    </w:p>
    <w:p w14:paraId="296EF922" w14:textId="77777777" w:rsidR="004D02F0" w:rsidRDefault="004D02F0" w:rsidP="009A27F3">
      <w:pPr>
        <w:spacing w:before="0" w:after="200" w:line="276" w:lineRule="auto"/>
        <w:jc w:val="both"/>
        <w:rPr>
          <w:rFonts w:ascii="Arial" w:hAnsi="Arial" w:cs="Arial"/>
          <w:szCs w:val="24"/>
        </w:rPr>
      </w:pPr>
      <w:r>
        <w:rPr>
          <w:rFonts w:ascii="Arial" w:hAnsi="Arial" w:cs="Arial"/>
          <w:szCs w:val="24"/>
        </w:rPr>
        <w:t>These amendments have been included in this instrument to update minor</w:t>
      </w:r>
      <w:r w:rsidR="008F5A17">
        <w:rPr>
          <w:rFonts w:ascii="Arial" w:hAnsi="Arial" w:cs="Arial"/>
          <w:szCs w:val="24"/>
        </w:rPr>
        <w:t xml:space="preserve"> drafting</w:t>
      </w:r>
      <w:r>
        <w:rPr>
          <w:rFonts w:ascii="Arial" w:hAnsi="Arial" w:cs="Arial"/>
          <w:szCs w:val="24"/>
        </w:rPr>
        <w:t xml:space="preserve"> errors in the Behaviour Support Rules</w:t>
      </w:r>
      <w:r w:rsidR="007B3088">
        <w:rPr>
          <w:rFonts w:ascii="Arial" w:hAnsi="Arial" w:cs="Arial"/>
          <w:szCs w:val="24"/>
        </w:rPr>
        <w:t xml:space="preserve">. </w:t>
      </w:r>
    </w:p>
    <w:p w14:paraId="21585044" w14:textId="77777777" w:rsidR="00F224F3" w:rsidRDefault="00747E82" w:rsidP="009A27F3">
      <w:pPr>
        <w:spacing w:before="0" w:after="200" w:line="276" w:lineRule="auto"/>
        <w:jc w:val="both"/>
        <w:rPr>
          <w:rFonts w:ascii="Arial" w:hAnsi="Arial" w:cs="Arial"/>
          <w:szCs w:val="24"/>
        </w:rPr>
      </w:pPr>
      <w:r>
        <w:rPr>
          <w:rFonts w:ascii="Arial" w:hAnsi="Arial" w:cs="Arial"/>
          <w:szCs w:val="24"/>
        </w:rPr>
        <w:lastRenderedPageBreak/>
        <w:t>Item 21</w:t>
      </w:r>
      <w:r w:rsidR="00F224F3">
        <w:rPr>
          <w:rFonts w:ascii="Arial" w:hAnsi="Arial" w:cs="Arial"/>
          <w:szCs w:val="24"/>
        </w:rPr>
        <w:t xml:space="preserve"> amends the heading of section 25A to remove a typographical error.</w:t>
      </w:r>
    </w:p>
    <w:p w14:paraId="540BFC0C" w14:textId="77777777" w:rsidR="00F224F3" w:rsidRDefault="00747E82" w:rsidP="009A27F3">
      <w:pPr>
        <w:spacing w:before="0" w:after="200" w:line="276" w:lineRule="auto"/>
        <w:jc w:val="both"/>
        <w:rPr>
          <w:rFonts w:ascii="Arial" w:hAnsi="Arial" w:cs="Arial"/>
          <w:szCs w:val="24"/>
        </w:rPr>
      </w:pPr>
      <w:r>
        <w:rPr>
          <w:rFonts w:ascii="Arial" w:hAnsi="Arial" w:cs="Arial"/>
          <w:szCs w:val="24"/>
        </w:rPr>
        <w:t>Item 22</w:t>
      </w:r>
      <w:r w:rsidR="00F224F3">
        <w:rPr>
          <w:rFonts w:ascii="Arial" w:hAnsi="Arial" w:cs="Arial"/>
          <w:szCs w:val="24"/>
        </w:rPr>
        <w:t xml:space="preserve"> amends a typographical error so that the provision correctly refers to sections 9 to 15, rather than section 9 to 15.</w:t>
      </w:r>
    </w:p>
    <w:p w14:paraId="6AD12CCD" w14:textId="77777777" w:rsidR="00E64EE9" w:rsidRDefault="00747E82" w:rsidP="00156FE3">
      <w:pPr>
        <w:spacing w:before="0" w:after="200" w:line="276" w:lineRule="auto"/>
        <w:jc w:val="both"/>
        <w:rPr>
          <w:rFonts w:ascii="Arial" w:hAnsi="Arial" w:cs="Arial"/>
          <w:szCs w:val="24"/>
        </w:rPr>
      </w:pPr>
      <w:r>
        <w:rPr>
          <w:rFonts w:ascii="Arial" w:hAnsi="Arial" w:cs="Arial"/>
          <w:szCs w:val="24"/>
        </w:rPr>
        <w:t>Item 23</w:t>
      </w:r>
      <w:r w:rsidR="00F224F3">
        <w:rPr>
          <w:rFonts w:ascii="Arial" w:hAnsi="Arial" w:cs="Arial"/>
          <w:szCs w:val="24"/>
        </w:rPr>
        <w:t xml:space="preserve"> also amends a reference error to clarify that it is Division 2 of Part 3.</w:t>
      </w:r>
    </w:p>
    <w:p w14:paraId="32133FD1" w14:textId="77777777" w:rsidR="006546B7" w:rsidRPr="009A0C95" w:rsidRDefault="006546B7" w:rsidP="006546B7">
      <w:pPr>
        <w:spacing w:before="360" w:after="120"/>
        <w:jc w:val="center"/>
        <w:rPr>
          <w:rFonts w:ascii="Arial" w:hAnsi="Arial" w:cs="Arial"/>
          <w:b/>
          <w:szCs w:val="24"/>
        </w:rPr>
      </w:pPr>
      <w:r w:rsidRPr="009A0C95">
        <w:rPr>
          <w:rFonts w:ascii="Arial" w:hAnsi="Arial" w:cs="Arial"/>
          <w:b/>
          <w:szCs w:val="24"/>
        </w:rPr>
        <w:t>Statement of Compatibility with Human Rights</w:t>
      </w:r>
    </w:p>
    <w:p w14:paraId="2783F06C" w14:textId="77777777" w:rsidR="006546B7" w:rsidRPr="009A0C95" w:rsidRDefault="006546B7" w:rsidP="006546B7">
      <w:pPr>
        <w:spacing w:before="120" w:after="120"/>
        <w:jc w:val="center"/>
        <w:rPr>
          <w:rFonts w:ascii="Arial" w:hAnsi="Arial" w:cs="Arial"/>
          <w:szCs w:val="24"/>
        </w:rPr>
      </w:pPr>
      <w:r w:rsidRPr="009A0C95">
        <w:rPr>
          <w:rFonts w:ascii="Arial" w:hAnsi="Arial" w:cs="Arial"/>
          <w:i/>
          <w:szCs w:val="24"/>
        </w:rPr>
        <w:t>Prepared in accordance with Part 3 of the Human Rights (Parliamentary Scrutiny) Act 2011</w:t>
      </w:r>
    </w:p>
    <w:p w14:paraId="0BAB1B41" w14:textId="77777777" w:rsidR="006546B7" w:rsidRPr="009A0C95" w:rsidRDefault="006546B7" w:rsidP="006546B7">
      <w:pPr>
        <w:spacing w:before="120" w:after="120"/>
        <w:jc w:val="center"/>
        <w:rPr>
          <w:rFonts w:ascii="Arial" w:hAnsi="Arial" w:cs="Arial"/>
          <w:szCs w:val="24"/>
        </w:rPr>
      </w:pPr>
    </w:p>
    <w:p w14:paraId="3E41530C" w14:textId="77777777" w:rsidR="009A0C95" w:rsidRPr="009A0C95" w:rsidRDefault="009A0C95" w:rsidP="009A0C95">
      <w:pPr>
        <w:spacing w:before="120" w:after="120"/>
        <w:rPr>
          <w:rFonts w:ascii="Arial" w:hAnsi="Arial" w:cs="Arial"/>
          <w:b/>
          <w:szCs w:val="24"/>
        </w:rPr>
      </w:pPr>
      <w:r w:rsidRPr="009A0C95">
        <w:rPr>
          <w:rFonts w:ascii="Arial" w:hAnsi="Arial" w:cs="Arial"/>
          <w:b/>
          <w:szCs w:val="24"/>
        </w:rPr>
        <w:t>National Disability Insurance Scheme Legislation Amendment (Transitioning Aged Care Providers) Rules 2020</w:t>
      </w:r>
    </w:p>
    <w:p w14:paraId="6B1BC34E" w14:textId="77777777" w:rsidR="009A0C95" w:rsidRPr="009A0C95" w:rsidRDefault="009A0C95" w:rsidP="009A0C95">
      <w:pPr>
        <w:spacing w:before="120" w:after="120"/>
        <w:rPr>
          <w:rFonts w:ascii="Arial" w:hAnsi="Arial" w:cs="Arial"/>
          <w:szCs w:val="24"/>
        </w:rPr>
      </w:pPr>
      <w:r w:rsidRPr="009A0C95">
        <w:rPr>
          <w:rFonts w:ascii="Arial" w:hAnsi="Arial" w:cs="Arial"/>
          <w:szCs w:val="24"/>
        </w:rPr>
        <w:t>The National Disability Insurance Scheme Legislation Amendment (Transitioning Aged</w:t>
      </w:r>
      <w:r w:rsidR="00E84031">
        <w:rPr>
          <w:rFonts w:ascii="Arial" w:hAnsi="Arial" w:cs="Arial"/>
          <w:szCs w:val="24"/>
        </w:rPr>
        <w:t xml:space="preserve"> </w:t>
      </w:r>
      <w:r w:rsidR="00E1094A">
        <w:rPr>
          <w:rFonts w:ascii="Arial" w:hAnsi="Arial" w:cs="Arial"/>
          <w:szCs w:val="24"/>
        </w:rPr>
        <w:t>Care Providers) Rules 2020 (th</w:t>
      </w:r>
      <w:r w:rsidR="00B00815">
        <w:rPr>
          <w:rFonts w:ascii="Arial" w:hAnsi="Arial" w:cs="Arial"/>
          <w:szCs w:val="24"/>
        </w:rPr>
        <w:t>is</w:t>
      </w:r>
      <w:r w:rsidRPr="009A0C95">
        <w:rPr>
          <w:rFonts w:ascii="Arial" w:hAnsi="Arial" w:cs="Arial"/>
          <w:szCs w:val="24"/>
        </w:rPr>
        <w:t xml:space="preserve"> </w:t>
      </w:r>
      <w:r w:rsidR="007B627A">
        <w:rPr>
          <w:rFonts w:ascii="Arial" w:hAnsi="Arial" w:cs="Arial"/>
          <w:szCs w:val="24"/>
        </w:rPr>
        <w:t>i</w:t>
      </w:r>
      <w:r w:rsidRPr="009A0C95">
        <w:rPr>
          <w:rFonts w:ascii="Arial" w:hAnsi="Arial" w:cs="Arial"/>
          <w:szCs w:val="24"/>
        </w:rPr>
        <w:t xml:space="preserve">nstrument) </w:t>
      </w:r>
      <w:r w:rsidR="00303A6E">
        <w:rPr>
          <w:rFonts w:ascii="Arial" w:hAnsi="Arial" w:cs="Arial"/>
          <w:szCs w:val="24"/>
        </w:rPr>
        <w:t>is</w:t>
      </w:r>
      <w:r w:rsidR="00303A6E" w:rsidRPr="009A0C95">
        <w:rPr>
          <w:rFonts w:ascii="Arial" w:hAnsi="Arial" w:cs="Arial"/>
          <w:szCs w:val="24"/>
        </w:rPr>
        <w:t xml:space="preserve"> </w:t>
      </w:r>
      <w:r w:rsidRPr="009A0C95">
        <w:rPr>
          <w:rFonts w:ascii="Arial" w:hAnsi="Arial" w:cs="Arial"/>
          <w:szCs w:val="24"/>
        </w:rPr>
        <w:t xml:space="preserve">compatible with the human rights and freedoms recognised or declared in the international instruments listed in section 3 of the </w:t>
      </w:r>
      <w:r w:rsidRPr="009A0C95">
        <w:rPr>
          <w:rFonts w:ascii="Arial" w:hAnsi="Arial" w:cs="Arial"/>
          <w:i/>
          <w:szCs w:val="24"/>
        </w:rPr>
        <w:t>Human Rights (Parliamentary Scrutiny) Act 2011</w:t>
      </w:r>
      <w:r w:rsidRPr="009A0C95">
        <w:rPr>
          <w:rFonts w:ascii="Arial" w:hAnsi="Arial" w:cs="Arial"/>
          <w:szCs w:val="24"/>
        </w:rPr>
        <w:t>.</w:t>
      </w:r>
    </w:p>
    <w:p w14:paraId="23208046" w14:textId="77777777" w:rsidR="009A0C95" w:rsidRPr="009A0C95" w:rsidRDefault="009A0C95" w:rsidP="009A0C95">
      <w:pPr>
        <w:spacing w:before="120" w:after="120"/>
        <w:rPr>
          <w:rFonts w:ascii="Arial" w:hAnsi="Arial" w:cs="Arial"/>
          <w:b/>
          <w:szCs w:val="24"/>
        </w:rPr>
      </w:pPr>
    </w:p>
    <w:p w14:paraId="30E5B780" w14:textId="77777777" w:rsidR="009A0C95" w:rsidRPr="009A0C95" w:rsidRDefault="009A0C95" w:rsidP="009A0C95">
      <w:pPr>
        <w:spacing w:before="120" w:after="120"/>
        <w:rPr>
          <w:rFonts w:ascii="Arial" w:hAnsi="Arial" w:cs="Arial"/>
          <w:b/>
          <w:szCs w:val="24"/>
        </w:rPr>
      </w:pPr>
      <w:r w:rsidRPr="009A0C95">
        <w:rPr>
          <w:rFonts w:ascii="Arial" w:hAnsi="Arial" w:cs="Arial"/>
          <w:b/>
          <w:szCs w:val="24"/>
        </w:rPr>
        <w:t>Overview of the legislative instrument</w:t>
      </w:r>
    </w:p>
    <w:p w14:paraId="77BD7A92" w14:textId="5BD20DB8" w:rsidR="009A0C95" w:rsidRPr="009A0C95" w:rsidRDefault="009A0C95" w:rsidP="009A0C95">
      <w:pPr>
        <w:spacing w:before="120" w:after="120"/>
        <w:rPr>
          <w:rFonts w:ascii="Arial" w:hAnsi="Arial" w:cs="Arial"/>
          <w:szCs w:val="24"/>
        </w:rPr>
      </w:pPr>
      <w:r w:rsidRPr="009A0C95">
        <w:rPr>
          <w:rFonts w:ascii="Arial" w:hAnsi="Arial" w:cs="Arial"/>
          <w:szCs w:val="24"/>
        </w:rPr>
        <w:t>Residential aged care (RAC) providers who are providing supports to a National Disability Insurance Scheme (NDIS) participant who is an approved recipient of residential care are exempt from the mandatory NDIS registration requirements until 30 November 2020. Th</w:t>
      </w:r>
      <w:r w:rsidR="00E1094A">
        <w:rPr>
          <w:rFonts w:ascii="Arial" w:hAnsi="Arial" w:cs="Arial"/>
          <w:szCs w:val="24"/>
        </w:rPr>
        <w:t>is</w:t>
      </w:r>
      <w:r w:rsidRPr="009A0C95">
        <w:rPr>
          <w:rFonts w:ascii="Arial" w:hAnsi="Arial" w:cs="Arial"/>
          <w:szCs w:val="24"/>
        </w:rPr>
        <w:t xml:space="preserve"> </w:t>
      </w:r>
      <w:r w:rsidR="007B627A">
        <w:rPr>
          <w:rFonts w:ascii="Arial" w:hAnsi="Arial" w:cs="Arial"/>
          <w:szCs w:val="24"/>
        </w:rPr>
        <w:t>i</w:t>
      </w:r>
      <w:r w:rsidRPr="009A0C95">
        <w:rPr>
          <w:rFonts w:ascii="Arial" w:hAnsi="Arial" w:cs="Arial"/>
          <w:szCs w:val="24"/>
        </w:rPr>
        <w:t xml:space="preserve">nstrument </w:t>
      </w:r>
      <w:r w:rsidR="007B627A">
        <w:rPr>
          <w:rFonts w:ascii="Arial" w:hAnsi="Arial" w:cs="Arial"/>
          <w:szCs w:val="24"/>
        </w:rPr>
        <w:t>registers</w:t>
      </w:r>
      <w:r w:rsidRPr="009A0C95">
        <w:rPr>
          <w:rFonts w:ascii="Arial" w:hAnsi="Arial" w:cs="Arial"/>
          <w:szCs w:val="24"/>
        </w:rPr>
        <w:t xml:space="preserve"> th</w:t>
      </w:r>
      <w:r w:rsidR="00344A35">
        <w:rPr>
          <w:rFonts w:ascii="Arial" w:hAnsi="Arial" w:cs="Arial"/>
          <w:szCs w:val="24"/>
        </w:rPr>
        <w:t>o</w:t>
      </w:r>
      <w:r w:rsidRPr="009A0C95">
        <w:rPr>
          <w:rFonts w:ascii="Arial" w:hAnsi="Arial" w:cs="Arial"/>
          <w:szCs w:val="24"/>
        </w:rPr>
        <w:t xml:space="preserve">se providers </w:t>
      </w:r>
      <w:r w:rsidR="00344A35">
        <w:rPr>
          <w:rFonts w:ascii="Arial" w:hAnsi="Arial" w:cs="Arial"/>
          <w:szCs w:val="24"/>
        </w:rPr>
        <w:t xml:space="preserve">who are providing permanent residential care </w:t>
      </w:r>
      <w:r w:rsidRPr="009A0C95">
        <w:rPr>
          <w:rFonts w:ascii="Arial" w:hAnsi="Arial" w:cs="Arial"/>
          <w:szCs w:val="24"/>
        </w:rPr>
        <w:t xml:space="preserve">as registered NDIS providers (‘transitioned RAC providers’) from 1 December 2020 and provides for transitional registration arrangements to apply to them.  </w:t>
      </w:r>
    </w:p>
    <w:p w14:paraId="3B142169" w14:textId="77777777" w:rsidR="009A0C95" w:rsidRPr="009A0C95" w:rsidRDefault="009A0C95" w:rsidP="009A0C95">
      <w:pPr>
        <w:spacing w:before="120" w:after="120"/>
        <w:rPr>
          <w:rFonts w:ascii="Arial" w:hAnsi="Arial" w:cs="Arial"/>
          <w:szCs w:val="24"/>
        </w:rPr>
      </w:pPr>
      <w:r w:rsidRPr="009A0C95">
        <w:rPr>
          <w:rFonts w:ascii="Arial" w:hAnsi="Arial" w:cs="Arial"/>
          <w:szCs w:val="24"/>
        </w:rPr>
        <w:t>Th</w:t>
      </w:r>
      <w:r w:rsidR="00E1094A">
        <w:rPr>
          <w:rFonts w:ascii="Arial" w:hAnsi="Arial" w:cs="Arial"/>
          <w:szCs w:val="24"/>
        </w:rPr>
        <w:t>is</w:t>
      </w:r>
      <w:r w:rsidRPr="009A0C95">
        <w:rPr>
          <w:rFonts w:ascii="Arial" w:hAnsi="Arial" w:cs="Arial"/>
          <w:szCs w:val="24"/>
        </w:rPr>
        <w:t xml:space="preserve"> </w:t>
      </w:r>
      <w:r w:rsidR="007B627A">
        <w:rPr>
          <w:rFonts w:ascii="Arial" w:hAnsi="Arial" w:cs="Arial"/>
          <w:szCs w:val="24"/>
        </w:rPr>
        <w:t>i</w:t>
      </w:r>
      <w:r w:rsidRPr="009A0C95">
        <w:rPr>
          <w:rFonts w:ascii="Arial" w:hAnsi="Arial" w:cs="Arial"/>
          <w:szCs w:val="24"/>
        </w:rPr>
        <w:t xml:space="preserve">nstrument balances the need for NDIS participants in residential aged care to receive the same level of regulatory protection as NDIS participants in other settings with the need to support the orderly transition of residential aged care providers to NDIS registration. </w:t>
      </w:r>
    </w:p>
    <w:p w14:paraId="0E52820E" w14:textId="77777777" w:rsidR="009A0C95" w:rsidRDefault="009A0C95" w:rsidP="00FA636A">
      <w:pPr>
        <w:spacing w:before="120" w:after="120"/>
        <w:rPr>
          <w:rFonts w:ascii="Arial" w:hAnsi="Arial" w:cs="Arial"/>
          <w:szCs w:val="24"/>
        </w:rPr>
      </w:pPr>
      <w:r w:rsidRPr="009A0C95">
        <w:rPr>
          <w:rFonts w:ascii="Arial" w:hAnsi="Arial" w:cs="Arial"/>
          <w:szCs w:val="24"/>
        </w:rPr>
        <w:t>Th</w:t>
      </w:r>
      <w:r w:rsidR="00E1094A">
        <w:rPr>
          <w:rFonts w:ascii="Arial" w:hAnsi="Arial" w:cs="Arial"/>
          <w:szCs w:val="24"/>
        </w:rPr>
        <w:t>is</w:t>
      </w:r>
      <w:r w:rsidRPr="009A0C95">
        <w:rPr>
          <w:rFonts w:ascii="Arial" w:hAnsi="Arial" w:cs="Arial"/>
          <w:szCs w:val="24"/>
        </w:rPr>
        <w:t xml:space="preserve"> </w:t>
      </w:r>
      <w:r w:rsidR="007B627A">
        <w:rPr>
          <w:rFonts w:ascii="Arial" w:hAnsi="Arial" w:cs="Arial"/>
          <w:szCs w:val="24"/>
        </w:rPr>
        <w:t>i</w:t>
      </w:r>
      <w:r w:rsidRPr="009A0C95">
        <w:rPr>
          <w:rFonts w:ascii="Arial" w:hAnsi="Arial" w:cs="Arial"/>
          <w:szCs w:val="24"/>
        </w:rPr>
        <w:t>nstrument covers multiple areas of transition: modified NDIS Practice Standards obligations for a transitional period; valid aged care checks to be recognised and transition over time to NDIS Worker Screening Checks; and transitional arrangements relating to behaviour support.</w:t>
      </w:r>
      <w:r w:rsidR="00FA636A">
        <w:rPr>
          <w:rFonts w:ascii="Arial" w:hAnsi="Arial" w:cs="Arial"/>
          <w:szCs w:val="24"/>
        </w:rPr>
        <w:t xml:space="preserve"> </w:t>
      </w:r>
      <w:r w:rsidRPr="009A0C95">
        <w:rPr>
          <w:rFonts w:ascii="Arial" w:hAnsi="Arial" w:cs="Arial"/>
          <w:szCs w:val="24"/>
        </w:rPr>
        <w:t>Th</w:t>
      </w:r>
      <w:r w:rsidR="007B627A">
        <w:rPr>
          <w:rFonts w:ascii="Arial" w:hAnsi="Arial" w:cs="Arial"/>
          <w:szCs w:val="24"/>
        </w:rPr>
        <w:t>is i</w:t>
      </w:r>
      <w:r w:rsidR="00E1094A">
        <w:rPr>
          <w:rFonts w:ascii="Arial" w:hAnsi="Arial" w:cs="Arial"/>
          <w:szCs w:val="24"/>
        </w:rPr>
        <w:t>nstrument</w:t>
      </w:r>
      <w:r w:rsidRPr="009A0C95">
        <w:rPr>
          <w:rFonts w:ascii="Arial" w:hAnsi="Arial" w:cs="Arial"/>
          <w:szCs w:val="24"/>
        </w:rPr>
        <w:t xml:space="preserve"> rule amends: the NDIS (Quality and Safeguards Commission and Other Measures) Transitional Rules 2018, National Disability Insurance Scheme (Practice Standards—Worker Screening) Rules 2018, National Disability Insurance Scheme (Provider Registration and Practice Standards) Rules 2018, and the National Disability Insurance Scheme (Restrictive Practices and Behaviour Support) Rules 2018. </w:t>
      </w:r>
    </w:p>
    <w:p w14:paraId="0E53FC73" w14:textId="77777777" w:rsidR="00DC2210" w:rsidRDefault="00FA636A" w:rsidP="00FA636A">
      <w:pPr>
        <w:spacing w:before="120" w:after="120"/>
        <w:rPr>
          <w:rFonts w:ascii="Arial" w:hAnsi="Arial" w:cs="Arial"/>
          <w:szCs w:val="24"/>
        </w:rPr>
      </w:pPr>
      <w:r>
        <w:rPr>
          <w:rFonts w:ascii="Arial" w:hAnsi="Arial" w:cs="Arial"/>
          <w:szCs w:val="24"/>
        </w:rPr>
        <w:t>These amendments</w:t>
      </w:r>
      <w:r w:rsidR="00DC2210">
        <w:rPr>
          <w:rFonts w:ascii="Arial" w:hAnsi="Arial" w:cs="Arial"/>
          <w:szCs w:val="24"/>
        </w:rPr>
        <w:t xml:space="preserve"> also</w:t>
      </w:r>
      <w:r>
        <w:rPr>
          <w:rFonts w:ascii="Arial" w:hAnsi="Arial" w:cs="Arial"/>
          <w:szCs w:val="24"/>
        </w:rPr>
        <w:t xml:space="preserve"> prescribe how a person or entity ceases to be a transitioned RAC provider, and at what time the adj</w:t>
      </w:r>
      <w:r w:rsidR="006E2A99">
        <w:rPr>
          <w:rFonts w:ascii="Arial" w:hAnsi="Arial" w:cs="Arial"/>
          <w:szCs w:val="24"/>
        </w:rPr>
        <w:t xml:space="preserve">usted transitional arrangements </w:t>
      </w:r>
      <w:r>
        <w:rPr>
          <w:rFonts w:ascii="Arial" w:hAnsi="Arial" w:cs="Arial"/>
          <w:szCs w:val="24"/>
        </w:rPr>
        <w:t xml:space="preserve">will cease. </w:t>
      </w:r>
    </w:p>
    <w:p w14:paraId="47088571" w14:textId="77777777" w:rsidR="00DC2210" w:rsidRDefault="00FA636A" w:rsidP="00FA636A">
      <w:pPr>
        <w:spacing w:before="120" w:after="120"/>
        <w:rPr>
          <w:rFonts w:ascii="Arial" w:hAnsi="Arial" w:cs="Arial"/>
          <w:szCs w:val="24"/>
        </w:rPr>
      </w:pPr>
      <w:r>
        <w:rPr>
          <w:rFonts w:ascii="Arial" w:hAnsi="Arial" w:cs="Arial"/>
          <w:szCs w:val="24"/>
        </w:rPr>
        <w:t xml:space="preserve">If, on or after 1 December 2020, a transitioned RAC provider makes an application under section 73C of the NDIS Act to be a registered NDIS provider, and the </w:t>
      </w:r>
      <w:r>
        <w:rPr>
          <w:rFonts w:ascii="Arial" w:hAnsi="Arial" w:cs="Arial"/>
          <w:szCs w:val="24"/>
        </w:rPr>
        <w:lastRenderedPageBreak/>
        <w:t>Commissioner makes a decision to register or not register that person or entity as a NDIS provider, that person or entity will cease to be a transitioned RAC provider.</w:t>
      </w:r>
      <w:r w:rsidR="00DC2210">
        <w:rPr>
          <w:rFonts w:ascii="Arial" w:hAnsi="Arial" w:cs="Arial"/>
          <w:szCs w:val="24"/>
        </w:rPr>
        <w:t xml:space="preserve"> A person may also cease to be a transitioned RAC provider if the registration of that provider is revoked under section 73P of the NDIS Act, or, unless section 73K of the NDIS Act applies, the period specified for the purposes of paragraph 73E(5)(e) of the Act expires. </w:t>
      </w:r>
    </w:p>
    <w:p w14:paraId="2CF42CB3" w14:textId="49A2E664" w:rsidR="00DC2210" w:rsidRDefault="00DC2210" w:rsidP="00FA636A">
      <w:pPr>
        <w:spacing w:before="120" w:after="120"/>
        <w:rPr>
          <w:rFonts w:ascii="Arial" w:hAnsi="Arial" w:cs="Arial"/>
          <w:szCs w:val="24"/>
        </w:rPr>
      </w:pPr>
      <w:r>
        <w:rPr>
          <w:rFonts w:ascii="Arial" w:hAnsi="Arial" w:cs="Arial"/>
          <w:szCs w:val="24"/>
        </w:rPr>
        <w:t xml:space="preserve">The amendments to the Practice Standards Rules specify </w:t>
      </w:r>
      <w:r w:rsidR="006E2A99">
        <w:rPr>
          <w:rFonts w:ascii="Arial" w:hAnsi="Arial" w:cs="Arial"/>
          <w:szCs w:val="24"/>
        </w:rPr>
        <w:t>that the</w:t>
      </w:r>
      <w:r>
        <w:rPr>
          <w:rFonts w:ascii="Arial" w:hAnsi="Arial" w:cs="Arial"/>
          <w:szCs w:val="24"/>
        </w:rPr>
        <w:t xml:space="preserve"> adjusted NDIS practice standards</w:t>
      </w:r>
      <w:r w:rsidR="00DE7FA5">
        <w:rPr>
          <w:rFonts w:ascii="Arial" w:hAnsi="Arial" w:cs="Arial"/>
          <w:szCs w:val="24"/>
        </w:rPr>
        <w:t xml:space="preserve"> requirements for transitioned RAC providers</w:t>
      </w:r>
      <w:r>
        <w:rPr>
          <w:rFonts w:ascii="Arial" w:hAnsi="Arial" w:cs="Arial"/>
          <w:szCs w:val="24"/>
        </w:rPr>
        <w:t xml:space="preserve"> </w:t>
      </w:r>
      <w:r w:rsidR="006E2A99">
        <w:rPr>
          <w:rFonts w:ascii="Arial" w:hAnsi="Arial" w:cs="Arial"/>
          <w:szCs w:val="24"/>
        </w:rPr>
        <w:t xml:space="preserve">will commence and expire in line with </w:t>
      </w:r>
      <w:r w:rsidR="00DE7FA5">
        <w:rPr>
          <w:rFonts w:ascii="Arial" w:hAnsi="Arial" w:cs="Arial"/>
          <w:szCs w:val="24"/>
        </w:rPr>
        <w:t xml:space="preserve">the </w:t>
      </w:r>
      <w:r w:rsidR="006E2A99">
        <w:rPr>
          <w:rFonts w:ascii="Arial" w:hAnsi="Arial" w:cs="Arial"/>
          <w:szCs w:val="24"/>
        </w:rPr>
        <w:t xml:space="preserve">‘transition </w:t>
      </w:r>
      <w:r w:rsidR="00E40E2D">
        <w:rPr>
          <w:rFonts w:ascii="Arial" w:hAnsi="Arial" w:cs="Arial"/>
          <w:szCs w:val="24"/>
        </w:rPr>
        <w:t xml:space="preserve">period’ </w:t>
      </w:r>
      <w:r w:rsidR="006E2A99">
        <w:rPr>
          <w:rFonts w:ascii="Arial" w:hAnsi="Arial" w:cs="Arial"/>
          <w:szCs w:val="24"/>
        </w:rPr>
        <w:t xml:space="preserve">as prescribed in the amendments. Subsection </w:t>
      </w:r>
      <w:proofErr w:type="gramStart"/>
      <w:r w:rsidR="006E2A99">
        <w:rPr>
          <w:rFonts w:ascii="Arial" w:hAnsi="Arial" w:cs="Arial"/>
          <w:szCs w:val="24"/>
        </w:rPr>
        <w:t>29B(</w:t>
      </w:r>
      <w:proofErr w:type="gramEnd"/>
      <w:r w:rsidR="006E2A99">
        <w:rPr>
          <w:rFonts w:ascii="Arial" w:hAnsi="Arial" w:cs="Arial"/>
          <w:szCs w:val="24"/>
        </w:rPr>
        <w:t xml:space="preserve">3) of the Practice Standards Rules outlines that the transition </w:t>
      </w:r>
      <w:r w:rsidR="00E40E2D">
        <w:rPr>
          <w:rFonts w:ascii="Arial" w:hAnsi="Arial" w:cs="Arial"/>
          <w:szCs w:val="24"/>
        </w:rPr>
        <w:t xml:space="preserve">period </w:t>
      </w:r>
      <w:r w:rsidR="006E2A99">
        <w:rPr>
          <w:rFonts w:ascii="Arial" w:hAnsi="Arial" w:cs="Arial"/>
          <w:szCs w:val="24"/>
        </w:rPr>
        <w:t xml:space="preserve">commences 1 December 2020, and ends in accordance with that subsection. The transition </w:t>
      </w:r>
      <w:r w:rsidR="00E40E2D">
        <w:rPr>
          <w:rFonts w:ascii="Arial" w:hAnsi="Arial" w:cs="Arial"/>
          <w:szCs w:val="24"/>
        </w:rPr>
        <w:t xml:space="preserve">period </w:t>
      </w:r>
      <w:r w:rsidR="006E2A99">
        <w:rPr>
          <w:rFonts w:ascii="Arial" w:hAnsi="Arial" w:cs="Arial"/>
          <w:szCs w:val="24"/>
        </w:rPr>
        <w:t>for the adjusted NDIS practice standards will cease</w:t>
      </w:r>
      <w:r w:rsidR="00DE7FA5">
        <w:rPr>
          <w:rFonts w:ascii="Arial" w:hAnsi="Arial" w:cs="Arial"/>
          <w:szCs w:val="24"/>
        </w:rPr>
        <w:t xml:space="preserve"> at the earliest of the events prescribed in that section, which include</w:t>
      </w:r>
      <w:r w:rsidR="006E2A99">
        <w:rPr>
          <w:rFonts w:ascii="Arial" w:hAnsi="Arial" w:cs="Arial"/>
          <w:szCs w:val="24"/>
        </w:rPr>
        <w:t xml:space="preserve"> if the Commissioner gives written notice to the provider outlining subsection </w:t>
      </w:r>
      <w:proofErr w:type="gramStart"/>
      <w:r w:rsidR="00E40E2D">
        <w:rPr>
          <w:rFonts w:ascii="Arial" w:hAnsi="Arial" w:cs="Arial"/>
          <w:szCs w:val="24"/>
        </w:rPr>
        <w:t>29B</w:t>
      </w:r>
      <w:r w:rsidR="006E2A99">
        <w:rPr>
          <w:rFonts w:ascii="Arial" w:hAnsi="Arial" w:cs="Arial"/>
          <w:szCs w:val="24"/>
        </w:rPr>
        <w:t>(</w:t>
      </w:r>
      <w:proofErr w:type="gramEnd"/>
      <w:r w:rsidR="006E2A99">
        <w:rPr>
          <w:rFonts w:ascii="Arial" w:hAnsi="Arial" w:cs="Arial"/>
          <w:szCs w:val="24"/>
        </w:rPr>
        <w:t xml:space="preserve">3) no longer applies to them, or if the Commissioner makes a decision to register, or not register, a provider in accordance with an application made by the provider under section 73C of the NDIS Act. The transition </w:t>
      </w:r>
      <w:r w:rsidR="00E40E2D">
        <w:rPr>
          <w:rFonts w:ascii="Arial" w:hAnsi="Arial" w:cs="Arial"/>
          <w:szCs w:val="24"/>
        </w:rPr>
        <w:t xml:space="preserve">period </w:t>
      </w:r>
      <w:r w:rsidR="006E2A99">
        <w:rPr>
          <w:rFonts w:ascii="Arial" w:hAnsi="Arial" w:cs="Arial"/>
          <w:szCs w:val="24"/>
        </w:rPr>
        <w:t xml:space="preserve">can also cease if the registration of the provider is revoked under section 73P of the Act, at the start of the day the revocation takes effect. The transition </w:t>
      </w:r>
      <w:r w:rsidR="00E40E2D">
        <w:rPr>
          <w:rFonts w:ascii="Arial" w:hAnsi="Arial" w:cs="Arial"/>
          <w:szCs w:val="24"/>
        </w:rPr>
        <w:t xml:space="preserve">period </w:t>
      </w:r>
      <w:r w:rsidR="00DE7FA5">
        <w:rPr>
          <w:rFonts w:ascii="Arial" w:hAnsi="Arial" w:cs="Arial"/>
          <w:szCs w:val="24"/>
        </w:rPr>
        <w:t>can</w:t>
      </w:r>
      <w:r w:rsidR="006E2A99">
        <w:rPr>
          <w:rFonts w:ascii="Arial" w:hAnsi="Arial" w:cs="Arial"/>
          <w:szCs w:val="24"/>
        </w:rPr>
        <w:t xml:space="preserve"> cease in accordance with the expiry of the period specified for the purposes of paragraph </w:t>
      </w:r>
      <w:proofErr w:type="gramStart"/>
      <w:r w:rsidR="006E2A99">
        <w:rPr>
          <w:rFonts w:ascii="Arial" w:hAnsi="Arial" w:cs="Arial"/>
          <w:szCs w:val="24"/>
        </w:rPr>
        <w:t>73E(</w:t>
      </w:r>
      <w:proofErr w:type="gramEnd"/>
      <w:r w:rsidR="006E2A99">
        <w:rPr>
          <w:rFonts w:ascii="Arial" w:hAnsi="Arial" w:cs="Arial"/>
          <w:szCs w:val="24"/>
        </w:rPr>
        <w:t xml:space="preserve">5)(e) of the Act (unless section 73K of the Act applies). </w:t>
      </w:r>
    </w:p>
    <w:p w14:paraId="2E63910A" w14:textId="11990B56" w:rsidR="006E2A99" w:rsidRPr="009A0C95" w:rsidRDefault="006E2A99" w:rsidP="00FA636A">
      <w:pPr>
        <w:spacing w:before="120" w:after="120"/>
        <w:rPr>
          <w:rFonts w:ascii="Arial" w:hAnsi="Arial" w:cs="Arial"/>
          <w:szCs w:val="24"/>
        </w:rPr>
      </w:pPr>
      <w:r>
        <w:rPr>
          <w:rFonts w:ascii="Arial" w:hAnsi="Arial" w:cs="Arial"/>
          <w:szCs w:val="24"/>
        </w:rPr>
        <w:t xml:space="preserve">The adjusted arrangements for the Behaviour Support Rules will commence </w:t>
      </w:r>
      <w:r w:rsidR="000E54BF">
        <w:rPr>
          <w:rFonts w:ascii="Arial" w:hAnsi="Arial" w:cs="Arial"/>
          <w:szCs w:val="24"/>
        </w:rPr>
        <w:t xml:space="preserve">on </w:t>
      </w:r>
      <w:r>
        <w:rPr>
          <w:rFonts w:ascii="Arial" w:hAnsi="Arial" w:cs="Arial"/>
          <w:szCs w:val="24"/>
        </w:rPr>
        <w:t>1 December 2020, and will end at the earliest of the dates specified in paragraph 30(2)(b)</w:t>
      </w:r>
      <w:r w:rsidR="00DE7FA5">
        <w:rPr>
          <w:rFonts w:ascii="Arial" w:hAnsi="Arial" w:cs="Arial"/>
          <w:szCs w:val="24"/>
        </w:rPr>
        <w:t xml:space="preserve">, being a date specified by the Commissioner, the end of the day specified </w:t>
      </w:r>
      <w:r w:rsidR="000E54BF">
        <w:rPr>
          <w:rFonts w:ascii="Arial" w:hAnsi="Arial" w:cs="Arial"/>
          <w:szCs w:val="24"/>
        </w:rPr>
        <w:t>in</w:t>
      </w:r>
      <w:r w:rsidR="00DE7FA5">
        <w:rPr>
          <w:rFonts w:ascii="Arial" w:hAnsi="Arial" w:cs="Arial"/>
          <w:szCs w:val="24"/>
        </w:rPr>
        <w:t xml:space="preserve"> subsection 30(3), </w:t>
      </w:r>
      <w:r w:rsidR="00E40E2D">
        <w:rPr>
          <w:rFonts w:ascii="Arial" w:hAnsi="Arial" w:cs="Arial"/>
          <w:szCs w:val="24"/>
        </w:rPr>
        <w:t xml:space="preserve">a day as specified in subparagraph 30(2)(b)(ii) </w:t>
      </w:r>
      <w:r w:rsidR="00DE7FA5">
        <w:rPr>
          <w:rFonts w:ascii="Arial" w:hAnsi="Arial" w:cs="Arial"/>
          <w:szCs w:val="24"/>
        </w:rPr>
        <w:t xml:space="preserve">or 1 December 2021. </w:t>
      </w:r>
    </w:p>
    <w:p w14:paraId="3CC00772" w14:textId="096D7481" w:rsidR="00FA636A" w:rsidRPr="00B00815" w:rsidRDefault="006E2A99" w:rsidP="009A0C95">
      <w:pPr>
        <w:spacing w:before="120" w:after="120"/>
        <w:rPr>
          <w:rFonts w:ascii="Arial" w:hAnsi="Arial" w:cs="Arial"/>
          <w:szCs w:val="24"/>
        </w:rPr>
      </w:pPr>
      <w:r>
        <w:rPr>
          <w:rFonts w:ascii="Arial" w:hAnsi="Arial" w:cs="Arial"/>
          <w:szCs w:val="24"/>
        </w:rPr>
        <w:t xml:space="preserve">The adjusted worker screening arrangements for transitioned RAC providers will cease to have effect at the end of 1 </w:t>
      </w:r>
      <w:r w:rsidR="00E40E2D">
        <w:rPr>
          <w:rFonts w:ascii="Arial" w:hAnsi="Arial" w:cs="Arial"/>
          <w:szCs w:val="24"/>
        </w:rPr>
        <w:t>February 2024</w:t>
      </w:r>
      <w:r>
        <w:rPr>
          <w:rFonts w:ascii="Arial" w:hAnsi="Arial" w:cs="Arial"/>
          <w:szCs w:val="24"/>
        </w:rPr>
        <w:t xml:space="preserve">. </w:t>
      </w:r>
    </w:p>
    <w:p w14:paraId="2DEA7FF3" w14:textId="77777777" w:rsidR="009A0C95" w:rsidRPr="009A0C95" w:rsidRDefault="009A0C95" w:rsidP="009A0C95">
      <w:pPr>
        <w:spacing w:before="120" w:after="120"/>
        <w:rPr>
          <w:rFonts w:ascii="Arial" w:hAnsi="Arial" w:cs="Arial"/>
          <w:b/>
          <w:szCs w:val="24"/>
        </w:rPr>
      </w:pPr>
      <w:r w:rsidRPr="009A0C95">
        <w:rPr>
          <w:rFonts w:ascii="Arial" w:hAnsi="Arial" w:cs="Arial"/>
          <w:b/>
          <w:szCs w:val="24"/>
        </w:rPr>
        <w:t>Human rights implications</w:t>
      </w:r>
    </w:p>
    <w:p w14:paraId="183B5776" w14:textId="77777777" w:rsidR="009A0C95" w:rsidRPr="009A0C95" w:rsidRDefault="009A0C95" w:rsidP="009A0C95">
      <w:pPr>
        <w:spacing w:before="120" w:after="120"/>
        <w:rPr>
          <w:rFonts w:ascii="Arial" w:hAnsi="Arial" w:cs="Arial"/>
          <w:szCs w:val="24"/>
        </w:rPr>
      </w:pPr>
      <w:r w:rsidRPr="009A0C95">
        <w:rPr>
          <w:rFonts w:ascii="Arial" w:hAnsi="Arial" w:cs="Arial"/>
          <w:szCs w:val="24"/>
        </w:rPr>
        <w:t>Th</w:t>
      </w:r>
      <w:r w:rsidR="00E1094A">
        <w:rPr>
          <w:rFonts w:ascii="Arial" w:hAnsi="Arial" w:cs="Arial"/>
          <w:szCs w:val="24"/>
        </w:rPr>
        <w:t>is</w:t>
      </w:r>
      <w:r w:rsidRPr="009A0C95">
        <w:rPr>
          <w:rFonts w:ascii="Arial" w:hAnsi="Arial" w:cs="Arial"/>
          <w:szCs w:val="24"/>
        </w:rPr>
        <w:t xml:space="preserve"> </w:t>
      </w:r>
      <w:r w:rsidR="007B627A">
        <w:rPr>
          <w:rFonts w:ascii="Arial" w:hAnsi="Arial" w:cs="Arial"/>
          <w:szCs w:val="24"/>
        </w:rPr>
        <w:t>i</w:t>
      </w:r>
      <w:r w:rsidRPr="009A0C95">
        <w:rPr>
          <w:rFonts w:ascii="Arial" w:hAnsi="Arial" w:cs="Arial"/>
          <w:szCs w:val="24"/>
        </w:rPr>
        <w:t>nstrument engages the following rights under international human rights law:</w:t>
      </w:r>
    </w:p>
    <w:p w14:paraId="3796F69A" w14:textId="77777777" w:rsidR="009A0C95" w:rsidRPr="009A0C95" w:rsidRDefault="009A0C95" w:rsidP="009A0C95">
      <w:pPr>
        <w:numPr>
          <w:ilvl w:val="0"/>
          <w:numId w:val="25"/>
        </w:numPr>
        <w:spacing w:before="120" w:after="120"/>
        <w:contextualSpacing/>
        <w:rPr>
          <w:rFonts w:ascii="Arial" w:hAnsi="Arial" w:cs="Arial"/>
          <w:szCs w:val="24"/>
        </w:rPr>
      </w:pPr>
      <w:r w:rsidRPr="009A0C95">
        <w:rPr>
          <w:rFonts w:ascii="Arial" w:hAnsi="Arial" w:cs="Arial"/>
          <w:szCs w:val="24"/>
        </w:rPr>
        <w:t>the rights of people with disabilities, as articulated in the Convention on the Rights of Persons with Disabilities (CRPD);</w:t>
      </w:r>
    </w:p>
    <w:p w14:paraId="357F3648" w14:textId="77777777" w:rsidR="009A0C95" w:rsidRPr="009A0C95" w:rsidRDefault="009A0C95" w:rsidP="009A0C95">
      <w:pPr>
        <w:numPr>
          <w:ilvl w:val="0"/>
          <w:numId w:val="25"/>
        </w:numPr>
        <w:spacing w:before="120" w:after="120"/>
        <w:contextualSpacing/>
        <w:rPr>
          <w:rFonts w:ascii="Arial" w:hAnsi="Arial" w:cs="Arial"/>
          <w:szCs w:val="24"/>
        </w:rPr>
      </w:pPr>
      <w:r w:rsidRPr="009A0C95">
        <w:rPr>
          <w:rFonts w:ascii="Arial" w:hAnsi="Arial" w:cs="Arial"/>
          <w:szCs w:val="24"/>
        </w:rPr>
        <w:t xml:space="preserve">protection from and prevention of exploitation, violence and abuse, as covered in the CRPD; </w:t>
      </w:r>
    </w:p>
    <w:p w14:paraId="6C5234CE" w14:textId="77777777" w:rsidR="009A0C95" w:rsidRPr="009A0C95" w:rsidRDefault="009A0C95" w:rsidP="009A0C95">
      <w:pPr>
        <w:numPr>
          <w:ilvl w:val="0"/>
          <w:numId w:val="25"/>
        </w:numPr>
        <w:spacing w:before="120" w:after="120"/>
        <w:contextualSpacing/>
        <w:rPr>
          <w:rFonts w:ascii="Arial" w:hAnsi="Arial" w:cs="Arial"/>
          <w:szCs w:val="24"/>
        </w:rPr>
      </w:pPr>
      <w:r w:rsidRPr="009A0C95">
        <w:rPr>
          <w:rFonts w:ascii="Arial" w:hAnsi="Arial" w:cs="Arial"/>
          <w:szCs w:val="24"/>
        </w:rPr>
        <w:t xml:space="preserve">protection against torture and other cruel, inhuman or degrading treatment or punishment, covered in the Convention against Torture and other Cruel, Inhuman or Degrading Treatment or Punishment (CAT), the International Covenant on Civil and Political Rights (ICCPR), and the CRPD; </w:t>
      </w:r>
    </w:p>
    <w:p w14:paraId="28C0BC12" w14:textId="77777777" w:rsidR="009A0C95" w:rsidRPr="009A0C95" w:rsidRDefault="009A0C95" w:rsidP="009A0C95">
      <w:pPr>
        <w:numPr>
          <w:ilvl w:val="0"/>
          <w:numId w:val="25"/>
        </w:numPr>
        <w:spacing w:before="120" w:after="120"/>
        <w:contextualSpacing/>
        <w:rPr>
          <w:rFonts w:ascii="Arial" w:hAnsi="Arial" w:cs="Arial"/>
          <w:szCs w:val="24"/>
        </w:rPr>
      </w:pPr>
      <w:r w:rsidRPr="009A0C95">
        <w:rPr>
          <w:rFonts w:ascii="Arial" w:hAnsi="Arial" w:cs="Arial"/>
          <w:szCs w:val="24"/>
        </w:rPr>
        <w:t>the right to an adequate standard of living and accessibility to health and other supports and services, covered in both the CRPD and the International Covenant on Economic, Social and Cultural Rights (ICESCR); and</w:t>
      </w:r>
    </w:p>
    <w:p w14:paraId="04FBD47C" w14:textId="77777777" w:rsidR="009A0C95" w:rsidRPr="009A0C95" w:rsidRDefault="009A0C95" w:rsidP="009A0C95">
      <w:pPr>
        <w:numPr>
          <w:ilvl w:val="0"/>
          <w:numId w:val="25"/>
        </w:numPr>
        <w:spacing w:before="120" w:after="120"/>
        <w:contextualSpacing/>
        <w:rPr>
          <w:rFonts w:ascii="Arial" w:hAnsi="Arial" w:cs="Arial"/>
          <w:szCs w:val="24"/>
        </w:rPr>
      </w:pPr>
      <w:proofErr w:type="gramStart"/>
      <w:r w:rsidRPr="009A0C95">
        <w:rPr>
          <w:rFonts w:ascii="Arial" w:hAnsi="Arial" w:cs="Arial"/>
          <w:szCs w:val="24"/>
        </w:rPr>
        <w:t>the</w:t>
      </w:r>
      <w:proofErr w:type="gramEnd"/>
      <w:r w:rsidRPr="009A0C95">
        <w:rPr>
          <w:rFonts w:ascii="Arial" w:hAnsi="Arial" w:cs="Arial"/>
          <w:szCs w:val="24"/>
        </w:rPr>
        <w:t xml:space="preserve"> right to liberty and security of the person, covered in the ICCPR.</w:t>
      </w:r>
    </w:p>
    <w:p w14:paraId="4C1359A2" w14:textId="77777777" w:rsidR="009A0C95" w:rsidRPr="002D3366" w:rsidRDefault="009A0C95" w:rsidP="009A0C95">
      <w:pPr>
        <w:spacing w:before="120" w:after="120"/>
        <w:rPr>
          <w:rFonts w:ascii="Arial" w:hAnsi="Arial" w:cs="Arial"/>
          <w:b/>
          <w:szCs w:val="24"/>
        </w:rPr>
      </w:pPr>
    </w:p>
    <w:p w14:paraId="1D628BB9" w14:textId="77777777" w:rsidR="009A0C95" w:rsidRPr="009A0C95" w:rsidRDefault="009A0C95" w:rsidP="009A0C95">
      <w:pPr>
        <w:spacing w:before="120" w:after="120"/>
        <w:rPr>
          <w:rFonts w:ascii="Arial" w:hAnsi="Arial" w:cs="Arial"/>
          <w:b/>
          <w:i/>
          <w:szCs w:val="24"/>
        </w:rPr>
      </w:pPr>
      <w:r w:rsidRPr="009A0C95">
        <w:rPr>
          <w:rFonts w:ascii="Arial" w:hAnsi="Arial" w:cs="Arial"/>
          <w:b/>
          <w:i/>
          <w:szCs w:val="24"/>
        </w:rPr>
        <w:t>Rights of people with disabilities</w:t>
      </w:r>
    </w:p>
    <w:p w14:paraId="6896F2F3" w14:textId="77777777" w:rsidR="009A0C95" w:rsidRPr="009A0C95" w:rsidRDefault="009A0C95" w:rsidP="009A0C95">
      <w:pPr>
        <w:spacing w:before="120" w:after="120"/>
        <w:rPr>
          <w:rFonts w:ascii="Arial" w:hAnsi="Arial" w:cs="Arial"/>
          <w:szCs w:val="24"/>
        </w:rPr>
      </w:pPr>
      <w:r w:rsidRPr="009A0C95">
        <w:rPr>
          <w:rFonts w:ascii="Arial" w:hAnsi="Arial" w:cs="Arial"/>
          <w:szCs w:val="24"/>
        </w:rPr>
        <w:t xml:space="preserve">The CRPD contains several human rights relevant to NDIS quality and safeguards regulation. Notably, Article 26 of the CRPD requires governments to take effective </w:t>
      </w:r>
      <w:r w:rsidRPr="009A0C95">
        <w:rPr>
          <w:rFonts w:ascii="Arial" w:hAnsi="Arial" w:cs="Arial"/>
          <w:szCs w:val="24"/>
        </w:rPr>
        <w:lastRenderedPageBreak/>
        <w:t>and appropriate measures to enable persons with disabilities to attain and maintain maximum independence, full physical, mental, social and vocational ability, and full inclusion and participation in all aspects of life.</w:t>
      </w:r>
    </w:p>
    <w:p w14:paraId="01F33DB5" w14:textId="77777777" w:rsidR="009A0C95" w:rsidRPr="009A0C95" w:rsidRDefault="009A0C95" w:rsidP="009A0C95">
      <w:pPr>
        <w:spacing w:before="120" w:after="120"/>
        <w:rPr>
          <w:rFonts w:ascii="Arial" w:hAnsi="Arial" w:cs="Arial"/>
          <w:szCs w:val="24"/>
        </w:rPr>
      </w:pPr>
      <w:r w:rsidRPr="009A0C95">
        <w:rPr>
          <w:rFonts w:ascii="Arial" w:hAnsi="Arial" w:cs="Arial"/>
          <w:szCs w:val="24"/>
        </w:rPr>
        <w:t>This Instrument, in ensuring the NDIS registration of RAC providers supporting NDIS participants, relates to several human rights set out in the CRPD (including personal mobility, health and rehabilitation), and promotes respect for the dignity of people with disabilities. Consistent with Article 26 of the CRPD (health and habitation), the registration of RAC providers supporting NDIS participants will facilitate the provision of high quality supports and foster individual choice and control for people with disability.</w:t>
      </w:r>
    </w:p>
    <w:p w14:paraId="6B92EBAB" w14:textId="77777777" w:rsidR="009A0C95" w:rsidRPr="009A0C95" w:rsidRDefault="009A0C95" w:rsidP="009A0C95">
      <w:pPr>
        <w:spacing w:before="120" w:after="120"/>
        <w:rPr>
          <w:rFonts w:ascii="Arial" w:hAnsi="Arial" w:cs="Arial"/>
          <w:b/>
          <w:i/>
          <w:szCs w:val="24"/>
        </w:rPr>
      </w:pPr>
      <w:r w:rsidRPr="009A0C95">
        <w:rPr>
          <w:rFonts w:ascii="Arial" w:hAnsi="Arial" w:cs="Arial"/>
          <w:b/>
          <w:i/>
          <w:szCs w:val="24"/>
        </w:rPr>
        <w:t>Freedom from exploitation, violence and abuse, and protection against torture and other cruel, inhuman or degrading treatment or punishment</w:t>
      </w:r>
    </w:p>
    <w:p w14:paraId="7E67F1AF" w14:textId="77777777" w:rsidR="009A0C95" w:rsidRPr="009A0C95" w:rsidRDefault="009A0C95" w:rsidP="009A0C95">
      <w:pPr>
        <w:spacing w:before="120" w:after="120"/>
        <w:rPr>
          <w:rFonts w:ascii="Arial" w:hAnsi="Arial" w:cs="Arial"/>
          <w:szCs w:val="24"/>
        </w:rPr>
      </w:pPr>
      <w:r w:rsidRPr="009A0C95">
        <w:rPr>
          <w:rFonts w:ascii="Arial" w:hAnsi="Arial" w:cs="Arial"/>
          <w:szCs w:val="24"/>
        </w:rPr>
        <w:t>NDIS participants in residential aged care are currently protected from exploitation, violence and abuse by both the aged care regulatory framework (</w:t>
      </w:r>
      <w:r w:rsidRPr="009A0C95">
        <w:rPr>
          <w:rFonts w:ascii="Arial" w:hAnsi="Arial" w:cs="Arial"/>
          <w:i/>
          <w:szCs w:val="24"/>
        </w:rPr>
        <w:t>Aged Care Act 1997</w:t>
      </w:r>
      <w:r w:rsidRPr="009A0C95">
        <w:rPr>
          <w:rFonts w:ascii="Arial" w:hAnsi="Arial" w:cs="Arial"/>
          <w:szCs w:val="24"/>
        </w:rPr>
        <w:t xml:space="preserve">, </w:t>
      </w:r>
      <w:r w:rsidRPr="009A0C95">
        <w:rPr>
          <w:rFonts w:ascii="Arial" w:hAnsi="Arial" w:cs="Arial"/>
          <w:i/>
          <w:szCs w:val="24"/>
        </w:rPr>
        <w:t>Aged Care Quality and Safety Commission Act 2018,</w:t>
      </w:r>
      <w:r w:rsidRPr="009A0C95">
        <w:rPr>
          <w:rFonts w:ascii="Arial" w:hAnsi="Arial" w:cs="Arial"/>
          <w:szCs w:val="24"/>
        </w:rPr>
        <w:t xml:space="preserve"> and associated regulation) and the NDIS regulatory framework (</w:t>
      </w:r>
      <w:r w:rsidRPr="009A0C95">
        <w:rPr>
          <w:rFonts w:ascii="Arial" w:hAnsi="Arial" w:cs="Arial"/>
          <w:i/>
          <w:szCs w:val="24"/>
        </w:rPr>
        <w:t>National Disability Insurance Scheme Act 2013</w:t>
      </w:r>
      <w:r w:rsidRPr="009A0C95">
        <w:rPr>
          <w:rFonts w:ascii="Arial" w:hAnsi="Arial" w:cs="Arial"/>
          <w:szCs w:val="24"/>
        </w:rPr>
        <w:t xml:space="preserve"> and associated regulation). This includes the application of the NDIS Code of Conduct to RAC providers who are not NDIS registered, which helps to prevent exploitation, violence and abuse by NDIS providers and workers.</w:t>
      </w:r>
    </w:p>
    <w:p w14:paraId="74AFD35D" w14:textId="77777777" w:rsidR="009A0C95" w:rsidRPr="009A0C95" w:rsidRDefault="009A0C95" w:rsidP="009A0C95">
      <w:pPr>
        <w:spacing w:before="120" w:after="120"/>
        <w:rPr>
          <w:rFonts w:ascii="Arial" w:hAnsi="Arial" w:cs="Arial"/>
          <w:szCs w:val="24"/>
        </w:rPr>
      </w:pPr>
      <w:r w:rsidRPr="009A0C95">
        <w:rPr>
          <w:rFonts w:ascii="Arial" w:hAnsi="Arial" w:cs="Arial"/>
          <w:szCs w:val="24"/>
        </w:rPr>
        <w:t>Th</w:t>
      </w:r>
      <w:r w:rsidR="00E1094A">
        <w:rPr>
          <w:rFonts w:ascii="Arial" w:hAnsi="Arial" w:cs="Arial"/>
          <w:szCs w:val="24"/>
        </w:rPr>
        <w:t>is instrument</w:t>
      </w:r>
      <w:r w:rsidRPr="009A0C95">
        <w:rPr>
          <w:rFonts w:ascii="Arial" w:hAnsi="Arial" w:cs="Arial"/>
          <w:szCs w:val="24"/>
        </w:rPr>
        <w:t xml:space="preserve">, by </w:t>
      </w:r>
      <w:r w:rsidR="007B627A">
        <w:rPr>
          <w:rFonts w:ascii="Arial" w:hAnsi="Arial" w:cs="Arial"/>
          <w:szCs w:val="24"/>
        </w:rPr>
        <w:t>registering</w:t>
      </w:r>
      <w:r w:rsidR="007B627A" w:rsidRPr="009A0C95">
        <w:rPr>
          <w:rFonts w:ascii="Arial" w:hAnsi="Arial" w:cs="Arial"/>
          <w:szCs w:val="24"/>
        </w:rPr>
        <w:t xml:space="preserve"> </w:t>
      </w:r>
      <w:r w:rsidRPr="009A0C95">
        <w:rPr>
          <w:rFonts w:ascii="Arial" w:hAnsi="Arial" w:cs="Arial"/>
          <w:szCs w:val="24"/>
        </w:rPr>
        <w:t>RAC providers supporting NDIS participants as registered NDIS providers, ensures the full protection of NDIS quality and safeguards regulation to prevent NDIS participants living in residential aged care experiencing harm arising from poor quality or unsafe supports or services.</w:t>
      </w:r>
    </w:p>
    <w:p w14:paraId="184C7C51" w14:textId="77777777" w:rsidR="009A0C95" w:rsidRPr="002D3366" w:rsidRDefault="009A0C95" w:rsidP="009A0C95">
      <w:pPr>
        <w:spacing w:before="120" w:after="120"/>
        <w:rPr>
          <w:rFonts w:ascii="Arial" w:hAnsi="Arial" w:cs="Arial"/>
          <w:szCs w:val="24"/>
        </w:rPr>
      </w:pPr>
      <w:r w:rsidRPr="009A0C95">
        <w:rPr>
          <w:rFonts w:ascii="Arial" w:hAnsi="Arial" w:cs="Arial"/>
          <w:szCs w:val="24"/>
        </w:rPr>
        <w:t>In particular, RAC providers supporting NDIS participants will become subject to NDIS regulation of the use of restrictive practices, as specified in the National Disability Insurance Scheme (Restrictive Practices and Behaviour Support) Rules 2018, as well as the NDIS (Incident Management and Reportable Incidents) Rules 2018. This ensures appropriate oversight over the use of restrictive practices, which affords protection from</w:t>
      </w:r>
      <w:r w:rsidRPr="009A0C95">
        <w:rPr>
          <w:rFonts w:ascii="Arial" w:hAnsi="Arial" w:cs="Arial"/>
        </w:rPr>
        <w:t xml:space="preserve"> </w:t>
      </w:r>
      <w:r w:rsidRPr="009A0C95">
        <w:rPr>
          <w:rFonts w:ascii="Arial" w:hAnsi="Arial" w:cs="Arial"/>
          <w:szCs w:val="24"/>
        </w:rPr>
        <w:t>exploitation, violence and abuse, as well as against torture and other cruel, inhuman or degrading treatment or punishment. It also promotes the right to liberty and security of the person, as per Article 9 of the ICCPR.</w:t>
      </w:r>
    </w:p>
    <w:p w14:paraId="4949E7B2" w14:textId="77777777" w:rsidR="009A0C95" w:rsidRPr="009A0C95" w:rsidRDefault="009A0C95" w:rsidP="009A0C95">
      <w:pPr>
        <w:spacing w:before="120" w:after="120"/>
        <w:rPr>
          <w:rFonts w:ascii="Arial" w:hAnsi="Arial" w:cs="Arial"/>
        </w:rPr>
      </w:pPr>
      <w:r w:rsidRPr="009A0C95">
        <w:rPr>
          <w:rFonts w:ascii="Arial" w:hAnsi="Arial" w:cs="Arial"/>
          <w:szCs w:val="24"/>
        </w:rPr>
        <w:t xml:space="preserve">The amendment to transition over time to NDIS Worker Screening Checks for a person engaged in a risk assessed role is also an important element to minimise the risk of harm to people with disability from the people who work closely with them. </w:t>
      </w:r>
      <w:r w:rsidRPr="009A0C95">
        <w:rPr>
          <w:rFonts w:ascii="Arial" w:hAnsi="Arial" w:cs="Arial"/>
        </w:rPr>
        <w:t xml:space="preserve">Worker screening also has a corrective effect in prohibiting those persons who pose an unacceptable risk or are proven to have harmed vulnerable people from having more than incidental contact with people with disability when working for a registered NDIS provider.  </w:t>
      </w:r>
    </w:p>
    <w:p w14:paraId="334A8150" w14:textId="77777777" w:rsidR="009A0C95" w:rsidRPr="009A0C95" w:rsidRDefault="009A0C95" w:rsidP="009A0C95">
      <w:pPr>
        <w:spacing w:before="120" w:after="120"/>
        <w:rPr>
          <w:rFonts w:ascii="Arial" w:hAnsi="Arial" w:cs="Arial"/>
          <w:b/>
          <w:i/>
          <w:szCs w:val="24"/>
        </w:rPr>
      </w:pPr>
      <w:r w:rsidRPr="009A0C95">
        <w:rPr>
          <w:rFonts w:ascii="Arial" w:hAnsi="Arial" w:cs="Arial"/>
          <w:b/>
          <w:i/>
          <w:szCs w:val="24"/>
        </w:rPr>
        <w:t xml:space="preserve">Right to adequate standard of living and accessibility to health and other supports and services  </w:t>
      </w:r>
    </w:p>
    <w:p w14:paraId="4C4FB83F" w14:textId="471B3B1A" w:rsidR="009A0C95" w:rsidRPr="009A0C95" w:rsidRDefault="009A0C95" w:rsidP="009A0C95">
      <w:pPr>
        <w:spacing w:before="120" w:after="120"/>
        <w:rPr>
          <w:rFonts w:ascii="Arial" w:hAnsi="Arial" w:cs="Arial"/>
          <w:szCs w:val="24"/>
        </w:rPr>
      </w:pPr>
      <w:r w:rsidRPr="009A0C95">
        <w:rPr>
          <w:rFonts w:ascii="Arial" w:hAnsi="Arial" w:cs="Arial"/>
          <w:szCs w:val="24"/>
        </w:rPr>
        <w:t>Th</w:t>
      </w:r>
      <w:r w:rsidR="00E1094A">
        <w:rPr>
          <w:rFonts w:ascii="Arial" w:hAnsi="Arial" w:cs="Arial"/>
          <w:szCs w:val="24"/>
        </w:rPr>
        <w:t>is</w:t>
      </w:r>
      <w:r w:rsidRPr="009A0C95">
        <w:rPr>
          <w:rFonts w:ascii="Arial" w:hAnsi="Arial" w:cs="Arial"/>
          <w:szCs w:val="24"/>
        </w:rPr>
        <w:t xml:space="preserve"> </w:t>
      </w:r>
      <w:r w:rsidR="007B627A">
        <w:rPr>
          <w:rFonts w:ascii="Arial" w:hAnsi="Arial" w:cs="Arial"/>
          <w:szCs w:val="24"/>
        </w:rPr>
        <w:t>i</w:t>
      </w:r>
      <w:r w:rsidRPr="009A0C95">
        <w:rPr>
          <w:rFonts w:ascii="Arial" w:hAnsi="Arial" w:cs="Arial"/>
          <w:szCs w:val="24"/>
        </w:rPr>
        <w:t>nstrument promotes the right to health and an adequate standard of living through the registration of RAC providers supporting NDIS participants, providing the same level of quality and safeguard protections to NDIS participants in residential aged care as those in other settings. In doing so, th</w:t>
      </w:r>
      <w:r w:rsidR="00E1094A">
        <w:rPr>
          <w:rFonts w:ascii="Arial" w:hAnsi="Arial" w:cs="Arial"/>
          <w:szCs w:val="24"/>
        </w:rPr>
        <w:t>is</w:t>
      </w:r>
      <w:r w:rsidRPr="009A0C95">
        <w:rPr>
          <w:rFonts w:ascii="Arial" w:hAnsi="Arial" w:cs="Arial"/>
          <w:szCs w:val="24"/>
        </w:rPr>
        <w:t xml:space="preserve"> </w:t>
      </w:r>
      <w:r w:rsidR="007B627A">
        <w:rPr>
          <w:rFonts w:ascii="Arial" w:hAnsi="Arial" w:cs="Arial"/>
          <w:szCs w:val="24"/>
        </w:rPr>
        <w:t>i</w:t>
      </w:r>
      <w:r w:rsidRPr="009A0C95">
        <w:rPr>
          <w:rFonts w:ascii="Arial" w:hAnsi="Arial" w:cs="Arial"/>
          <w:szCs w:val="24"/>
        </w:rPr>
        <w:t xml:space="preserve">nstrument also supports the right of NDIS participants to access necessary personal assistance (Article 19 of the CRPD), and an adequate standard of living and social protection (Article 28 of the CRPD).  </w:t>
      </w:r>
    </w:p>
    <w:p w14:paraId="295C2F17" w14:textId="77777777" w:rsidR="009A0C95" w:rsidRPr="009A0C95" w:rsidRDefault="009A0C95" w:rsidP="009A0C95">
      <w:pPr>
        <w:spacing w:before="120" w:after="120"/>
        <w:rPr>
          <w:rFonts w:ascii="Arial" w:hAnsi="Arial" w:cs="Arial"/>
          <w:szCs w:val="24"/>
        </w:rPr>
      </w:pPr>
      <w:r w:rsidRPr="009A0C95">
        <w:rPr>
          <w:rFonts w:ascii="Arial" w:hAnsi="Arial" w:cs="Arial"/>
          <w:b/>
          <w:bCs/>
          <w:szCs w:val="24"/>
        </w:rPr>
        <w:lastRenderedPageBreak/>
        <w:t>Conclusion</w:t>
      </w:r>
    </w:p>
    <w:p w14:paraId="508755E7" w14:textId="77777777" w:rsidR="006546B7" w:rsidRPr="00BC76EB" w:rsidRDefault="009A0C95" w:rsidP="00B00815">
      <w:pPr>
        <w:spacing w:before="120" w:after="120"/>
        <w:rPr>
          <w:rFonts w:ascii="Arial" w:hAnsi="Arial" w:cs="Arial"/>
          <w:szCs w:val="24"/>
        </w:rPr>
      </w:pPr>
      <w:r w:rsidRPr="009A0C95">
        <w:rPr>
          <w:rFonts w:ascii="Arial" w:hAnsi="Arial" w:cs="Arial"/>
          <w:szCs w:val="24"/>
        </w:rPr>
        <w:t xml:space="preserve">This instrument is compatible with human rights as it promotes appropriate protections for NDIS participants living in residential aged care as part of an overall legislative scheme designed to deliver improved quality and safeguards for all NDIS participants. </w:t>
      </w:r>
      <w:r w:rsidR="00B00815">
        <w:rPr>
          <w:rFonts w:ascii="Arial" w:hAnsi="Arial" w:cs="Arial"/>
          <w:szCs w:val="24"/>
        </w:rPr>
        <w:br/>
      </w:r>
    </w:p>
    <w:bookmarkEnd w:id="1"/>
    <w:p w14:paraId="72F762DF" w14:textId="77777777" w:rsidR="002810A5" w:rsidRPr="00B00815" w:rsidRDefault="009058B9" w:rsidP="00B00815">
      <w:pPr>
        <w:spacing w:before="0" w:after="200" w:line="276" w:lineRule="auto"/>
        <w:jc w:val="center"/>
        <w:rPr>
          <w:rStyle w:val="BookTitle"/>
          <w:rFonts w:ascii="Arial" w:eastAsiaTheme="majorEastAsia" w:hAnsi="Arial" w:cs="Arial"/>
          <w:b/>
          <w:bCs/>
          <w:i w:val="0"/>
          <w:iCs w:val="0"/>
          <w:smallCaps w:val="0"/>
          <w:spacing w:val="0"/>
          <w:szCs w:val="24"/>
        </w:rPr>
      </w:pPr>
      <w:r>
        <w:rPr>
          <w:rFonts w:ascii="Arial" w:hAnsi="Arial" w:cs="Arial"/>
          <w:b/>
          <w:bCs/>
          <w:color w:val="000000"/>
          <w:shd w:val="clear" w:color="auto" w:fill="FFFFFF"/>
        </w:rPr>
        <w:t>[Circulated by the authority of the Minister for the National Disability Insurance Scheme, the Hon Stuart Robert MP]</w:t>
      </w:r>
    </w:p>
    <w:sectPr w:rsidR="002810A5" w:rsidRPr="00B0081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F2B26" w14:textId="77777777" w:rsidR="00AD1660" w:rsidRDefault="00AD1660" w:rsidP="00AD1645">
      <w:pPr>
        <w:spacing w:before="0"/>
      </w:pPr>
      <w:r>
        <w:separator/>
      </w:r>
    </w:p>
  </w:endnote>
  <w:endnote w:type="continuationSeparator" w:id="0">
    <w:p w14:paraId="49A881EB" w14:textId="77777777" w:rsidR="00AD1660" w:rsidRDefault="00AD1660"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02DD" w14:textId="77777777" w:rsidR="00E1094A" w:rsidRPr="00247AB1" w:rsidRDefault="00E1094A" w:rsidP="00247AB1">
    <w:pPr>
      <w:spacing w:before="0" w:after="120"/>
      <w:ind w:right="91"/>
      <w:jc w:val="center"/>
      <w:rPr>
        <w:rFonts w:ascii="Arial" w:hAnsi="Arial" w:cs="Arial"/>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BC374" w14:textId="77777777" w:rsidR="00AD1660" w:rsidRDefault="00AD1660" w:rsidP="00AD1645">
      <w:pPr>
        <w:spacing w:before="0"/>
      </w:pPr>
      <w:r>
        <w:separator/>
      </w:r>
    </w:p>
  </w:footnote>
  <w:footnote w:type="continuationSeparator" w:id="0">
    <w:p w14:paraId="7E323C28" w14:textId="77777777" w:rsidR="00AD1660" w:rsidRDefault="00AD1660"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624A" w14:textId="77777777" w:rsidR="00E1094A" w:rsidRDefault="00E1094A" w:rsidP="00247A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8D1532"/>
    <w:multiLevelType w:val="hybridMultilevel"/>
    <w:tmpl w:val="9FBA1A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006185"/>
    <w:multiLevelType w:val="hybridMultilevel"/>
    <w:tmpl w:val="D94E4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5D3A43"/>
    <w:multiLevelType w:val="hybridMultilevel"/>
    <w:tmpl w:val="CFEE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322AF2"/>
    <w:multiLevelType w:val="hybridMultilevel"/>
    <w:tmpl w:val="5DCCB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652561"/>
    <w:multiLevelType w:val="hybridMultilevel"/>
    <w:tmpl w:val="54363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DD01C77"/>
    <w:multiLevelType w:val="hybridMultilevel"/>
    <w:tmpl w:val="8E328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DE70C9"/>
    <w:multiLevelType w:val="hybridMultilevel"/>
    <w:tmpl w:val="2898B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6"/>
  </w:num>
  <w:num w:numId="5">
    <w:abstractNumId w:val="13"/>
  </w:num>
  <w:num w:numId="6">
    <w:abstractNumId w:val="1"/>
  </w:num>
  <w:num w:numId="7">
    <w:abstractNumId w:val="9"/>
  </w:num>
  <w:num w:numId="8">
    <w:abstractNumId w:val="17"/>
  </w:num>
  <w:num w:numId="9">
    <w:abstractNumId w:val="6"/>
  </w:num>
  <w:num w:numId="10">
    <w:abstractNumId w:val="18"/>
  </w:num>
  <w:num w:numId="11">
    <w:abstractNumId w:val="2"/>
  </w:num>
  <w:num w:numId="12">
    <w:abstractNumId w:val="4"/>
  </w:num>
  <w:num w:numId="13">
    <w:abstractNumId w:val="0"/>
  </w:num>
  <w:num w:numId="14">
    <w:abstractNumId w:val="8"/>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7"/>
  </w:num>
  <w:num w:numId="20">
    <w:abstractNumId w:val="14"/>
  </w:num>
  <w:num w:numId="21">
    <w:abstractNumId w:val="22"/>
  </w:num>
  <w:num w:numId="22">
    <w:abstractNumId w:val="20"/>
  </w:num>
  <w:num w:numId="23">
    <w:abstractNumId w:val="12"/>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1EE7"/>
    <w:rsid w:val="00004004"/>
    <w:rsid w:val="0000668E"/>
    <w:rsid w:val="000074DA"/>
    <w:rsid w:val="00016C06"/>
    <w:rsid w:val="00016FD3"/>
    <w:rsid w:val="00021ED2"/>
    <w:rsid w:val="00030B79"/>
    <w:rsid w:val="00031D0B"/>
    <w:rsid w:val="00033C3A"/>
    <w:rsid w:val="00040877"/>
    <w:rsid w:val="00043B6D"/>
    <w:rsid w:val="00045BF2"/>
    <w:rsid w:val="00051C3F"/>
    <w:rsid w:val="00060298"/>
    <w:rsid w:val="0006693F"/>
    <w:rsid w:val="00066DAE"/>
    <w:rsid w:val="000747BE"/>
    <w:rsid w:val="00074C1A"/>
    <w:rsid w:val="000760DC"/>
    <w:rsid w:val="000844AF"/>
    <w:rsid w:val="00084B46"/>
    <w:rsid w:val="00085730"/>
    <w:rsid w:val="0008779E"/>
    <w:rsid w:val="00096B8D"/>
    <w:rsid w:val="000A3595"/>
    <w:rsid w:val="000A772F"/>
    <w:rsid w:val="000B4130"/>
    <w:rsid w:val="000B6310"/>
    <w:rsid w:val="000C2DDB"/>
    <w:rsid w:val="000C5204"/>
    <w:rsid w:val="000D365F"/>
    <w:rsid w:val="000E02A0"/>
    <w:rsid w:val="000E1547"/>
    <w:rsid w:val="000E3915"/>
    <w:rsid w:val="000E54BF"/>
    <w:rsid w:val="0010189C"/>
    <w:rsid w:val="00101A77"/>
    <w:rsid w:val="001157A7"/>
    <w:rsid w:val="0011719D"/>
    <w:rsid w:val="001206B9"/>
    <w:rsid w:val="00126429"/>
    <w:rsid w:val="001310C6"/>
    <w:rsid w:val="00140359"/>
    <w:rsid w:val="001502F9"/>
    <w:rsid w:val="0015134A"/>
    <w:rsid w:val="00152472"/>
    <w:rsid w:val="0015311E"/>
    <w:rsid w:val="00156FE3"/>
    <w:rsid w:val="00163809"/>
    <w:rsid w:val="0016653C"/>
    <w:rsid w:val="00175BC6"/>
    <w:rsid w:val="00182F86"/>
    <w:rsid w:val="00191AEC"/>
    <w:rsid w:val="001920F3"/>
    <w:rsid w:val="001A0D2A"/>
    <w:rsid w:val="001A6DF8"/>
    <w:rsid w:val="001A737C"/>
    <w:rsid w:val="001B4AE8"/>
    <w:rsid w:val="001B5379"/>
    <w:rsid w:val="001B574E"/>
    <w:rsid w:val="001C64F9"/>
    <w:rsid w:val="001D69AF"/>
    <w:rsid w:val="001E5B72"/>
    <w:rsid w:val="001E5D12"/>
    <w:rsid w:val="001E630D"/>
    <w:rsid w:val="001E7422"/>
    <w:rsid w:val="001F32C6"/>
    <w:rsid w:val="001F4805"/>
    <w:rsid w:val="001F4E3C"/>
    <w:rsid w:val="002026C3"/>
    <w:rsid w:val="002029A3"/>
    <w:rsid w:val="00212650"/>
    <w:rsid w:val="002154EE"/>
    <w:rsid w:val="00215C64"/>
    <w:rsid w:val="00221BE8"/>
    <w:rsid w:val="00224887"/>
    <w:rsid w:val="002327CA"/>
    <w:rsid w:val="002329E1"/>
    <w:rsid w:val="002334D9"/>
    <w:rsid w:val="00234F9E"/>
    <w:rsid w:val="002360A5"/>
    <w:rsid w:val="0024465E"/>
    <w:rsid w:val="0024760C"/>
    <w:rsid w:val="00247AB1"/>
    <w:rsid w:val="002533F0"/>
    <w:rsid w:val="00261C45"/>
    <w:rsid w:val="002642C7"/>
    <w:rsid w:val="00264C31"/>
    <w:rsid w:val="00273E69"/>
    <w:rsid w:val="002741BD"/>
    <w:rsid w:val="00274CAF"/>
    <w:rsid w:val="00276D06"/>
    <w:rsid w:val="00276F09"/>
    <w:rsid w:val="00277D4A"/>
    <w:rsid w:val="002810A5"/>
    <w:rsid w:val="00283079"/>
    <w:rsid w:val="0028790D"/>
    <w:rsid w:val="00291882"/>
    <w:rsid w:val="00291958"/>
    <w:rsid w:val="002926E3"/>
    <w:rsid w:val="002A0E63"/>
    <w:rsid w:val="002A2A71"/>
    <w:rsid w:val="002A49BB"/>
    <w:rsid w:val="002A523B"/>
    <w:rsid w:val="002A5DAD"/>
    <w:rsid w:val="002A6007"/>
    <w:rsid w:val="002A63EA"/>
    <w:rsid w:val="002B0175"/>
    <w:rsid w:val="002C0F57"/>
    <w:rsid w:val="002C1403"/>
    <w:rsid w:val="002C1938"/>
    <w:rsid w:val="002C2252"/>
    <w:rsid w:val="002C6177"/>
    <w:rsid w:val="002D0F1C"/>
    <w:rsid w:val="002D3366"/>
    <w:rsid w:val="002D35D8"/>
    <w:rsid w:val="002D4522"/>
    <w:rsid w:val="002D4D4D"/>
    <w:rsid w:val="002E0BB1"/>
    <w:rsid w:val="002E45E2"/>
    <w:rsid w:val="002E491D"/>
    <w:rsid w:val="002F2F7D"/>
    <w:rsid w:val="002F761E"/>
    <w:rsid w:val="00300D8B"/>
    <w:rsid w:val="00303A6E"/>
    <w:rsid w:val="003119FD"/>
    <w:rsid w:val="003125EB"/>
    <w:rsid w:val="003213EE"/>
    <w:rsid w:val="00333A9C"/>
    <w:rsid w:val="00334F9D"/>
    <w:rsid w:val="00337065"/>
    <w:rsid w:val="00341FBF"/>
    <w:rsid w:val="003430FC"/>
    <w:rsid w:val="003434E2"/>
    <w:rsid w:val="00343DF4"/>
    <w:rsid w:val="00344A35"/>
    <w:rsid w:val="00345FFE"/>
    <w:rsid w:val="00351E79"/>
    <w:rsid w:val="0035378F"/>
    <w:rsid w:val="003606C5"/>
    <w:rsid w:val="00365424"/>
    <w:rsid w:val="00373F89"/>
    <w:rsid w:val="00374A77"/>
    <w:rsid w:val="003758EA"/>
    <w:rsid w:val="00380666"/>
    <w:rsid w:val="00383CA8"/>
    <w:rsid w:val="00387D89"/>
    <w:rsid w:val="00392EB6"/>
    <w:rsid w:val="00393D4E"/>
    <w:rsid w:val="00394743"/>
    <w:rsid w:val="003A04AD"/>
    <w:rsid w:val="003B2BB8"/>
    <w:rsid w:val="003B43F1"/>
    <w:rsid w:val="003B44E1"/>
    <w:rsid w:val="003B63C1"/>
    <w:rsid w:val="003C0380"/>
    <w:rsid w:val="003C3368"/>
    <w:rsid w:val="003C54B6"/>
    <w:rsid w:val="003D34FF"/>
    <w:rsid w:val="003D71F6"/>
    <w:rsid w:val="003E1784"/>
    <w:rsid w:val="003E1A0A"/>
    <w:rsid w:val="003E7C2C"/>
    <w:rsid w:val="003F4E00"/>
    <w:rsid w:val="00400273"/>
    <w:rsid w:val="004070AC"/>
    <w:rsid w:val="00412B40"/>
    <w:rsid w:val="00420387"/>
    <w:rsid w:val="0042132E"/>
    <w:rsid w:val="0044507C"/>
    <w:rsid w:val="00446D6C"/>
    <w:rsid w:val="0045240C"/>
    <w:rsid w:val="00453FC9"/>
    <w:rsid w:val="004541AE"/>
    <w:rsid w:val="00454405"/>
    <w:rsid w:val="00456FBD"/>
    <w:rsid w:val="00457792"/>
    <w:rsid w:val="0046148E"/>
    <w:rsid w:val="00461A74"/>
    <w:rsid w:val="004646E1"/>
    <w:rsid w:val="004658CE"/>
    <w:rsid w:val="00470C3D"/>
    <w:rsid w:val="004726FF"/>
    <w:rsid w:val="004814F1"/>
    <w:rsid w:val="00482411"/>
    <w:rsid w:val="004917A8"/>
    <w:rsid w:val="00493E1F"/>
    <w:rsid w:val="004956ED"/>
    <w:rsid w:val="0049646F"/>
    <w:rsid w:val="00497768"/>
    <w:rsid w:val="004A0C19"/>
    <w:rsid w:val="004A126A"/>
    <w:rsid w:val="004A24AF"/>
    <w:rsid w:val="004B3147"/>
    <w:rsid w:val="004B54CA"/>
    <w:rsid w:val="004C163F"/>
    <w:rsid w:val="004C4537"/>
    <w:rsid w:val="004C6271"/>
    <w:rsid w:val="004D02F0"/>
    <w:rsid w:val="004D336A"/>
    <w:rsid w:val="004E3A61"/>
    <w:rsid w:val="004E5CBF"/>
    <w:rsid w:val="004E65E0"/>
    <w:rsid w:val="004F1CD0"/>
    <w:rsid w:val="004F264A"/>
    <w:rsid w:val="004F5308"/>
    <w:rsid w:val="004F69ED"/>
    <w:rsid w:val="005028B8"/>
    <w:rsid w:val="00511520"/>
    <w:rsid w:val="0052147E"/>
    <w:rsid w:val="00527238"/>
    <w:rsid w:val="005305AF"/>
    <w:rsid w:val="005332C8"/>
    <w:rsid w:val="0053550A"/>
    <w:rsid w:val="00536060"/>
    <w:rsid w:val="00540BD8"/>
    <w:rsid w:val="00543C21"/>
    <w:rsid w:val="00554BD6"/>
    <w:rsid w:val="0055503B"/>
    <w:rsid w:val="005571A1"/>
    <w:rsid w:val="00562CBC"/>
    <w:rsid w:val="00564469"/>
    <w:rsid w:val="00566538"/>
    <w:rsid w:val="00566BF6"/>
    <w:rsid w:val="00570884"/>
    <w:rsid w:val="005718F0"/>
    <w:rsid w:val="00575474"/>
    <w:rsid w:val="00576330"/>
    <w:rsid w:val="0057641C"/>
    <w:rsid w:val="005766D2"/>
    <w:rsid w:val="00591D1A"/>
    <w:rsid w:val="00594251"/>
    <w:rsid w:val="005A6797"/>
    <w:rsid w:val="005A7A7D"/>
    <w:rsid w:val="005C390A"/>
    <w:rsid w:val="005C3AA9"/>
    <w:rsid w:val="005C54B4"/>
    <w:rsid w:val="005C78B2"/>
    <w:rsid w:val="005D40FC"/>
    <w:rsid w:val="005E4167"/>
    <w:rsid w:val="005E4362"/>
    <w:rsid w:val="005E4607"/>
    <w:rsid w:val="005E7B26"/>
    <w:rsid w:val="005F41C9"/>
    <w:rsid w:val="005F5E17"/>
    <w:rsid w:val="00601844"/>
    <w:rsid w:val="00614C63"/>
    <w:rsid w:val="00620404"/>
    <w:rsid w:val="00622668"/>
    <w:rsid w:val="00622B71"/>
    <w:rsid w:val="00622D63"/>
    <w:rsid w:val="00624E34"/>
    <w:rsid w:val="00625A0D"/>
    <w:rsid w:val="00632F44"/>
    <w:rsid w:val="00637386"/>
    <w:rsid w:val="00637AE4"/>
    <w:rsid w:val="006402A6"/>
    <w:rsid w:val="006407D3"/>
    <w:rsid w:val="0064167D"/>
    <w:rsid w:val="006417BC"/>
    <w:rsid w:val="00644E28"/>
    <w:rsid w:val="00650B9C"/>
    <w:rsid w:val="00650C1C"/>
    <w:rsid w:val="006546B7"/>
    <w:rsid w:val="006572A9"/>
    <w:rsid w:val="006643AB"/>
    <w:rsid w:val="00664C65"/>
    <w:rsid w:val="00670133"/>
    <w:rsid w:val="0067070B"/>
    <w:rsid w:val="00681C75"/>
    <w:rsid w:val="00681C7F"/>
    <w:rsid w:val="00683FF5"/>
    <w:rsid w:val="0068604B"/>
    <w:rsid w:val="00687351"/>
    <w:rsid w:val="006A1F70"/>
    <w:rsid w:val="006A2F9A"/>
    <w:rsid w:val="006A4CE7"/>
    <w:rsid w:val="006A5D55"/>
    <w:rsid w:val="006A6D51"/>
    <w:rsid w:val="006C4725"/>
    <w:rsid w:val="006C5E5E"/>
    <w:rsid w:val="006D60A6"/>
    <w:rsid w:val="006D7E0F"/>
    <w:rsid w:val="006E1B19"/>
    <w:rsid w:val="006E2A99"/>
    <w:rsid w:val="006E34C0"/>
    <w:rsid w:val="006F0769"/>
    <w:rsid w:val="006F65B7"/>
    <w:rsid w:val="00701486"/>
    <w:rsid w:val="00703601"/>
    <w:rsid w:val="00720E42"/>
    <w:rsid w:val="00723E8E"/>
    <w:rsid w:val="007252C7"/>
    <w:rsid w:val="00731CA2"/>
    <w:rsid w:val="007358A0"/>
    <w:rsid w:val="00736DEF"/>
    <w:rsid w:val="0073766B"/>
    <w:rsid w:val="00747E82"/>
    <w:rsid w:val="00752D05"/>
    <w:rsid w:val="00762A05"/>
    <w:rsid w:val="00771003"/>
    <w:rsid w:val="0077461F"/>
    <w:rsid w:val="0078126B"/>
    <w:rsid w:val="00785261"/>
    <w:rsid w:val="007907A8"/>
    <w:rsid w:val="007938F3"/>
    <w:rsid w:val="0079557B"/>
    <w:rsid w:val="007A3D9E"/>
    <w:rsid w:val="007A53DD"/>
    <w:rsid w:val="007B0256"/>
    <w:rsid w:val="007B3088"/>
    <w:rsid w:val="007B627A"/>
    <w:rsid w:val="007B69DD"/>
    <w:rsid w:val="007B7665"/>
    <w:rsid w:val="007C4060"/>
    <w:rsid w:val="007C5234"/>
    <w:rsid w:val="007D6273"/>
    <w:rsid w:val="007E1CE0"/>
    <w:rsid w:val="007E1D6A"/>
    <w:rsid w:val="007E4FAD"/>
    <w:rsid w:val="007F00F5"/>
    <w:rsid w:val="007F44F6"/>
    <w:rsid w:val="00807CD7"/>
    <w:rsid w:val="00816CFA"/>
    <w:rsid w:val="0083135C"/>
    <w:rsid w:val="008369B7"/>
    <w:rsid w:val="00837FA4"/>
    <w:rsid w:val="00841349"/>
    <w:rsid w:val="00841C22"/>
    <w:rsid w:val="00854B96"/>
    <w:rsid w:val="008569B7"/>
    <w:rsid w:val="008576E2"/>
    <w:rsid w:val="00860BE9"/>
    <w:rsid w:val="00866529"/>
    <w:rsid w:val="008669B7"/>
    <w:rsid w:val="008707FE"/>
    <w:rsid w:val="00871F28"/>
    <w:rsid w:val="008761FF"/>
    <w:rsid w:val="00880E92"/>
    <w:rsid w:val="00882B10"/>
    <w:rsid w:val="00882C3F"/>
    <w:rsid w:val="00890051"/>
    <w:rsid w:val="008954BF"/>
    <w:rsid w:val="00896466"/>
    <w:rsid w:val="008B026E"/>
    <w:rsid w:val="008B1AA5"/>
    <w:rsid w:val="008B47E6"/>
    <w:rsid w:val="008B4CF1"/>
    <w:rsid w:val="008B4D09"/>
    <w:rsid w:val="008D14F6"/>
    <w:rsid w:val="008D2D41"/>
    <w:rsid w:val="008D2FC2"/>
    <w:rsid w:val="008D59CA"/>
    <w:rsid w:val="008D5B2E"/>
    <w:rsid w:val="008D6192"/>
    <w:rsid w:val="008D68B6"/>
    <w:rsid w:val="008D737B"/>
    <w:rsid w:val="008D7A97"/>
    <w:rsid w:val="008E1D0E"/>
    <w:rsid w:val="008E320A"/>
    <w:rsid w:val="008F5297"/>
    <w:rsid w:val="008F5702"/>
    <w:rsid w:val="008F5A17"/>
    <w:rsid w:val="0090001F"/>
    <w:rsid w:val="009058B9"/>
    <w:rsid w:val="00905C35"/>
    <w:rsid w:val="0090702B"/>
    <w:rsid w:val="00910365"/>
    <w:rsid w:val="009140F6"/>
    <w:rsid w:val="00915A96"/>
    <w:rsid w:val="009225F0"/>
    <w:rsid w:val="00925565"/>
    <w:rsid w:val="00925633"/>
    <w:rsid w:val="00930624"/>
    <w:rsid w:val="00930DF6"/>
    <w:rsid w:val="00932E80"/>
    <w:rsid w:val="009332B3"/>
    <w:rsid w:val="00935A03"/>
    <w:rsid w:val="00941FC9"/>
    <w:rsid w:val="009426E4"/>
    <w:rsid w:val="00946730"/>
    <w:rsid w:val="00946E6D"/>
    <w:rsid w:val="00950ACB"/>
    <w:rsid w:val="0095196E"/>
    <w:rsid w:val="00952B15"/>
    <w:rsid w:val="00956519"/>
    <w:rsid w:val="0095724A"/>
    <w:rsid w:val="00957FA3"/>
    <w:rsid w:val="00966756"/>
    <w:rsid w:val="00966F79"/>
    <w:rsid w:val="00970C88"/>
    <w:rsid w:val="00972273"/>
    <w:rsid w:val="00984DEE"/>
    <w:rsid w:val="00985038"/>
    <w:rsid w:val="0099649B"/>
    <w:rsid w:val="009A0C95"/>
    <w:rsid w:val="009A27F3"/>
    <w:rsid w:val="009A4EAB"/>
    <w:rsid w:val="009A5D3E"/>
    <w:rsid w:val="009B35F6"/>
    <w:rsid w:val="009B71A9"/>
    <w:rsid w:val="009C0604"/>
    <w:rsid w:val="009C4321"/>
    <w:rsid w:val="009C63A9"/>
    <w:rsid w:val="009C63B6"/>
    <w:rsid w:val="009D0762"/>
    <w:rsid w:val="009D169A"/>
    <w:rsid w:val="009D1BE5"/>
    <w:rsid w:val="009D3F7A"/>
    <w:rsid w:val="009D5EDB"/>
    <w:rsid w:val="009E5082"/>
    <w:rsid w:val="009F3C43"/>
    <w:rsid w:val="009F48A0"/>
    <w:rsid w:val="00A06B72"/>
    <w:rsid w:val="00A14FBF"/>
    <w:rsid w:val="00A27E7D"/>
    <w:rsid w:val="00A27E85"/>
    <w:rsid w:val="00A27E8A"/>
    <w:rsid w:val="00A34A30"/>
    <w:rsid w:val="00A34BDA"/>
    <w:rsid w:val="00A35C22"/>
    <w:rsid w:val="00A36438"/>
    <w:rsid w:val="00A375D4"/>
    <w:rsid w:val="00A37984"/>
    <w:rsid w:val="00A41D52"/>
    <w:rsid w:val="00A42690"/>
    <w:rsid w:val="00A43ACE"/>
    <w:rsid w:val="00A4616D"/>
    <w:rsid w:val="00A4671B"/>
    <w:rsid w:val="00A505AA"/>
    <w:rsid w:val="00A57322"/>
    <w:rsid w:val="00A6045B"/>
    <w:rsid w:val="00A63D74"/>
    <w:rsid w:val="00A66DD0"/>
    <w:rsid w:val="00A7081A"/>
    <w:rsid w:val="00A719D2"/>
    <w:rsid w:val="00A754A6"/>
    <w:rsid w:val="00A763EC"/>
    <w:rsid w:val="00A861F0"/>
    <w:rsid w:val="00A8767B"/>
    <w:rsid w:val="00A94C22"/>
    <w:rsid w:val="00A961AB"/>
    <w:rsid w:val="00AA0F80"/>
    <w:rsid w:val="00AA2423"/>
    <w:rsid w:val="00AA37AC"/>
    <w:rsid w:val="00AA45C6"/>
    <w:rsid w:val="00AA51E7"/>
    <w:rsid w:val="00AB7356"/>
    <w:rsid w:val="00AC168B"/>
    <w:rsid w:val="00AC19F8"/>
    <w:rsid w:val="00AC271F"/>
    <w:rsid w:val="00AC28B8"/>
    <w:rsid w:val="00AC635D"/>
    <w:rsid w:val="00AC6B7A"/>
    <w:rsid w:val="00AD1347"/>
    <w:rsid w:val="00AD1645"/>
    <w:rsid w:val="00AD1660"/>
    <w:rsid w:val="00AD1880"/>
    <w:rsid w:val="00AD69FE"/>
    <w:rsid w:val="00AE11F6"/>
    <w:rsid w:val="00AE3176"/>
    <w:rsid w:val="00AE7A4C"/>
    <w:rsid w:val="00AF0E6A"/>
    <w:rsid w:val="00AF3032"/>
    <w:rsid w:val="00B00815"/>
    <w:rsid w:val="00B01538"/>
    <w:rsid w:val="00B0155F"/>
    <w:rsid w:val="00B04EB0"/>
    <w:rsid w:val="00B1335B"/>
    <w:rsid w:val="00B135A2"/>
    <w:rsid w:val="00B24917"/>
    <w:rsid w:val="00B261D9"/>
    <w:rsid w:val="00B33E33"/>
    <w:rsid w:val="00B376E6"/>
    <w:rsid w:val="00B37BA8"/>
    <w:rsid w:val="00B52B87"/>
    <w:rsid w:val="00B54C30"/>
    <w:rsid w:val="00B5713C"/>
    <w:rsid w:val="00B57278"/>
    <w:rsid w:val="00B617AD"/>
    <w:rsid w:val="00B6472A"/>
    <w:rsid w:val="00B73680"/>
    <w:rsid w:val="00B74531"/>
    <w:rsid w:val="00B777D9"/>
    <w:rsid w:val="00B821A0"/>
    <w:rsid w:val="00B83C5D"/>
    <w:rsid w:val="00B908E8"/>
    <w:rsid w:val="00B97CFE"/>
    <w:rsid w:val="00BA2DB9"/>
    <w:rsid w:val="00BA78D7"/>
    <w:rsid w:val="00BB0D37"/>
    <w:rsid w:val="00BB3758"/>
    <w:rsid w:val="00BC04AE"/>
    <w:rsid w:val="00BC35F6"/>
    <w:rsid w:val="00BC5712"/>
    <w:rsid w:val="00BC76EB"/>
    <w:rsid w:val="00BD25AE"/>
    <w:rsid w:val="00BD3149"/>
    <w:rsid w:val="00BD7E9D"/>
    <w:rsid w:val="00BE0C3E"/>
    <w:rsid w:val="00BE3AC8"/>
    <w:rsid w:val="00BE56A0"/>
    <w:rsid w:val="00BE7148"/>
    <w:rsid w:val="00BF1FE6"/>
    <w:rsid w:val="00BF2FB3"/>
    <w:rsid w:val="00BF6881"/>
    <w:rsid w:val="00C0674D"/>
    <w:rsid w:val="00C06E47"/>
    <w:rsid w:val="00C119F9"/>
    <w:rsid w:val="00C21C68"/>
    <w:rsid w:val="00C2733D"/>
    <w:rsid w:val="00C3204C"/>
    <w:rsid w:val="00C3470C"/>
    <w:rsid w:val="00C37944"/>
    <w:rsid w:val="00C37BA8"/>
    <w:rsid w:val="00C4511C"/>
    <w:rsid w:val="00C455A2"/>
    <w:rsid w:val="00C50EF2"/>
    <w:rsid w:val="00C559BF"/>
    <w:rsid w:val="00C66CFA"/>
    <w:rsid w:val="00C7238E"/>
    <w:rsid w:val="00C77326"/>
    <w:rsid w:val="00C77B41"/>
    <w:rsid w:val="00CA33B2"/>
    <w:rsid w:val="00CA3D78"/>
    <w:rsid w:val="00CA43C4"/>
    <w:rsid w:val="00CA4711"/>
    <w:rsid w:val="00CA6F15"/>
    <w:rsid w:val="00CB344C"/>
    <w:rsid w:val="00CB42CE"/>
    <w:rsid w:val="00CC5763"/>
    <w:rsid w:val="00CC7EC4"/>
    <w:rsid w:val="00CD0DDB"/>
    <w:rsid w:val="00CD4D63"/>
    <w:rsid w:val="00CE1802"/>
    <w:rsid w:val="00CE5036"/>
    <w:rsid w:val="00CF0527"/>
    <w:rsid w:val="00CF6B7C"/>
    <w:rsid w:val="00CF7929"/>
    <w:rsid w:val="00D16AF5"/>
    <w:rsid w:val="00D1706F"/>
    <w:rsid w:val="00D2075E"/>
    <w:rsid w:val="00D21D83"/>
    <w:rsid w:val="00D2299E"/>
    <w:rsid w:val="00D243C5"/>
    <w:rsid w:val="00D3071D"/>
    <w:rsid w:val="00D31C51"/>
    <w:rsid w:val="00D367AA"/>
    <w:rsid w:val="00D37C2C"/>
    <w:rsid w:val="00D4443D"/>
    <w:rsid w:val="00D459E0"/>
    <w:rsid w:val="00D520A1"/>
    <w:rsid w:val="00D52DA4"/>
    <w:rsid w:val="00D55E1A"/>
    <w:rsid w:val="00D61C4B"/>
    <w:rsid w:val="00D708CA"/>
    <w:rsid w:val="00D72F4B"/>
    <w:rsid w:val="00D81197"/>
    <w:rsid w:val="00D849AE"/>
    <w:rsid w:val="00D94F77"/>
    <w:rsid w:val="00D954ED"/>
    <w:rsid w:val="00DA6A89"/>
    <w:rsid w:val="00DB05C4"/>
    <w:rsid w:val="00DB6E7A"/>
    <w:rsid w:val="00DB76A2"/>
    <w:rsid w:val="00DC2210"/>
    <w:rsid w:val="00DC765C"/>
    <w:rsid w:val="00DD3BC1"/>
    <w:rsid w:val="00DD52AB"/>
    <w:rsid w:val="00DE0717"/>
    <w:rsid w:val="00DE3A1F"/>
    <w:rsid w:val="00DE4F30"/>
    <w:rsid w:val="00DE7FA5"/>
    <w:rsid w:val="00E01E71"/>
    <w:rsid w:val="00E027AF"/>
    <w:rsid w:val="00E1094A"/>
    <w:rsid w:val="00E15CFF"/>
    <w:rsid w:val="00E16A29"/>
    <w:rsid w:val="00E22B7A"/>
    <w:rsid w:val="00E230ED"/>
    <w:rsid w:val="00E23C53"/>
    <w:rsid w:val="00E32139"/>
    <w:rsid w:val="00E40E2D"/>
    <w:rsid w:val="00E44FD4"/>
    <w:rsid w:val="00E50EC2"/>
    <w:rsid w:val="00E556BA"/>
    <w:rsid w:val="00E62706"/>
    <w:rsid w:val="00E64EE9"/>
    <w:rsid w:val="00E708B1"/>
    <w:rsid w:val="00E7242E"/>
    <w:rsid w:val="00E72DC6"/>
    <w:rsid w:val="00E745BB"/>
    <w:rsid w:val="00E7675B"/>
    <w:rsid w:val="00E83A12"/>
    <w:rsid w:val="00E84031"/>
    <w:rsid w:val="00E87016"/>
    <w:rsid w:val="00E907A4"/>
    <w:rsid w:val="00E93CD4"/>
    <w:rsid w:val="00E9738E"/>
    <w:rsid w:val="00EA16F9"/>
    <w:rsid w:val="00EA187C"/>
    <w:rsid w:val="00EA2DDC"/>
    <w:rsid w:val="00EA3666"/>
    <w:rsid w:val="00EA677D"/>
    <w:rsid w:val="00EA6829"/>
    <w:rsid w:val="00EA76C2"/>
    <w:rsid w:val="00EB170A"/>
    <w:rsid w:val="00EB51BC"/>
    <w:rsid w:val="00EC0C59"/>
    <w:rsid w:val="00EC25F5"/>
    <w:rsid w:val="00EC47F6"/>
    <w:rsid w:val="00ED1D5E"/>
    <w:rsid w:val="00ED54B7"/>
    <w:rsid w:val="00ED6613"/>
    <w:rsid w:val="00EE2764"/>
    <w:rsid w:val="00EF54F0"/>
    <w:rsid w:val="00F019F0"/>
    <w:rsid w:val="00F0409A"/>
    <w:rsid w:val="00F0576D"/>
    <w:rsid w:val="00F108ED"/>
    <w:rsid w:val="00F12384"/>
    <w:rsid w:val="00F224F3"/>
    <w:rsid w:val="00F227A4"/>
    <w:rsid w:val="00F230AC"/>
    <w:rsid w:val="00F328DA"/>
    <w:rsid w:val="00F35271"/>
    <w:rsid w:val="00F35580"/>
    <w:rsid w:val="00F410DB"/>
    <w:rsid w:val="00F426B2"/>
    <w:rsid w:val="00F45110"/>
    <w:rsid w:val="00F502A9"/>
    <w:rsid w:val="00F52853"/>
    <w:rsid w:val="00F61A88"/>
    <w:rsid w:val="00F65F3C"/>
    <w:rsid w:val="00F7288D"/>
    <w:rsid w:val="00F754A3"/>
    <w:rsid w:val="00F925B9"/>
    <w:rsid w:val="00F9383E"/>
    <w:rsid w:val="00F949AD"/>
    <w:rsid w:val="00F94C7F"/>
    <w:rsid w:val="00FA2D87"/>
    <w:rsid w:val="00FA636A"/>
    <w:rsid w:val="00FA691A"/>
    <w:rsid w:val="00FA6F53"/>
    <w:rsid w:val="00FA7196"/>
    <w:rsid w:val="00FB030F"/>
    <w:rsid w:val="00FB16F1"/>
    <w:rsid w:val="00FC173E"/>
    <w:rsid w:val="00FD2F20"/>
    <w:rsid w:val="00FD368E"/>
    <w:rsid w:val="00FD4B74"/>
    <w:rsid w:val="00FD6021"/>
    <w:rsid w:val="00FD6BF4"/>
    <w:rsid w:val="00FD7A80"/>
    <w:rsid w:val="00FE2339"/>
    <w:rsid w:val="00FE5C69"/>
    <w:rsid w:val="00FE6F12"/>
    <w:rsid w:val="00FF0146"/>
    <w:rsid w:val="00FF1484"/>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1DD5"/>
  <w15:docId w15:val="{39DA70E2-A468-447B-B5E4-B2C04826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ault">
    <w:name w:val="Default"/>
    <w:rsid w:val="004D02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6831">
      <w:bodyDiv w:val="1"/>
      <w:marLeft w:val="0"/>
      <w:marRight w:val="0"/>
      <w:marTop w:val="0"/>
      <w:marBottom w:val="0"/>
      <w:divBdr>
        <w:top w:val="none" w:sz="0" w:space="0" w:color="auto"/>
        <w:left w:val="none" w:sz="0" w:space="0" w:color="auto"/>
        <w:bottom w:val="none" w:sz="0" w:space="0" w:color="auto"/>
        <w:right w:val="none" w:sz="0" w:space="0" w:color="auto"/>
      </w:divBdr>
    </w:div>
    <w:div w:id="350181141">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4910BC4-921A-4551-A7FC-43890B959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22A43311ECC043A7306CC871DDE6B1" ma:contentTypeVersion="" ma:contentTypeDescription="PDMS Document Site Content Type" ma:contentTypeScope="" ma:versionID="e92d814f01f09a1bfe26dcfd3be19043">
  <xsd:schema xmlns:xsd="http://www.w3.org/2001/XMLSchema" xmlns:xs="http://www.w3.org/2001/XMLSchema" xmlns:p="http://schemas.microsoft.com/office/2006/metadata/properties" xmlns:ns2="44910BC4-921A-4551-A7FC-43890B95978F" targetNamespace="http://schemas.microsoft.com/office/2006/metadata/properties" ma:root="true" ma:fieldsID="d548e6660e39b962162dc97a7505c84e" ns2:_="">
    <xsd:import namespace="44910BC4-921A-4551-A7FC-43890B9597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10BC4-921A-4551-A7FC-43890B9597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8E5A-3AD8-4991-947F-7B0AAB97A426}">
  <ds:schemaRefs>
    <ds:schemaRef ds:uri="http://purl.org/dc/dcmitype/"/>
    <ds:schemaRef ds:uri="http://schemas.microsoft.com/office/2006/documentManagement/types"/>
    <ds:schemaRef ds:uri="http://www.w3.org/XML/1998/namespace"/>
    <ds:schemaRef ds:uri="http://purl.org/dc/elements/1.1/"/>
    <ds:schemaRef ds:uri="44910BC4-921A-4551-A7FC-43890B95978F"/>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3D03A3A-ECA3-435C-8798-7EA4F45257C7}">
  <ds:schemaRefs>
    <ds:schemaRef ds:uri="http://schemas.microsoft.com/sharepoint/v3/contenttype/forms"/>
  </ds:schemaRefs>
</ds:datastoreItem>
</file>

<file path=customXml/itemProps3.xml><?xml version="1.0" encoding="utf-8"?>
<ds:datastoreItem xmlns:ds="http://schemas.openxmlformats.org/officeDocument/2006/customXml" ds:itemID="{BCDB8C54-ECCF-4D92-95C2-F5B8BF220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10BC4-921A-4551-A7FC-43890B959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6121A-2B3A-43A7-8841-9838458C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5004</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Duncan</dc:creator>
  <cp:keywords/>
  <dc:description/>
  <cp:lastModifiedBy>JOHNSON, Bronwyn Lee</cp:lastModifiedBy>
  <cp:revision>3</cp:revision>
  <cp:lastPrinted>2016-04-08T01:41:00Z</cp:lastPrinted>
  <dcterms:created xsi:type="dcterms:W3CDTF">2020-11-30T03:38:00Z</dcterms:created>
  <dcterms:modified xsi:type="dcterms:W3CDTF">2020-11-30T03:39:00Z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0x010100266966F133664895A6EE3632470D45F5002322A43311ECC043A7306CC871DDE6B1</vt:lpwstr>
  </property>
</Properties>
</file>