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270AE" w14:textId="77777777" w:rsidR="006B0219" w:rsidRDefault="006B0219" w:rsidP="006B0219">
      <w:pPr>
        <w:rPr>
          <w:sz w:val="28"/>
        </w:rPr>
      </w:pPr>
      <w:r>
        <w:rPr>
          <w:noProof/>
          <w:lang w:eastAsia="en-AU"/>
        </w:rPr>
        <w:drawing>
          <wp:inline distT="0" distB="0" distL="0" distR="0" wp14:anchorId="075DB623" wp14:editId="3121045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B09B16E" w14:textId="77777777" w:rsidR="006B0219" w:rsidRDefault="006B0219" w:rsidP="006B0219">
      <w:pPr>
        <w:rPr>
          <w:sz w:val="19"/>
        </w:rPr>
      </w:pPr>
    </w:p>
    <w:p w14:paraId="7DE8AA37" w14:textId="1C294707" w:rsidR="006B0219" w:rsidRPr="00E500D4" w:rsidRDefault="006B0219" w:rsidP="006B0219">
      <w:pPr>
        <w:pStyle w:val="ShortT"/>
      </w:pPr>
      <w:r>
        <w:t>National Redress Scheme for Institutional Child Sexual Abuse</w:t>
      </w:r>
      <w:r w:rsidRPr="00DA182D">
        <w:t xml:space="preserve"> </w:t>
      </w:r>
      <w:r>
        <w:t xml:space="preserve">Amendment (2020 Measures No. </w:t>
      </w:r>
      <w:r w:rsidR="006A3C02">
        <w:t>21</w:t>
      </w:r>
      <w:r>
        <w:t>) Declaration 2020</w:t>
      </w:r>
    </w:p>
    <w:p w14:paraId="61D6F757" w14:textId="77777777" w:rsidR="006B0219" w:rsidRPr="00DA182D" w:rsidRDefault="006B0219" w:rsidP="006B0219">
      <w:pPr>
        <w:pStyle w:val="SignCoverPageStart"/>
        <w:spacing w:before="240"/>
        <w:ind w:right="91"/>
        <w:rPr>
          <w:szCs w:val="22"/>
        </w:rPr>
      </w:pPr>
      <w:r w:rsidRPr="00DA182D">
        <w:rPr>
          <w:szCs w:val="22"/>
        </w:rPr>
        <w:t xml:space="preserve">I, </w:t>
      </w:r>
      <w:r>
        <w:rPr>
          <w:szCs w:val="22"/>
        </w:rPr>
        <w:t>Anne Ruston</w:t>
      </w:r>
      <w:r w:rsidRPr="00DA182D">
        <w:rPr>
          <w:szCs w:val="22"/>
        </w:rPr>
        <w:t xml:space="preserve">, </w:t>
      </w:r>
      <w:r>
        <w:rPr>
          <w:szCs w:val="22"/>
        </w:rPr>
        <w:t>Minister for Families and Social Services</w:t>
      </w:r>
      <w:r w:rsidRPr="00DA182D">
        <w:rPr>
          <w:szCs w:val="22"/>
        </w:rPr>
        <w:t xml:space="preserve">, </w:t>
      </w:r>
      <w:r>
        <w:rPr>
          <w:szCs w:val="22"/>
        </w:rPr>
        <w:t>make the following Declaration</w:t>
      </w:r>
      <w:r w:rsidRPr="00DA182D">
        <w:rPr>
          <w:szCs w:val="22"/>
        </w:rPr>
        <w:t>.</w:t>
      </w:r>
    </w:p>
    <w:p w14:paraId="0EDBAC16" w14:textId="248D146A" w:rsidR="006B0219" w:rsidRPr="00001A63" w:rsidRDefault="006B0219" w:rsidP="006B0219">
      <w:pPr>
        <w:keepNext/>
        <w:spacing w:before="300" w:line="240" w:lineRule="atLeast"/>
        <w:ind w:right="397"/>
        <w:jc w:val="both"/>
        <w:rPr>
          <w:szCs w:val="22"/>
        </w:rPr>
      </w:pPr>
      <w:r>
        <w:rPr>
          <w:szCs w:val="22"/>
        </w:rPr>
        <w:t>Dated</w:t>
      </w:r>
      <w:r w:rsidR="00CB2761">
        <w:rPr>
          <w:szCs w:val="22"/>
        </w:rPr>
        <w:t xml:space="preserve"> 24 December </w:t>
      </w:r>
      <w:bookmarkStart w:id="0" w:name="_GoBack"/>
      <w:bookmarkEnd w:id="0"/>
      <w:r>
        <w:rPr>
          <w:szCs w:val="22"/>
        </w:rPr>
        <w:t>2020</w:t>
      </w:r>
    </w:p>
    <w:p w14:paraId="1C65758D" w14:textId="34D9D828" w:rsidR="006B0219" w:rsidRDefault="006B0219" w:rsidP="006B0219">
      <w:pPr>
        <w:keepNext/>
        <w:tabs>
          <w:tab w:val="left" w:pos="3402"/>
        </w:tabs>
        <w:spacing w:before="1440" w:line="300" w:lineRule="atLeast"/>
        <w:ind w:right="397"/>
        <w:rPr>
          <w:b/>
          <w:szCs w:val="22"/>
        </w:rPr>
      </w:pPr>
      <w:r>
        <w:rPr>
          <w:szCs w:val="22"/>
        </w:rPr>
        <w:t>Anne Ruston</w:t>
      </w:r>
    </w:p>
    <w:p w14:paraId="7B5B667B" w14:textId="77777777" w:rsidR="006B0219" w:rsidRPr="000D3FB9" w:rsidRDefault="006B0219" w:rsidP="006B0219">
      <w:pPr>
        <w:pStyle w:val="SignCoverPageEnd"/>
        <w:ind w:right="91"/>
        <w:rPr>
          <w:sz w:val="22"/>
        </w:rPr>
      </w:pPr>
      <w:r>
        <w:rPr>
          <w:sz w:val="22"/>
        </w:rPr>
        <w:t>Minister for Families and Social Services</w:t>
      </w:r>
    </w:p>
    <w:p w14:paraId="7C7768BA" w14:textId="77777777" w:rsidR="006B0219" w:rsidRDefault="006B0219" w:rsidP="006B0219"/>
    <w:p w14:paraId="0BF9A514" w14:textId="77777777" w:rsidR="006B0219" w:rsidRDefault="006B0219" w:rsidP="006B0219">
      <w:pPr>
        <w:sectPr w:rsidR="006B0219" w:rsidSect="0071322C">
          <w:footerReference w:type="even" r:id="rId12"/>
          <w:footerReference w:type="default" r:id="rId13"/>
          <w:footerReference w:type="first" r:id="rId14"/>
          <w:pgSz w:w="11906" w:h="16838" w:code="9"/>
          <w:pgMar w:top="1440" w:right="1797" w:bottom="1440" w:left="1797" w:header="720" w:footer="709" w:gutter="0"/>
          <w:cols w:space="708"/>
          <w:titlePg/>
          <w:docGrid w:linePitch="360"/>
        </w:sectPr>
      </w:pPr>
    </w:p>
    <w:p w14:paraId="033EAD56" w14:textId="77777777" w:rsidR="006B0219" w:rsidRDefault="006B0219" w:rsidP="006B0219">
      <w:pPr>
        <w:outlineLvl w:val="0"/>
        <w:rPr>
          <w:sz w:val="36"/>
        </w:rPr>
      </w:pPr>
      <w:r w:rsidRPr="007A1328">
        <w:rPr>
          <w:sz w:val="36"/>
        </w:rPr>
        <w:lastRenderedPageBreak/>
        <w:t>Contents</w:t>
      </w:r>
    </w:p>
    <w:bookmarkStart w:id="1" w:name="BKCheck15B_2"/>
    <w:bookmarkEnd w:id="1"/>
    <w:p w14:paraId="2A192A6F" w14:textId="7EC609A9" w:rsidR="00E56566" w:rsidRDefault="006B0219">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E56566">
        <w:rPr>
          <w:noProof/>
        </w:rPr>
        <w:t>1  Name</w:t>
      </w:r>
      <w:r w:rsidR="00E56566">
        <w:rPr>
          <w:noProof/>
        </w:rPr>
        <w:tab/>
      </w:r>
      <w:r w:rsidR="00E56566">
        <w:rPr>
          <w:noProof/>
        </w:rPr>
        <w:fldChar w:fldCharType="begin"/>
      </w:r>
      <w:r w:rsidR="00E56566">
        <w:rPr>
          <w:noProof/>
        </w:rPr>
        <w:instrText xml:space="preserve"> PAGEREF _Toc52269092 \h </w:instrText>
      </w:r>
      <w:r w:rsidR="00E56566">
        <w:rPr>
          <w:noProof/>
        </w:rPr>
      </w:r>
      <w:r w:rsidR="00E56566">
        <w:rPr>
          <w:noProof/>
        </w:rPr>
        <w:fldChar w:fldCharType="separate"/>
      </w:r>
      <w:r w:rsidR="00032193">
        <w:rPr>
          <w:noProof/>
        </w:rPr>
        <w:t>1</w:t>
      </w:r>
      <w:r w:rsidR="00E56566">
        <w:rPr>
          <w:noProof/>
        </w:rPr>
        <w:fldChar w:fldCharType="end"/>
      </w:r>
    </w:p>
    <w:p w14:paraId="227DB420" w14:textId="1DA0B60A" w:rsidR="00E56566" w:rsidRDefault="00E5656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_Toc52269093 \h </w:instrText>
      </w:r>
      <w:r>
        <w:rPr>
          <w:noProof/>
        </w:rPr>
      </w:r>
      <w:r>
        <w:rPr>
          <w:noProof/>
        </w:rPr>
        <w:fldChar w:fldCharType="separate"/>
      </w:r>
      <w:r w:rsidR="00032193">
        <w:rPr>
          <w:noProof/>
        </w:rPr>
        <w:t>1</w:t>
      </w:r>
      <w:r>
        <w:rPr>
          <w:noProof/>
        </w:rPr>
        <w:fldChar w:fldCharType="end"/>
      </w:r>
    </w:p>
    <w:p w14:paraId="4B73F442" w14:textId="3EE54A82" w:rsidR="00E56566" w:rsidRDefault="00E5656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_Toc52269094 \h </w:instrText>
      </w:r>
      <w:r>
        <w:rPr>
          <w:noProof/>
        </w:rPr>
      </w:r>
      <w:r>
        <w:rPr>
          <w:noProof/>
        </w:rPr>
        <w:fldChar w:fldCharType="separate"/>
      </w:r>
      <w:r w:rsidR="00032193">
        <w:rPr>
          <w:noProof/>
        </w:rPr>
        <w:t>1</w:t>
      </w:r>
      <w:r>
        <w:rPr>
          <w:noProof/>
        </w:rPr>
        <w:fldChar w:fldCharType="end"/>
      </w:r>
    </w:p>
    <w:p w14:paraId="3A6E7081" w14:textId="20800B16" w:rsidR="00E56566" w:rsidRDefault="00E56566">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_Toc52269095 \h </w:instrText>
      </w:r>
      <w:r>
        <w:rPr>
          <w:noProof/>
        </w:rPr>
      </w:r>
      <w:r>
        <w:rPr>
          <w:noProof/>
        </w:rPr>
        <w:fldChar w:fldCharType="separate"/>
      </w:r>
      <w:r w:rsidR="00032193">
        <w:rPr>
          <w:noProof/>
        </w:rPr>
        <w:t>1</w:t>
      </w:r>
      <w:r>
        <w:rPr>
          <w:noProof/>
        </w:rPr>
        <w:fldChar w:fldCharType="end"/>
      </w:r>
    </w:p>
    <w:p w14:paraId="39DEC740" w14:textId="12394A37" w:rsidR="00E56566" w:rsidRDefault="00E56566">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_Toc52269096 \h </w:instrText>
      </w:r>
      <w:r>
        <w:rPr>
          <w:noProof/>
        </w:rPr>
      </w:r>
      <w:r>
        <w:rPr>
          <w:noProof/>
        </w:rPr>
        <w:fldChar w:fldCharType="separate"/>
      </w:r>
      <w:r w:rsidR="00032193">
        <w:rPr>
          <w:noProof/>
        </w:rPr>
        <w:t>2</w:t>
      </w:r>
      <w:r>
        <w:rPr>
          <w:noProof/>
        </w:rPr>
        <w:fldChar w:fldCharType="end"/>
      </w:r>
    </w:p>
    <w:p w14:paraId="328EB98B" w14:textId="60CEE223" w:rsidR="00E56566" w:rsidRDefault="00E56566">
      <w:pPr>
        <w:pStyle w:val="TOC9"/>
        <w:rPr>
          <w:rFonts w:asciiTheme="minorHAnsi" w:eastAsiaTheme="minorEastAsia" w:hAnsiTheme="minorHAnsi" w:cstheme="minorBidi"/>
          <w:i w:val="0"/>
          <w:noProof/>
          <w:kern w:val="0"/>
          <w:sz w:val="22"/>
          <w:szCs w:val="22"/>
        </w:rPr>
      </w:pPr>
      <w:r>
        <w:rPr>
          <w:noProof/>
        </w:rPr>
        <w:t>National Redress Scheme for Institutional Child Sexual Abuse Declaration 2018</w:t>
      </w:r>
      <w:r>
        <w:rPr>
          <w:noProof/>
        </w:rPr>
        <w:tab/>
      </w:r>
      <w:r>
        <w:rPr>
          <w:noProof/>
        </w:rPr>
        <w:fldChar w:fldCharType="begin"/>
      </w:r>
      <w:r>
        <w:rPr>
          <w:noProof/>
        </w:rPr>
        <w:instrText xml:space="preserve"> PAGEREF _Toc52269097 \h </w:instrText>
      </w:r>
      <w:r>
        <w:rPr>
          <w:noProof/>
        </w:rPr>
      </w:r>
      <w:r>
        <w:rPr>
          <w:noProof/>
        </w:rPr>
        <w:fldChar w:fldCharType="separate"/>
      </w:r>
      <w:r w:rsidR="00032193">
        <w:rPr>
          <w:noProof/>
        </w:rPr>
        <w:t>2</w:t>
      </w:r>
      <w:r>
        <w:rPr>
          <w:noProof/>
        </w:rPr>
        <w:fldChar w:fldCharType="end"/>
      </w:r>
    </w:p>
    <w:p w14:paraId="3A56DA4D" w14:textId="36DBD222" w:rsidR="006B0219" w:rsidRDefault="006B0219" w:rsidP="006B0219">
      <w:r w:rsidRPr="005E317F">
        <w:rPr>
          <w:rFonts w:cs="Times New Roman"/>
          <w:sz w:val="20"/>
        </w:rPr>
        <w:fldChar w:fldCharType="end"/>
      </w:r>
    </w:p>
    <w:p w14:paraId="31019B35" w14:textId="77777777" w:rsidR="006B0219" w:rsidRDefault="006B0219" w:rsidP="006B0219"/>
    <w:p w14:paraId="25AC14ED" w14:textId="77777777" w:rsidR="006B0219" w:rsidRDefault="006B0219" w:rsidP="006B0219">
      <w:pPr>
        <w:sectPr w:rsidR="006B0219" w:rsidSect="00B7528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5AB8550" w14:textId="77777777" w:rsidR="006B0219" w:rsidRPr="009C2562" w:rsidRDefault="006B0219" w:rsidP="006B0219">
      <w:pPr>
        <w:pStyle w:val="ActHead5"/>
      </w:pPr>
      <w:bookmarkStart w:id="2" w:name="_Toc52269092"/>
      <w:r w:rsidRPr="009C2562">
        <w:rPr>
          <w:rStyle w:val="CharSectno"/>
        </w:rPr>
        <w:lastRenderedPageBreak/>
        <w:t>1</w:t>
      </w:r>
      <w:r w:rsidRPr="009C2562">
        <w:t xml:space="preserve">  Name</w:t>
      </w:r>
      <w:bookmarkEnd w:id="2"/>
    </w:p>
    <w:p w14:paraId="30263743" w14:textId="3AC4344E" w:rsidR="006B0219" w:rsidRDefault="006B0219" w:rsidP="006B0219">
      <w:pPr>
        <w:pStyle w:val="subsection"/>
      </w:pPr>
      <w:r w:rsidRPr="009C2562">
        <w:tab/>
      </w:r>
      <w:r w:rsidRPr="009C2562">
        <w:tab/>
        <w:t xml:space="preserve">This </w:t>
      </w:r>
      <w:r>
        <w:t xml:space="preserve">instrument </w:t>
      </w:r>
      <w:r w:rsidRPr="009C2562">
        <w:t xml:space="preserve">is the </w:t>
      </w:r>
      <w:bookmarkStart w:id="3" w:name="BKCheck15B_3"/>
      <w:bookmarkEnd w:id="3"/>
      <w:r>
        <w:rPr>
          <w:i/>
        </w:rPr>
        <w:t xml:space="preserve">National Redress Scheme for Institutional Child Sexual Abuse Amendment (2020 Measures No. </w:t>
      </w:r>
      <w:r w:rsidR="006A3C02">
        <w:rPr>
          <w:i/>
        </w:rPr>
        <w:t>21</w:t>
      </w:r>
      <w:r>
        <w:rPr>
          <w:i/>
        </w:rPr>
        <w:t>) Declaration 2020</w:t>
      </w:r>
      <w:r w:rsidRPr="009C2562">
        <w:t>.</w:t>
      </w:r>
    </w:p>
    <w:p w14:paraId="4522E014" w14:textId="77777777" w:rsidR="006B0219" w:rsidRDefault="006B0219" w:rsidP="006B0219">
      <w:pPr>
        <w:pStyle w:val="ActHead5"/>
      </w:pPr>
      <w:bookmarkStart w:id="4" w:name="_Toc52269093"/>
      <w:r w:rsidRPr="009C2562">
        <w:rPr>
          <w:rStyle w:val="CharSectno"/>
        </w:rPr>
        <w:t>2</w:t>
      </w:r>
      <w:r w:rsidRPr="009C2562">
        <w:t xml:space="preserve">  Commencement</w:t>
      </w:r>
      <w:bookmarkEnd w:id="4"/>
    </w:p>
    <w:p w14:paraId="65FB37D4" w14:textId="77777777" w:rsidR="006B0219" w:rsidRPr="003422B4" w:rsidRDefault="006B0219" w:rsidP="006B0219">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7199B4AD" w14:textId="77777777" w:rsidR="006B0219" w:rsidRPr="003422B4" w:rsidRDefault="006B0219" w:rsidP="006B021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B0219" w:rsidRPr="003422B4" w14:paraId="35E21DAE" w14:textId="77777777" w:rsidTr="00B75287">
        <w:trPr>
          <w:tblHeader/>
        </w:trPr>
        <w:tc>
          <w:tcPr>
            <w:tcW w:w="8364" w:type="dxa"/>
            <w:gridSpan w:val="3"/>
            <w:tcBorders>
              <w:top w:val="single" w:sz="12" w:space="0" w:color="auto"/>
              <w:bottom w:val="single" w:sz="6" w:space="0" w:color="auto"/>
            </w:tcBorders>
            <w:shd w:val="clear" w:color="auto" w:fill="auto"/>
            <w:hideMark/>
          </w:tcPr>
          <w:p w14:paraId="30B549EF" w14:textId="77777777" w:rsidR="006B0219" w:rsidRPr="003422B4" w:rsidRDefault="006B0219" w:rsidP="00B75287">
            <w:pPr>
              <w:pStyle w:val="TableHeading"/>
            </w:pPr>
            <w:r w:rsidRPr="003422B4">
              <w:t>Commencement information</w:t>
            </w:r>
          </w:p>
        </w:tc>
      </w:tr>
      <w:tr w:rsidR="006B0219" w:rsidRPr="003422B4" w14:paraId="22A0B5EE" w14:textId="77777777" w:rsidTr="00B75287">
        <w:trPr>
          <w:tblHeader/>
        </w:trPr>
        <w:tc>
          <w:tcPr>
            <w:tcW w:w="2127" w:type="dxa"/>
            <w:tcBorders>
              <w:top w:val="single" w:sz="6" w:space="0" w:color="auto"/>
              <w:bottom w:val="single" w:sz="6" w:space="0" w:color="auto"/>
            </w:tcBorders>
            <w:shd w:val="clear" w:color="auto" w:fill="auto"/>
            <w:hideMark/>
          </w:tcPr>
          <w:p w14:paraId="3E997D78" w14:textId="77777777" w:rsidR="006B0219" w:rsidRPr="003422B4" w:rsidRDefault="006B0219" w:rsidP="00B75287">
            <w:pPr>
              <w:pStyle w:val="TableHeading"/>
            </w:pPr>
            <w:r w:rsidRPr="003422B4">
              <w:t>Column 1</w:t>
            </w:r>
          </w:p>
        </w:tc>
        <w:tc>
          <w:tcPr>
            <w:tcW w:w="4394" w:type="dxa"/>
            <w:tcBorders>
              <w:top w:val="single" w:sz="6" w:space="0" w:color="auto"/>
              <w:bottom w:val="single" w:sz="6" w:space="0" w:color="auto"/>
            </w:tcBorders>
            <w:shd w:val="clear" w:color="auto" w:fill="auto"/>
            <w:hideMark/>
          </w:tcPr>
          <w:p w14:paraId="216F3598" w14:textId="77777777" w:rsidR="006B0219" w:rsidRPr="003422B4" w:rsidRDefault="006B0219" w:rsidP="00B75287">
            <w:pPr>
              <w:pStyle w:val="TableHeading"/>
            </w:pPr>
            <w:r w:rsidRPr="003422B4">
              <w:t>Column 2</w:t>
            </w:r>
          </w:p>
        </w:tc>
        <w:tc>
          <w:tcPr>
            <w:tcW w:w="1843" w:type="dxa"/>
            <w:tcBorders>
              <w:top w:val="single" w:sz="6" w:space="0" w:color="auto"/>
              <w:bottom w:val="single" w:sz="6" w:space="0" w:color="auto"/>
            </w:tcBorders>
            <w:shd w:val="clear" w:color="auto" w:fill="auto"/>
            <w:hideMark/>
          </w:tcPr>
          <w:p w14:paraId="4267C942" w14:textId="77777777" w:rsidR="006B0219" w:rsidRPr="003422B4" w:rsidRDefault="006B0219" w:rsidP="00B75287">
            <w:pPr>
              <w:pStyle w:val="TableHeading"/>
            </w:pPr>
            <w:r w:rsidRPr="003422B4">
              <w:t>Column 3</w:t>
            </w:r>
          </w:p>
        </w:tc>
      </w:tr>
      <w:tr w:rsidR="006B0219" w:rsidRPr="003422B4" w14:paraId="7A84BEDB" w14:textId="77777777" w:rsidTr="00B75287">
        <w:trPr>
          <w:tblHeader/>
        </w:trPr>
        <w:tc>
          <w:tcPr>
            <w:tcW w:w="2127" w:type="dxa"/>
            <w:tcBorders>
              <w:top w:val="single" w:sz="6" w:space="0" w:color="auto"/>
              <w:bottom w:val="single" w:sz="12" w:space="0" w:color="auto"/>
            </w:tcBorders>
            <w:shd w:val="clear" w:color="auto" w:fill="auto"/>
            <w:hideMark/>
          </w:tcPr>
          <w:p w14:paraId="0A7033D8" w14:textId="77777777" w:rsidR="006B0219" w:rsidRPr="003422B4" w:rsidRDefault="006B0219" w:rsidP="00B75287">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D81AAC8" w14:textId="77777777" w:rsidR="006B0219" w:rsidRPr="003422B4" w:rsidRDefault="006B0219" w:rsidP="00B75287">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2816ECE" w14:textId="77777777" w:rsidR="006B0219" w:rsidRPr="003422B4" w:rsidRDefault="006B0219" w:rsidP="00B75287">
            <w:pPr>
              <w:pStyle w:val="TableHeading"/>
            </w:pPr>
            <w:r w:rsidRPr="003422B4">
              <w:t>Date/Details</w:t>
            </w:r>
          </w:p>
        </w:tc>
      </w:tr>
      <w:tr w:rsidR="006B0219" w:rsidRPr="00622D16" w14:paraId="6151106B" w14:textId="77777777" w:rsidTr="000F606B">
        <w:tc>
          <w:tcPr>
            <w:tcW w:w="2127" w:type="dxa"/>
            <w:tcBorders>
              <w:top w:val="single" w:sz="12" w:space="0" w:color="auto"/>
              <w:bottom w:val="single" w:sz="12" w:space="0" w:color="auto"/>
            </w:tcBorders>
            <w:shd w:val="clear" w:color="auto" w:fill="auto"/>
            <w:hideMark/>
          </w:tcPr>
          <w:p w14:paraId="519AD896" w14:textId="6B83E6D9" w:rsidR="006B0219" w:rsidRPr="00EC5364" w:rsidRDefault="006B0219" w:rsidP="000F606B">
            <w:pPr>
              <w:pStyle w:val="Tabletext"/>
            </w:pPr>
            <w:r w:rsidRPr="00EC5364">
              <w:t xml:space="preserve">1.  </w:t>
            </w:r>
            <w:r w:rsidR="000F606B" w:rsidRPr="00EC5364">
              <w:t>Sections 1 to 4 and anything in Schedule 1 not elsewhere covered by this table</w:t>
            </w:r>
          </w:p>
        </w:tc>
        <w:tc>
          <w:tcPr>
            <w:tcW w:w="4394" w:type="dxa"/>
            <w:tcBorders>
              <w:top w:val="single" w:sz="12" w:space="0" w:color="auto"/>
              <w:bottom w:val="single" w:sz="12" w:space="0" w:color="auto"/>
            </w:tcBorders>
            <w:shd w:val="clear" w:color="auto" w:fill="auto"/>
            <w:hideMark/>
          </w:tcPr>
          <w:p w14:paraId="3C73C43D" w14:textId="77777777" w:rsidR="006B0219" w:rsidRPr="00622D16" w:rsidRDefault="006B0219" w:rsidP="00B75287">
            <w:pPr>
              <w:pStyle w:val="Tabletext"/>
            </w:pPr>
            <w:r w:rsidRPr="00622D16">
              <w:t>The day after this instrument is registered.</w:t>
            </w:r>
          </w:p>
        </w:tc>
        <w:tc>
          <w:tcPr>
            <w:tcW w:w="1843" w:type="dxa"/>
            <w:tcBorders>
              <w:top w:val="single" w:sz="12" w:space="0" w:color="auto"/>
              <w:bottom w:val="single" w:sz="12" w:space="0" w:color="auto"/>
            </w:tcBorders>
            <w:shd w:val="clear" w:color="auto" w:fill="auto"/>
          </w:tcPr>
          <w:p w14:paraId="403C3885" w14:textId="77777777" w:rsidR="006B0219" w:rsidRPr="00622D16" w:rsidRDefault="006B0219" w:rsidP="00B75287">
            <w:pPr>
              <w:pStyle w:val="Tabletext"/>
            </w:pPr>
          </w:p>
        </w:tc>
      </w:tr>
      <w:tr w:rsidR="000F606B" w:rsidRPr="00622D16" w14:paraId="0E63FDA9" w14:textId="77777777" w:rsidTr="00934241">
        <w:tc>
          <w:tcPr>
            <w:tcW w:w="2127" w:type="dxa"/>
            <w:tcBorders>
              <w:top w:val="single" w:sz="12" w:space="0" w:color="auto"/>
              <w:bottom w:val="single" w:sz="12" w:space="0" w:color="auto"/>
            </w:tcBorders>
            <w:shd w:val="clear" w:color="auto" w:fill="auto"/>
          </w:tcPr>
          <w:p w14:paraId="1AE92B01" w14:textId="42E9BC64" w:rsidR="000F606B" w:rsidRPr="008E4B50" w:rsidRDefault="000F606B" w:rsidP="00FA7266">
            <w:pPr>
              <w:pStyle w:val="Tabletext"/>
            </w:pPr>
            <w:r w:rsidRPr="00FA7266">
              <w:t>2</w:t>
            </w:r>
            <w:r w:rsidR="00192DAC" w:rsidRPr="00FA7266">
              <w:t>. Schedule 1, items</w:t>
            </w:r>
            <w:r w:rsidR="00E90F4B" w:rsidRPr="00FA7266">
              <w:t xml:space="preserve"> </w:t>
            </w:r>
            <w:r w:rsidR="0087589A" w:rsidRPr="00FA7266">
              <w:t>1,</w:t>
            </w:r>
            <w:r w:rsidR="00284CAD" w:rsidRPr="00FA7266">
              <w:t xml:space="preserve"> 2,</w:t>
            </w:r>
            <w:r w:rsidR="00643ABB">
              <w:t xml:space="preserve"> 3 and 8</w:t>
            </w:r>
          </w:p>
        </w:tc>
        <w:tc>
          <w:tcPr>
            <w:tcW w:w="4394" w:type="dxa"/>
            <w:tcBorders>
              <w:top w:val="single" w:sz="12" w:space="0" w:color="auto"/>
              <w:bottom w:val="single" w:sz="12" w:space="0" w:color="auto"/>
            </w:tcBorders>
            <w:shd w:val="clear" w:color="auto" w:fill="auto"/>
          </w:tcPr>
          <w:p w14:paraId="7E23874C" w14:textId="36A880CD" w:rsidR="000F606B" w:rsidRPr="00622D16" w:rsidRDefault="000F606B" w:rsidP="00B75287">
            <w:pPr>
              <w:pStyle w:val="Tabletext"/>
            </w:pPr>
            <w:r>
              <w:t>Immediately after the commencement of the provisions covered by table item 1.</w:t>
            </w:r>
          </w:p>
        </w:tc>
        <w:tc>
          <w:tcPr>
            <w:tcW w:w="1843" w:type="dxa"/>
            <w:tcBorders>
              <w:top w:val="single" w:sz="12" w:space="0" w:color="auto"/>
              <w:bottom w:val="single" w:sz="12" w:space="0" w:color="auto"/>
            </w:tcBorders>
            <w:shd w:val="clear" w:color="auto" w:fill="auto"/>
          </w:tcPr>
          <w:p w14:paraId="340A68D2" w14:textId="77777777" w:rsidR="000F606B" w:rsidRPr="00622D16" w:rsidRDefault="000F606B" w:rsidP="00B75287">
            <w:pPr>
              <w:pStyle w:val="Tabletext"/>
            </w:pPr>
          </w:p>
        </w:tc>
      </w:tr>
    </w:tbl>
    <w:p w14:paraId="16AA8173" w14:textId="77777777" w:rsidR="006B0219" w:rsidRPr="003422B4" w:rsidRDefault="006B0219" w:rsidP="006B0219">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2634C5D0" w14:textId="77777777" w:rsidR="006B0219" w:rsidRPr="003422B4" w:rsidRDefault="006B0219" w:rsidP="006B0219">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51957668" w14:textId="77777777" w:rsidR="006B0219" w:rsidRPr="009C2562" w:rsidRDefault="006B0219" w:rsidP="006B0219">
      <w:pPr>
        <w:pStyle w:val="ActHead5"/>
      </w:pPr>
      <w:bookmarkStart w:id="5" w:name="_Toc52269094"/>
      <w:r w:rsidRPr="009C2562">
        <w:rPr>
          <w:rStyle w:val="CharSectno"/>
        </w:rPr>
        <w:t>3</w:t>
      </w:r>
      <w:r w:rsidRPr="009C2562">
        <w:t xml:space="preserve">  Authority</w:t>
      </w:r>
      <w:bookmarkEnd w:id="5"/>
    </w:p>
    <w:p w14:paraId="6DEC564F" w14:textId="41D93ECC" w:rsidR="006B0219" w:rsidRPr="00A253E8" w:rsidRDefault="006B0219" w:rsidP="006B0219">
      <w:pPr>
        <w:pStyle w:val="subsection"/>
      </w:pPr>
      <w:r w:rsidRPr="009C2562">
        <w:tab/>
      </w:r>
      <w:r w:rsidRPr="009C2562">
        <w:tab/>
      </w:r>
      <w:r w:rsidRPr="00A253E8">
        <w:t xml:space="preserve">This instrument is made under the </w:t>
      </w:r>
      <w:r w:rsidRPr="00A253E8">
        <w:rPr>
          <w:i/>
        </w:rPr>
        <w:t>National Redress Scheme for Institutional Child Sexual Abuse Act 2018</w:t>
      </w:r>
      <w:r w:rsidRPr="00A253E8">
        <w:t>.</w:t>
      </w:r>
    </w:p>
    <w:p w14:paraId="1EB80F6F" w14:textId="77777777" w:rsidR="006B0219" w:rsidRPr="006065DA" w:rsidRDefault="006B0219" w:rsidP="006B0219">
      <w:pPr>
        <w:pStyle w:val="ActHead5"/>
      </w:pPr>
      <w:bookmarkStart w:id="6" w:name="_Toc52269095"/>
      <w:r w:rsidRPr="00A253E8">
        <w:t>4  Schedules</w:t>
      </w:r>
      <w:bookmarkEnd w:id="6"/>
    </w:p>
    <w:p w14:paraId="1634DD2F" w14:textId="77777777" w:rsidR="006B0219" w:rsidRDefault="006B0219" w:rsidP="006B0219">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05160EF9" w14:textId="77777777" w:rsidR="006B0219" w:rsidRPr="00C731E2" w:rsidRDefault="006B0219" w:rsidP="006B0219">
      <w:pPr>
        <w:pStyle w:val="ActHead6"/>
        <w:pageBreakBefore/>
      </w:pPr>
      <w:bookmarkStart w:id="7" w:name="_Toc52269096"/>
      <w:r w:rsidRPr="00C731E2">
        <w:rPr>
          <w:rStyle w:val="CharAmSchNo"/>
        </w:rPr>
        <w:lastRenderedPageBreak/>
        <w:t>Schedule 1</w:t>
      </w:r>
      <w:r w:rsidRPr="00C731E2">
        <w:t>—</w:t>
      </w:r>
      <w:r w:rsidRPr="00C731E2">
        <w:rPr>
          <w:rStyle w:val="CharAmSchText"/>
        </w:rPr>
        <w:t>Amendments</w:t>
      </w:r>
      <w:bookmarkEnd w:id="7"/>
    </w:p>
    <w:p w14:paraId="3A491118" w14:textId="74596F03" w:rsidR="006B0219" w:rsidRPr="00C731E2" w:rsidRDefault="006B0219" w:rsidP="006B0219">
      <w:pPr>
        <w:pStyle w:val="ActHead9"/>
      </w:pPr>
      <w:bookmarkStart w:id="8" w:name="_Toc52269097"/>
      <w:r w:rsidRPr="00C731E2">
        <w:t>National Redress Scheme for Institutional Child Sexual Abuse Declaration 2018</w:t>
      </w:r>
      <w:bookmarkEnd w:id="8"/>
    </w:p>
    <w:p w14:paraId="78388A5F" w14:textId="23DE56EE" w:rsidR="00F24D21" w:rsidRPr="004B46A6" w:rsidRDefault="00713E02" w:rsidP="00F24D21">
      <w:pPr>
        <w:pStyle w:val="ItemHead"/>
      </w:pPr>
      <w:r>
        <w:t>1</w:t>
      </w:r>
      <w:r w:rsidR="00B163F5" w:rsidRPr="004B46A6">
        <w:t xml:space="preserve"> </w:t>
      </w:r>
      <w:r w:rsidR="00F24D21" w:rsidRPr="004B46A6">
        <w:t>Section 11 (at the end of the table)</w:t>
      </w:r>
    </w:p>
    <w:p w14:paraId="2C2162E9" w14:textId="4389FC63" w:rsidR="00F24D21" w:rsidRPr="002E66C2" w:rsidRDefault="00F24D21" w:rsidP="00F24D21">
      <w:pPr>
        <w:pStyle w:val="Item"/>
      </w:pPr>
      <w:r w:rsidRPr="004B46A6">
        <w:t>Add</w:t>
      </w:r>
      <w:r w:rsidR="000D47CF" w:rsidRPr="004B46A6">
        <w:t>:</w:t>
      </w:r>
    </w:p>
    <w:tbl>
      <w:tblPr>
        <w:tblW w:w="8586" w:type="dxa"/>
        <w:tblCellMar>
          <w:left w:w="0" w:type="dxa"/>
          <w:right w:w="0" w:type="dxa"/>
        </w:tblCellMar>
        <w:tblLook w:val="04A0" w:firstRow="1" w:lastRow="0" w:firstColumn="1" w:lastColumn="0" w:noHBand="0" w:noVBand="1"/>
      </w:tblPr>
      <w:tblGrid>
        <w:gridCol w:w="1023"/>
        <w:gridCol w:w="3781"/>
        <w:gridCol w:w="3782"/>
      </w:tblGrid>
      <w:tr w:rsidR="006A3C02" w:rsidRPr="002E66C2" w14:paraId="6417C3AF"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4DC5A295" w14:textId="5B049188" w:rsidR="006A3C02" w:rsidRDefault="006A3C02"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87</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31FB0738" w14:textId="63DFE668" w:rsidR="006A3C02" w:rsidRDefault="00CD60E8" w:rsidP="00D84DD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Seventh-d</w:t>
            </w:r>
            <w:r w:rsidR="00906523">
              <w:rPr>
                <w:rFonts w:ascii="&amp;quot" w:eastAsia="Times New Roman" w:hAnsi="&amp;quot" w:cs="Times New Roman"/>
                <w:color w:val="000000"/>
                <w:szCs w:val="22"/>
                <w:lang w:eastAsia="en-AU"/>
              </w:rPr>
              <w:t>ay Adventist</w:t>
            </w:r>
            <w:r>
              <w:rPr>
                <w:rFonts w:ascii="&amp;quot" w:eastAsia="Times New Roman" w:hAnsi="&amp;quot" w:cs="Times New Roman"/>
                <w:color w:val="000000"/>
                <w:szCs w:val="22"/>
                <w:lang w:eastAsia="en-AU"/>
              </w:rPr>
              <w:t xml:space="preserve"> Church</w:t>
            </w:r>
            <w:r w:rsidR="00906523">
              <w:rPr>
                <w:rFonts w:ascii="&amp;quot" w:eastAsia="Times New Roman" w:hAnsi="&amp;quot" w:cs="Times New Roman"/>
                <w:color w:val="000000"/>
                <w:szCs w:val="22"/>
                <w:lang w:eastAsia="en-AU"/>
              </w:rPr>
              <w:t xml:space="preserve"> institutions as at paragraph (</w:t>
            </w:r>
            <w:proofErr w:type="spellStart"/>
            <w:r w:rsidR="00906523">
              <w:rPr>
                <w:rFonts w:ascii="&amp;quot" w:eastAsia="Times New Roman" w:hAnsi="&amp;quot" w:cs="Times New Roman"/>
                <w:color w:val="000000"/>
                <w:szCs w:val="22"/>
                <w:lang w:eastAsia="en-AU"/>
              </w:rPr>
              <w:t>ar</w:t>
            </w:r>
            <w:proofErr w:type="spellEnd"/>
            <w:r w:rsidR="00906523">
              <w:rPr>
                <w:rFonts w:ascii="&amp;quot" w:eastAsia="Times New Roman" w:hAnsi="&amp;quot" w:cs="Times New Roman"/>
                <w:color w:val="000000"/>
                <w:szCs w:val="22"/>
                <w:lang w:eastAsia="en-AU"/>
              </w:rPr>
              <w:t xml:space="preserve">) of Item </w:t>
            </w:r>
            <w:r w:rsidR="00D84DD8">
              <w:rPr>
                <w:rFonts w:ascii="&amp;quot" w:eastAsia="Times New Roman" w:hAnsi="&amp;quot" w:cs="Times New Roman"/>
                <w:color w:val="000000"/>
                <w:szCs w:val="22"/>
                <w:lang w:eastAsia="en-AU"/>
              </w:rPr>
              <w:t>385</w:t>
            </w:r>
            <w:r w:rsidR="00906523">
              <w:rPr>
                <w:rFonts w:ascii="&amp;quot" w:eastAsia="Times New Roman" w:hAnsi="&amp;quot" w:cs="Times New Roman"/>
                <w:color w:val="000000"/>
                <w:szCs w:val="22"/>
                <w:lang w:eastAsia="en-AU"/>
              </w:rPr>
              <w:t xml:space="preserve"> of the Table in Schedule 1 to this instrument that are defunct</w:t>
            </w:r>
          </w:p>
        </w:tc>
        <w:tc>
          <w:tcPr>
            <w:tcW w:w="3782" w:type="dxa"/>
            <w:tcBorders>
              <w:top w:val="single" w:sz="8" w:space="0" w:color="auto"/>
              <w:left w:val="nil"/>
              <w:bottom w:val="single" w:sz="8" w:space="0" w:color="auto"/>
              <w:right w:val="nil"/>
            </w:tcBorders>
          </w:tcPr>
          <w:p w14:paraId="0650C810" w14:textId="7B166677" w:rsidR="006A3C02" w:rsidRDefault="00906523" w:rsidP="00FC021E">
            <w:pPr>
              <w:spacing w:before="80" w:line="240" w:lineRule="auto"/>
              <w:rPr>
                <w:rFonts w:ascii="&amp;quot" w:eastAsia="Times New Roman" w:hAnsi="&amp;quot" w:cs="Times New Roman"/>
                <w:color w:val="000000"/>
                <w:szCs w:val="22"/>
                <w:lang w:eastAsia="en-AU"/>
              </w:rPr>
            </w:pPr>
            <w:proofErr w:type="spellStart"/>
            <w:r>
              <w:rPr>
                <w:rFonts w:ascii="&amp;quot" w:eastAsia="Times New Roman" w:hAnsi="&amp;quot" w:cs="Times New Roman"/>
                <w:color w:val="000000"/>
                <w:szCs w:val="22"/>
                <w:lang w:eastAsia="en-AU"/>
              </w:rPr>
              <w:t>Adsafe</w:t>
            </w:r>
            <w:proofErr w:type="spellEnd"/>
            <w:r>
              <w:rPr>
                <w:rFonts w:ascii="&amp;quot" w:eastAsia="Times New Roman" w:hAnsi="&amp;quot" w:cs="Times New Roman"/>
                <w:color w:val="000000"/>
                <w:szCs w:val="22"/>
                <w:lang w:eastAsia="en-AU"/>
              </w:rPr>
              <w:t xml:space="preserve"> Limited</w:t>
            </w:r>
          </w:p>
        </w:tc>
      </w:tr>
      <w:tr w:rsidR="000B2947" w:rsidRPr="002E66C2" w14:paraId="76E4CCE5"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12575709" w14:textId="6F2DB6CF" w:rsidR="000B2947" w:rsidRDefault="000B2947"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88</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3BB2C1BF" w14:textId="74AD0675" w:rsidR="000B2947" w:rsidRDefault="000B2947" w:rsidP="00D84DD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The Cottage by the Sea, Queenscliff institution as at paragraph (b) of Item </w:t>
            </w:r>
            <w:r w:rsidR="00D84DD8">
              <w:rPr>
                <w:rFonts w:ascii="&amp;quot" w:eastAsia="Times New Roman" w:hAnsi="&amp;quot" w:cs="Times New Roman"/>
                <w:color w:val="000000"/>
                <w:szCs w:val="22"/>
                <w:lang w:eastAsia="en-AU"/>
              </w:rPr>
              <w:t xml:space="preserve">386 </w:t>
            </w:r>
            <w:r>
              <w:rPr>
                <w:rFonts w:ascii="&amp;quot" w:eastAsia="Times New Roman" w:hAnsi="&amp;quot" w:cs="Times New Roman"/>
                <w:color w:val="000000"/>
                <w:szCs w:val="22"/>
                <w:lang w:eastAsia="en-AU"/>
              </w:rPr>
              <w:t>of the Table in Schedule 1 to this instrument</w:t>
            </w:r>
          </w:p>
        </w:tc>
        <w:tc>
          <w:tcPr>
            <w:tcW w:w="3782" w:type="dxa"/>
            <w:tcBorders>
              <w:top w:val="single" w:sz="8" w:space="0" w:color="auto"/>
              <w:left w:val="nil"/>
              <w:bottom w:val="single" w:sz="8" w:space="0" w:color="auto"/>
              <w:right w:val="nil"/>
            </w:tcBorders>
          </w:tcPr>
          <w:p w14:paraId="53BF8F2E" w14:textId="7A1669C1" w:rsidR="000B2947" w:rsidRDefault="000B2947"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Cottage by the Sea, Queenscliff Inc.</w:t>
            </w:r>
          </w:p>
        </w:tc>
      </w:tr>
      <w:tr w:rsidR="003C640A" w:rsidRPr="002E66C2" w14:paraId="58AEC79E"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120FBF32" w14:textId="39962E23" w:rsidR="003C640A" w:rsidRDefault="003C640A"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89</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0126A67A" w14:textId="187B44F6" w:rsidR="003C640A" w:rsidRDefault="003C640A"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Girl Guides Australia institutions as at paragraphs (</w:t>
            </w:r>
            <w:r w:rsidR="00685A09">
              <w:rPr>
                <w:rFonts w:ascii="&amp;quot" w:eastAsia="Times New Roman" w:hAnsi="&amp;quot" w:cs="Times New Roman"/>
                <w:color w:val="000000"/>
                <w:szCs w:val="22"/>
                <w:lang w:eastAsia="en-AU"/>
              </w:rPr>
              <w:t>g</w:t>
            </w:r>
            <w:r>
              <w:rPr>
                <w:rFonts w:ascii="&amp;quot" w:eastAsia="Times New Roman" w:hAnsi="&amp;quot" w:cs="Times New Roman"/>
                <w:color w:val="000000"/>
                <w:szCs w:val="22"/>
                <w:lang w:eastAsia="en-AU"/>
              </w:rPr>
              <w:t>) to (</w:t>
            </w:r>
            <w:r w:rsidR="00685A09">
              <w:rPr>
                <w:rFonts w:ascii="&amp;quot" w:eastAsia="Times New Roman" w:hAnsi="&amp;quot" w:cs="Times New Roman"/>
                <w:color w:val="000000"/>
                <w:szCs w:val="22"/>
                <w:lang w:eastAsia="en-AU"/>
              </w:rPr>
              <w:t>o</w:t>
            </w:r>
            <w:r>
              <w:rPr>
                <w:rFonts w:ascii="&amp;quot" w:eastAsia="Times New Roman" w:hAnsi="&amp;quot" w:cs="Times New Roman"/>
                <w:color w:val="000000"/>
                <w:szCs w:val="22"/>
                <w:lang w:eastAsia="en-AU"/>
              </w:rPr>
              <w:t>) of Item</w:t>
            </w:r>
            <w:r w:rsidR="00B77E7A">
              <w:rPr>
                <w:rFonts w:ascii="&amp;quot" w:eastAsia="Times New Roman" w:hAnsi="&amp;quot" w:cs="Times New Roman"/>
                <w:color w:val="000000"/>
                <w:szCs w:val="22"/>
                <w:lang w:eastAsia="en-AU"/>
              </w:rPr>
              <w:t xml:space="preserve"> 387 of the Table in Schedule 1</w:t>
            </w:r>
            <w:r>
              <w:rPr>
                <w:rFonts w:ascii="&amp;quot" w:eastAsia="Times New Roman" w:hAnsi="&amp;quot" w:cs="Times New Roman"/>
                <w:color w:val="000000"/>
                <w:szCs w:val="22"/>
                <w:lang w:eastAsia="en-AU"/>
              </w:rPr>
              <w:t xml:space="preserve"> to this instrument</w:t>
            </w:r>
          </w:p>
        </w:tc>
        <w:tc>
          <w:tcPr>
            <w:tcW w:w="3782" w:type="dxa"/>
            <w:tcBorders>
              <w:top w:val="single" w:sz="8" w:space="0" w:color="auto"/>
              <w:left w:val="nil"/>
              <w:bottom w:val="single" w:sz="8" w:space="0" w:color="auto"/>
              <w:right w:val="nil"/>
            </w:tcBorders>
          </w:tcPr>
          <w:p w14:paraId="42CD4A78" w14:textId="237D911D" w:rsidR="003C640A" w:rsidRDefault="00F3678D"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Girl Guides Australia</w:t>
            </w:r>
          </w:p>
        </w:tc>
      </w:tr>
      <w:tr w:rsidR="00B77E7A" w:rsidRPr="002E66C2" w14:paraId="5BA6F358"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34EBE878" w14:textId="70AC37D5" w:rsidR="00B77E7A" w:rsidRDefault="00B77E7A"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90</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59420ED2" w14:textId="19AE131A" w:rsidR="00B77E7A" w:rsidRDefault="00B77E7A"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Missionary Sisters of the Sacred Heart institutions as at paragraphs (c) to (e) of Item 388 of the Table in Schedule 1 to this instrument</w:t>
            </w:r>
          </w:p>
        </w:tc>
        <w:tc>
          <w:tcPr>
            <w:tcW w:w="3782" w:type="dxa"/>
            <w:tcBorders>
              <w:top w:val="single" w:sz="8" w:space="0" w:color="auto"/>
              <w:left w:val="nil"/>
              <w:bottom w:val="single" w:sz="8" w:space="0" w:color="auto"/>
              <w:right w:val="nil"/>
            </w:tcBorders>
          </w:tcPr>
          <w:p w14:paraId="563F7637" w14:textId="73C7ACA2" w:rsidR="00B77E7A" w:rsidRDefault="00B77E7A"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Missionary Sisters of the Sacred Heart Property Association</w:t>
            </w:r>
          </w:p>
        </w:tc>
      </w:tr>
      <w:tr w:rsidR="00110E48" w:rsidRPr="002E66C2" w14:paraId="1450DCDB"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2DE982FB" w14:textId="576CA2A3" w:rsidR="00110E48" w:rsidRDefault="00110E48"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91</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7252A33C" w14:textId="08AECE8B" w:rsidR="00110E48" w:rsidRDefault="00110E48"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Riverwood Community Centre institutions as at paragraphs (b) and (c) of Item 389 of the Table in Schedule 1 to this instrument</w:t>
            </w:r>
          </w:p>
        </w:tc>
        <w:tc>
          <w:tcPr>
            <w:tcW w:w="3782" w:type="dxa"/>
            <w:tcBorders>
              <w:top w:val="single" w:sz="8" w:space="0" w:color="auto"/>
              <w:left w:val="nil"/>
              <w:bottom w:val="single" w:sz="8" w:space="0" w:color="auto"/>
              <w:right w:val="nil"/>
            </w:tcBorders>
          </w:tcPr>
          <w:p w14:paraId="674D1CA5" w14:textId="089BFBDB" w:rsidR="00110E48" w:rsidRDefault="00B85797"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Riverwood Community Centre Ltd</w:t>
            </w:r>
          </w:p>
        </w:tc>
      </w:tr>
      <w:tr w:rsidR="00437BB6" w:rsidRPr="002E66C2" w14:paraId="649DB395"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25F9CD2D" w14:textId="19772D22" w:rsidR="00437BB6" w:rsidRDefault="00437BB6"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92</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7B410BCA" w14:textId="41F8BD7A" w:rsidR="00437BB6" w:rsidRDefault="00437BB6"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Presentation Sisters Western Australia institutions as at paragraphs (b) to (s) of Item 390 of the Table in Schedule 1 to this instrument</w:t>
            </w:r>
          </w:p>
        </w:tc>
        <w:tc>
          <w:tcPr>
            <w:tcW w:w="3782" w:type="dxa"/>
            <w:tcBorders>
              <w:top w:val="single" w:sz="8" w:space="0" w:color="auto"/>
              <w:left w:val="nil"/>
              <w:bottom w:val="single" w:sz="8" w:space="0" w:color="auto"/>
              <w:right w:val="nil"/>
            </w:tcBorders>
          </w:tcPr>
          <w:p w14:paraId="096E396D" w14:textId="03B6BDB9" w:rsidR="00437BB6" w:rsidRDefault="00437BB6"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Congregation of the Presentation Sisters (W.A.) Incorporated</w:t>
            </w:r>
          </w:p>
        </w:tc>
      </w:tr>
      <w:tr w:rsidR="005B7CEA" w:rsidRPr="002E66C2" w14:paraId="06C329D0"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659A5F61" w14:textId="52EAE75A" w:rsidR="005B7CEA" w:rsidRDefault="005B7CEA"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93</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6E4A0A57" w14:textId="3C9DC8B3" w:rsidR="005B7CEA" w:rsidRDefault="005B7CEA"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Presbyterian Church in Western Australia institutions as at paragraphs (m) to (aa) of Item 392 of the Table in Schedule 1 to this instrument</w:t>
            </w:r>
          </w:p>
        </w:tc>
        <w:tc>
          <w:tcPr>
            <w:tcW w:w="3782" w:type="dxa"/>
            <w:tcBorders>
              <w:top w:val="single" w:sz="8" w:space="0" w:color="auto"/>
              <w:left w:val="nil"/>
              <w:bottom w:val="single" w:sz="8" w:space="0" w:color="auto"/>
              <w:right w:val="nil"/>
            </w:tcBorders>
          </w:tcPr>
          <w:p w14:paraId="297BA058" w14:textId="23385014" w:rsidR="005B7CEA" w:rsidRDefault="005B7CEA"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Presbyterian Church in Western Australia</w:t>
            </w:r>
          </w:p>
        </w:tc>
      </w:tr>
      <w:tr w:rsidR="001C201D" w:rsidRPr="002E66C2" w14:paraId="7B0A4D30"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18B3F04C" w14:textId="2246121A" w:rsidR="001C201D" w:rsidRDefault="001C201D"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94</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4A164450" w14:textId="66068305" w:rsidR="001C201D" w:rsidRDefault="001C201D" w:rsidP="00F27E70">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Big Brother Movement NSW institution as at paragraph (b) of Item 4</w:t>
            </w:r>
            <w:r w:rsidR="00F27E70">
              <w:rPr>
                <w:rFonts w:ascii="&amp;quot" w:eastAsia="Times New Roman" w:hAnsi="&amp;quot" w:cs="Times New Roman"/>
                <w:color w:val="000000"/>
                <w:szCs w:val="22"/>
                <w:lang w:eastAsia="en-AU"/>
              </w:rPr>
              <w:t>08</w:t>
            </w:r>
            <w:r>
              <w:rPr>
                <w:rFonts w:ascii="&amp;quot" w:eastAsia="Times New Roman" w:hAnsi="&amp;quot" w:cs="Times New Roman"/>
                <w:color w:val="000000"/>
                <w:szCs w:val="22"/>
                <w:lang w:eastAsia="en-AU"/>
              </w:rPr>
              <w:t xml:space="preserve"> of the Table in Schedule 1 to this instrument</w:t>
            </w:r>
          </w:p>
        </w:tc>
        <w:tc>
          <w:tcPr>
            <w:tcW w:w="3782" w:type="dxa"/>
            <w:tcBorders>
              <w:top w:val="single" w:sz="8" w:space="0" w:color="auto"/>
              <w:left w:val="nil"/>
              <w:bottom w:val="single" w:sz="8" w:space="0" w:color="auto"/>
              <w:right w:val="nil"/>
            </w:tcBorders>
          </w:tcPr>
          <w:p w14:paraId="53478D73" w14:textId="2105C7D8" w:rsidR="001C201D" w:rsidRDefault="001C201D"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B.B.M</w:t>
            </w:r>
            <w:r w:rsidR="0034331E">
              <w:rPr>
                <w:rFonts w:ascii="&amp;quot" w:eastAsia="Times New Roman" w:hAnsi="&amp;quot" w:cs="Times New Roman"/>
                <w:color w:val="000000"/>
                <w:szCs w:val="22"/>
                <w:lang w:eastAsia="en-AU"/>
              </w:rPr>
              <w:t>.</w:t>
            </w:r>
            <w:r>
              <w:rPr>
                <w:rFonts w:ascii="&amp;quot" w:eastAsia="Times New Roman" w:hAnsi="&amp;quot" w:cs="Times New Roman"/>
                <w:color w:val="000000"/>
                <w:szCs w:val="22"/>
                <w:lang w:eastAsia="en-AU"/>
              </w:rPr>
              <w:t xml:space="preserve"> LTD</w:t>
            </w:r>
          </w:p>
        </w:tc>
      </w:tr>
      <w:tr w:rsidR="00993C3D" w:rsidRPr="002E66C2" w14:paraId="2D8CA6FA"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111BF3C1" w14:textId="65BAD020" w:rsidR="00993C3D" w:rsidRDefault="00993C3D"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95</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7862FD84" w14:textId="22DD4796" w:rsidR="00993C3D" w:rsidRDefault="00993C3D" w:rsidP="009F0EAC">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The Deaf Services institutions as at paragraphs (b) and (c) of Item </w:t>
            </w:r>
            <w:r w:rsidR="009F0EAC">
              <w:rPr>
                <w:rFonts w:ascii="&amp;quot" w:eastAsia="Times New Roman" w:hAnsi="&amp;quot" w:cs="Times New Roman"/>
                <w:color w:val="000000"/>
                <w:szCs w:val="22"/>
                <w:lang w:eastAsia="en-AU"/>
              </w:rPr>
              <w:t xml:space="preserve">409 </w:t>
            </w:r>
            <w:r>
              <w:rPr>
                <w:rFonts w:ascii="&amp;quot" w:eastAsia="Times New Roman" w:hAnsi="&amp;quot" w:cs="Times New Roman"/>
                <w:color w:val="000000"/>
                <w:szCs w:val="22"/>
                <w:lang w:eastAsia="en-AU"/>
              </w:rPr>
              <w:t>of the Table in Schedule 1 to this instrument</w:t>
            </w:r>
          </w:p>
        </w:tc>
        <w:tc>
          <w:tcPr>
            <w:tcW w:w="3782" w:type="dxa"/>
            <w:tcBorders>
              <w:top w:val="single" w:sz="8" w:space="0" w:color="auto"/>
              <w:left w:val="nil"/>
              <w:bottom w:val="single" w:sz="8" w:space="0" w:color="auto"/>
              <w:right w:val="nil"/>
            </w:tcBorders>
          </w:tcPr>
          <w:p w14:paraId="08A498F5" w14:textId="6B93CDDF" w:rsidR="00993C3D" w:rsidRDefault="00993C3D"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Deaf Services Limited</w:t>
            </w:r>
          </w:p>
        </w:tc>
      </w:tr>
      <w:tr w:rsidR="001C5097" w:rsidRPr="002E66C2" w14:paraId="390DD95D"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5287E139" w14:textId="06914211" w:rsidR="001C5097" w:rsidRDefault="001C5097"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96</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41D82B70" w14:textId="1E100722" w:rsidR="001C5097" w:rsidRDefault="001C5097" w:rsidP="009F0EAC">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The St Giles Society institutions as at paragraphs (b) and (c) of Item </w:t>
            </w:r>
            <w:r w:rsidR="009F0EAC">
              <w:rPr>
                <w:rFonts w:ascii="&amp;quot" w:eastAsia="Times New Roman" w:hAnsi="&amp;quot" w:cs="Times New Roman"/>
                <w:color w:val="000000"/>
                <w:szCs w:val="22"/>
                <w:lang w:eastAsia="en-AU"/>
              </w:rPr>
              <w:t>410</w:t>
            </w:r>
            <w:r>
              <w:rPr>
                <w:rFonts w:ascii="&amp;quot" w:eastAsia="Times New Roman" w:hAnsi="&amp;quot" w:cs="Times New Roman"/>
                <w:color w:val="000000"/>
                <w:szCs w:val="22"/>
                <w:lang w:eastAsia="en-AU"/>
              </w:rPr>
              <w:t xml:space="preserve"> of the Table in Schedule 1 to this instrument</w:t>
            </w:r>
          </w:p>
        </w:tc>
        <w:tc>
          <w:tcPr>
            <w:tcW w:w="3782" w:type="dxa"/>
            <w:tcBorders>
              <w:top w:val="single" w:sz="8" w:space="0" w:color="auto"/>
              <w:left w:val="nil"/>
              <w:bottom w:val="single" w:sz="8" w:space="0" w:color="auto"/>
              <w:right w:val="nil"/>
            </w:tcBorders>
          </w:tcPr>
          <w:p w14:paraId="1D073876" w14:textId="6DEE471D" w:rsidR="001C5097" w:rsidRDefault="001C5097" w:rsidP="00FC021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St Giles Society Ltd</w:t>
            </w:r>
          </w:p>
        </w:tc>
      </w:tr>
      <w:tr w:rsidR="00802398" w:rsidRPr="002E66C2" w14:paraId="0D8B9DD0"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77B77A9E" w14:textId="7167E6BE" w:rsidR="00802398" w:rsidRDefault="00802398"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97</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54E7F7F5" w14:textId="67EE5B52" w:rsidR="00802398" w:rsidRDefault="00802398" w:rsidP="009F0EAC">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The St Vincent de Paul institutions as at paragraph (y) of Item </w:t>
            </w:r>
            <w:r w:rsidR="00DB5EE7">
              <w:rPr>
                <w:rFonts w:ascii="&amp;quot" w:eastAsia="Times New Roman" w:hAnsi="&amp;quot" w:cs="Times New Roman"/>
                <w:color w:val="000000"/>
                <w:szCs w:val="22"/>
                <w:lang w:eastAsia="en-AU"/>
              </w:rPr>
              <w:t>41</w:t>
            </w:r>
            <w:r w:rsidR="009F0EAC">
              <w:rPr>
                <w:rFonts w:ascii="&amp;quot" w:eastAsia="Times New Roman" w:hAnsi="&amp;quot" w:cs="Times New Roman"/>
                <w:color w:val="000000"/>
                <w:szCs w:val="22"/>
                <w:lang w:eastAsia="en-AU"/>
              </w:rPr>
              <w:t>1</w:t>
            </w:r>
            <w:r>
              <w:rPr>
                <w:rFonts w:ascii="&amp;quot" w:eastAsia="Times New Roman" w:hAnsi="&amp;quot" w:cs="Times New Roman"/>
                <w:color w:val="000000"/>
                <w:szCs w:val="22"/>
                <w:lang w:eastAsia="en-AU"/>
              </w:rPr>
              <w:t xml:space="preserve"> of the Table in Schedule 1 to this instrument that are defunct</w:t>
            </w:r>
          </w:p>
        </w:tc>
        <w:tc>
          <w:tcPr>
            <w:tcW w:w="3782" w:type="dxa"/>
            <w:tcBorders>
              <w:top w:val="single" w:sz="8" w:space="0" w:color="auto"/>
              <w:left w:val="nil"/>
              <w:bottom w:val="single" w:sz="8" w:space="0" w:color="auto"/>
              <w:right w:val="nil"/>
            </w:tcBorders>
          </w:tcPr>
          <w:p w14:paraId="622055E2" w14:textId="33B1E26D" w:rsidR="00802398" w:rsidRDefault="00802398" w:rsidP="00C76C88">
            <w:pPr>
              <w:spacing w:before="80" w:line="240" w:lineRule="auto"/>
              <w:rPr>
                <w:rFonts w:ascii="&amp;quot" w:eastAsia="Times New Roman" w:hAnsi="&amp;quot" w:cs="Times New Roman"/>
                <w:color w:val="000000"/>
                <w:szCs w:val="22"/>
                <w:lang w:eastAsia="en-AU"/>
              </w:rPr>
            </w:pPr>
            <w:r w:rsidRPr="00203F6B">
              <w:rPr>
                <w:rFonts w:ascii="&amp;quot" w:eastAsia="Times New Roman" w:hAnsi="&amp;quot" w:cs="Times New Roman"/>
                <w:color w:val="000000"/>
                <w:szCs w:val="22"/>
                <w:lang w:eastAsia="en-AU"/>
              </w:rPr>
              <w:t xml:space="preserve">St Vincent de Paul Society National </w:t>
            </w:r>
            <w:r w:rsidR="00C76C88">
              <w:rPr>
                <w:rFonts w:ascii="&amp;quot" w:eastAsia="Times New Roman" w:hAnsi="&amp;quot" w:cs="Times New Roman"/>
                <w:color w:val="000000"/>
                <w:szCs w:val="22"/>
                <w:lang w:eastAsia="en-AU"/>
              </w:rPr>
              <w:t>Redress Scheme Limited</w:t>
            </w:r>
          </w:p>
        </w:tc>
      </w:tr>
      <w:tr w:rsidR="004523AC" w:rsidRPr="002E66C2" w14:paraId="6A785B75"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2C54B233" w14:textId="0ADE43E0" w:rsidR="004523AC" w:rsidRDefault="004523AC"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98</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48450C6B" w14:textId="3E324CEE" w:rsidR="004523AC" w:rsidRDefault="004523AC" w:rsidP="00DB5EE7">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Sunshine Association of Tasmania institution as at paragraph (b) of Item 41</w:t>
            </w:r>
            <w:r w:rsidR="009F0EAC">
              <w:rPr>
                <w:rFonts w:ascii="&amp;quot" w:eastAsia="Times New Roman" w:hAnsi="&amp;quot" w:cs="Times New Roman"/>
                <w:color w:val="000000"/>
                <w:szCs w:val="22"/>
                <w:lang w:eastAsia="en-AU"/>
              </w:rPr>
              <w:t>2</w:t>
            </w:r>
            <w:r>
              <w:rPr>
                <w:rFonts w:ascii="&amp;quot" w:eastAsia="Times New Roman" w:hAnsi="&amp;quot" w:cs="Times New Roman"/>
                <w:color w:val="000000"/>
                <w:szCs w:val="22"/>
                <w:lang w:eastAsia="en-AU"/>
              </w:rPr>
              <w:t xml:space="preserve"> of the Table in Schedule 1 to this instrument</w:t>
            </w:r>
          </w:p>
        </w:tc>
        <w:tc>
          <w:tcPr>
            <w:tcW w:w="3782" w:type="dxa"/>
            <w:tcBorders>
              <w:top w:val="single" w:sz="8" w:space="0" w:color="auto"/>
              <w:left w:val="nil"/>
              <w:bottom w:val="single" w:sz="8" w:space="0" w:color="auto"/>
              <w:right w:val="nil"/>
            </w:tcBorders>
          </w:tcPr>
          <w:p w14:paraId="1BFA4010" w14:textId="1C5A4C38" w:rsidR="004523AC" w:rsidRPr="00203F6B" w:rsidRDefault="004523AC"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Sunshine Association of Tasmania Inc.</w:t>
            </w:r>
          </w:p>
        </w:tc>
      </w:tr>
      <w:tr w:rsidR="00A707BA" w:rsidRPr="002E66C2" w14:paraId="7E3E2855" w14:textId="77777777" w:rsidTr="00B3128E">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5CE0F63C" w14:textId="51B68F52" w:rsidR="00A707BA" w:rsidRDefault="00A707BA"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99</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3D534EAA" w14:textId="2ABE0EC5" w:rsidR="00A707BA" w:rsidRDefault="00A707BA" w:rsidP="00DB5EE7">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St Anne</w:t>
            </w:r>
            <w:r w:rsidR="00EA28C0">
              <w:rPr>
                <w:rFonts w:ascii="&amp;quot" w:eastAsia="Times New Roman" w:hAnsi="&amp;quot" w:cs="Times New Roman"/>
                <w:color w:val="000000"/>
                <w:szCs w:val="22"/>
                <w:lang w:eastAsia="en-AU"/>
              </w:rPr>
              <w:t>’</w:t>
            </w:r>
            <w:r>
              <w:rPr>
                <w:rFonts w:ascii="&amp;quot" w:eastAsia="Times New Roman" w:hAnsi="&amp;quot" w:cs="Times New Roman"/>
                <w:color w:val="000000"/>
                <w:szCs w:val="22"/>
                <w:lang w:eastAsia="en-AU"/>
              </w:rPr>
              <w:t>s Broken Hill institution as at paragraph (a) of Item 41</w:t>
            </w:r>
            <w:r w:rsidR="009F0EAC">
              <w:rPr>
                <w:rFonts w:ascii="&amp;quot" w:eastAsia="Times New Roman" w:hAnsi="&amp;quot" w:cs="Times New Roman"/>
                <w:color w:val="000000"/>
                <w:szCs w:val="22"/>
                <w:lang w:eastAsia="en-AU"/>
              </w:rPr>
              <w:t>3</w:t>
            </w:r>
            <w:r>
              <w:rPr>
                <w:rFonts w:ascii="&amp;quot" w:eastAsia="Times New Roman" w:hAnsi="&amp;quot" w:cs="Times New Roman"/>
                <w:color w:val="000000"/>
                <w:szCs w:val="22"/>
                <w:lang w:eastAsia="en-AU"/>
              </w:rPr>
              <w:t xml:space="preserve"> of the Table in Schedule 1 to this instrument</w:t>
            </w:r>
          </w:p>
        </w:tc>
        <w:tc>
          <w:tcPr>
            <w:tcW w:w="3782" w:type="dxa"/>
            <w:tcBorders>
              <w:top w:val="single" w:sz="8" w:space="0" w:color="auto"/>
              <w:left w:val="nil"/>
              <w:bottom w:val="single" w:sz="8" w:space="0" w:color="auto"/>
              <w:right w:val="nil"/>
            </w:tcBorders>
          </w:tcPr>
          <w:p w14:paraId="3FFD94B1" w14:textId="1CC1B093" w:rsidR="00A707BA" w:rsidRDefault="00A707BA"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St </w:t>
            </w:r>
            <w:proofErr w:type="spellStart"/>
            <w:r>
              <w:rPr>
                <w:rFonts w:ascii="&amp;quot" w:eastAsia="Times New Roman" w:hAnsi="&amp;quot" w:cs="Times New Roman"/>
                <w:color w:val="000000"/>
                <w:szCs w:val="22"/>
                <w:lang w:eastAsia="en-AU"/>
              </w:rPr>
              <w:t>Annes</w:t>
            </w:r>
            <w:proofErr w:type="spellEnd"/>
            <w:r>
              <w:rPr>
                <w:rFonts w:ascii="&amp;quot" w:eastAsia="Times New Roman" w:hAnsi="&amp;quot" w:cs="Times New Roman"/>
                <w:color w:val="000000"/>
                <w:szCs w:val="22"/>
                <w:lang w:eastAsia="en-AU"/>
              </w:rPr>
              <w:t xml:space="preserve"> Broken Hill Administration Limited</w:t>
            </w:r>
          </w:p>
        </w:tc>
      </w:tr>
    </w:tbl>
    <w:p w14:paraId="573FAFBB" w14:textId="6A3E97AC" w:rsidR="009A430E" w:rsidRDefault="009A430E" w:rsidP="00360FC1">
      <w:pPr>
        <w:pStyle w:val="ItemHead"/>
        <w:ind w:left="0" w:firstLine="0"/>
      </w:pPr>
      <w:r>
        <w:t>2 Section 11B (</w:t>
      </w:r>
      <w:r w:rsidR="00B56E81">
        <w:t xml:space="preserve">at the end of the </w:t>
      </w:r>
      <w:r>
        <w:t>table)</w:t>
      </w:r>
    </w:p>
    <w:p w14:paraId="641D5A0E" w14:textId="0DDC1900" w:rsidR="009A430E" w:rsidRDefault="009A430E" w:rsidP="009A430E">
      <w:pPr>
        <w:pStyle w:val="Item"/>
      </w:pPr>
      <w:r>
        <w:t>Add:</w:t>
      </w:r>
    </w:p>
    <w:tbl>
      <w:tblPr>
        <w:tblW w:w="8586" w:type="dxa"/>
        <w:tblCellMar>
          <w:left w:w="0" w:type="dxa"/>
          <w:right w:w="0" w:type="dxa"/>
        </w:tblCellMar>
        <w:tblLook w:val="04A0" w:firstRow="1" w:lastRow="0" w:firstColumn="1" w:lastColumn="0" w:noHBand="0" w:noVBand="1"/>
      </w:tblPr>
      <w:tblGrid>
        <w:gridCol w:w="1023"/>
        <w:gridCol w:w="3781"/>
        <w:gridCol w:w="3782"/>
      </w:tblGrid>
      <w:tr w:rsidR="009A430E" w:rsidRPr="002E66C2" w14:paraId="73253D24" w14:textId="77777777" w:rsidTr="00222ECB">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28869FEF" w14:textId="349BF982" w:rsidR="009A430E" w:rsidRPr="009A430E" w:rsidRDefault="00C9055A" w:rsidP="00222ECB">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4FB269B1" w14:textId="113DF527" w:rsidR="009A430E" w:rsidRPr="009A430E" w:rsidRDefault="00397B87" w:rsidP="00857170">
            <w:pPr>
              <w:spacing w:before="80" w:line="240" w:lineRule="auto"/>
              <w:rPr>
                <w:rFonts w:ascii="&amp;quot" w:eastAsia="Times New Roman" w:hAnsi="&amp;quot" w:cs="Times New Roman"/>
                <w:color w:val="000000"/>
                <w:szCs w:val="22"/>
                <w:lang w:eastAsia="en-AU"/>
              </w:rPr>
            </w:pPr>
            <w:r w:rsidRPr="00397B87">
              <w:rPr>
                <w:rFonts w:ascii="&amp;quot" w:eastAsia="Times New Roman" w:hAnsi="&amp;quot" w:cs="Times New Roman"/>
                <w:color w:val="000000"/>
                <w:szCs w:val="22"/>
                <w:lang w:eastAsia="en-AU"/>
              </w:rPr>
              <w:t>The United Grand Lodge of New South Wales and the Australian Capital Territory of Ancient, Free and Accepted Masons</w:t>
            </w:r>
            <w:r>
              <w:rPr>
                <w:rFonts w:ascii="&amp;quot" w:eastAsia="Times New Roman" w:hAnsi="&amp;quot" w:cs="Times New Roman"/>
                <w:color w:val="000000"/>
                <w:szCs w:val="22"/>
                <w:lang w:eastAsia="en-AU"/>
              </w:rPr>
              <w:t xml:space="preserve">, as at Item </w:t>
            </w:r>
            <w:r w:rsidR="00857170">
              <w:rPr>
                <w:rFonts w:ascii="&amp;quot" w:eastAsia="Times New Roman" w:hAnsi="&amp;quot" w:cs="Times New Roman"/>
                <w:color w:val="000000"/>
                <w:szCs w:val="22"/>
                <w:lang w:eastAsia="en-AU"/>
              </w:rPr>
              <w:t>402</w:t>
            </w:r>
            <w:r>
              <w:rPr>
                <w:rFonts w:ascii="&amp;quot" w:eastAsia="Times New Roman" w:hAnsi="&amp;quot" w:cs="Times New Roman"/>
                <w:color w:val="000000"/>
                <w:szCs w:val="22"/>
                <w:lang w:eastAsia="en-AU"/>
              </w:rPr>
              <w:t xml:space="preserve"> of the Table in Schedule 1 to this instrument</w:t>
            </w:r>
          </w:p>
        </w:tc>
        <w:tc>
          <w:tcPr>
            <w:tcW w:w="3782" w:type="dxa"/>
            <w:tcBorders>
              <w:top w:val="single" w:sz="8" w:space="0" w:color="auto"/>
              <w:left w:val="nil"/>
              <w:bottom w:val="single" w:sz="8" w:space="0" w:color="auto"/>
              <w:right w:val="nil"/>
            </w:tcBorders>
          </w:tcPr>
          <w:p w14:paraId="0A8D8B4A" w14:textId="1589DAB5" w:rsidR="009A430E" w:rsidRPr="009A430E" w:rsidRDefault="009A430E" w:rsidP="00222ECB">
            <w:pPr>
              <w:spacing w:before="80" w:line="240" w:lineRule="auto"/>
              <w:rPr>
                <w:rFonts w:ascii="&amp;quot" w:eastAsia="Times New Roman" w:hAnsi="&amp;quot" w:cs="Times New Roman"/>
                <w:color w:val="000000"/>
                <w:szCs w:val="22"/>
                <w:lang w:eastAsia="en-AU"/>
              </w:rPr>
            </w:pPr>
            <w:r w:rsidRPr="009A430E">
              <w:rPr>
                <w:rFonts w:ascii="&amp;quot" w:eastAsia="Times New Roman" w:hAnsi="&amp;quot" w:cs="Times New Roman"/>
                <w:color w:val="000000"/>
                <w:szCs w:val="22"/>
                <w:lang w:eastAsia="en-AU"/>
              </w:rPr>
              <w:t>Masonic Investments Limited</w:t>
            </w:r>
          </w:p>
        </w:tc>
      </w:tr>
      <w:tr w:rsidR="009A430E" w:rsidRPr="002E66C2" w14:paraId="5C8D2196" w14:textId="77777777" w:rsidTr="00222ECB">
        <w:trPr>
          <w:trHeight w:val="319"/>
        </w:trPr>
        <w:tc>
          <w:tcPr>
            <w:tcW w:w="1023" w:type="dxa"/>
            <w:tcBorders>
              <w:top w:val="single" w:sz="8" w:space="0" w:color="auto"/>
              <w:left w:val="nil"/>
              <w:bottom w:val="single" w:sz="8" w:space="0" w:color="auto"/>
              <w:right w:val="nil"/>
            </w:tcBorders>
            <w:tcMar>
              <w:top w:w="0" w:type="dxa"/>
              <w:left w:w="108" w:type="dxa"/>
              <w:bottom w:w="0" w:type="dxa"/>
              <w:right w:w="108" w:type="dxa"/>
            </w:tcMar>
          </w:tcPr>
          <w:p w14:paraId="30CA5067" w14:textId="72CD3292" w:rsidR="009A430E" w:rsidRPr="009A430E" w:rsidRDefault="00C9055A" w:rsidP="00222ECB">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5</w:t>
            </w:r>
          </w:p>
        </w:tc>
        <w:tc>
          <w:tcPr>
            <w:tcW w:w="3781" w:type="dxa"/>
            <w:tcBorders>
              <w:top w:val="single" w:sz="8" w:space="0" w:color="auto"/>
              <w:left w:val="nil"/>
              <w:bottom w:val="single" w:sz="8" w:space="0" w:color="auto"/>
              <w:right w:val="nil"/>
            </w:tcBorders>
            <w:tcMar>
              <w:top w:w="0" w:type="dxa"/>
              <w:left w:w="108" w:type="dxa"/>
              <w:bottom w:w="0" w:type="dxa"/>
              <w:right w:w="108" w:type="dxa"/>
            </w:tcMar>
          </w:tcPr>
          <w:p w14:paraId="5C7B4207" w14:textId="66386B2D" w:rsidR="009A430E" w:rsidRPr="009A430E" w:rsidRDefault="00397B87" w:rsidP="00857170">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Missionaries of God’s Love, as at Item </w:t>
            </w:r>
            <w:r w:rsidR="00857170">
              <w:rPr>
                <w:rFonts w:ascii="&amp;quot" w:eastAsia="Times New Roman" w:hAnsi="&amp;quot" w:cs="Times New Roman"/>
                <w:color w:val="000000"/>
                <w:szCs w:val="22"/>
                <w:lang w:eastAsia="en-AU"/>
              </w:rPr>
              <w:t>403</w:t>
            </w:r>
            <w:r>
              <w:rPr>
                <w:rFonts w:ascii="&amp;quot" w:eastAsia="Times New Roman" w:hAnsi="&amp;quot" w:cs="Times New Roman"/>
                <w:color w:val="000000"/>
                <w:szCs w:val="22"/>
                <w:lang w:eastAsia="en-AU"/>
              </w:rPr>
              <w:t xml:space="preserve"> of the Table in Schedule 1 to this instrument</w:t>
            </w:r>
          </w:p>
        </w:tc>
        <w:tc>
          <w:tcPr>
            <w:tcW w:w="3782" w:type="dxa"/>
            <w:tcBorders>
              <w:top w:val="single" w:sz="8" w:space="0" w:color="auto"/>
              <w:left w:val="nil"/>
              <w:bottom w:val="single" w:sz="8" w:space="0" w:color="auto"/>
              <w:right w:val="nil"/>
            </w:tcBorders>
          </w:tcPr>
          <w:p w14:paraId="7FA0F2BC" w14:textId="4F991347" w:rsidR="009A430E" w:rsidRPr="009A430E" w:rsidRDefault="00397B87" w:rsidP="00222ECB">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Missionaries of God’s Love Trust</w:t>
            </w:r>
          </w:p>
        </w:tc>
      </w:tr>
    </w:tbl>
    <w:p w14:paraId="7896785F" w14:textId="75AEFB7D" w:rsidR="00E03663" w:rsidRPr="00CE3215" w:rsidRDefault="0034331E" w:rsidP="00360FC1">
      <w:pPr>
        <w:pStyle w:val="ItemHead"/>
        <w:ind w:left="0" w:firstLine="0"/>
      </w:pPr>
      <w:r>
        <w:t>3</w:t>
      </w:r>
      <w:r w:rsidR="00E03663" w:rsidRPr="00CE3215">
        <w:t xml:space="preserve"> Section 11C (table item 1, column 1)</w:t>
      </w:r>
    </w:p>
    <w:p w14:paraId="42C1694F" w14:textId="54F2F09B" w:rsidR="006A3C02" w:rsidRDefault="00E03663" w:rsidP="00E03663">
      <w:pPr>
        <w:pStyle w:val="Item"/>
      </w:pPr>
      <w:r w:rsidRPr="008C7A07">
        <w:t>Omit the words</w:t>
      </w:r>
      <w:r w:rsidR="00234410" w:rsidRPr="008C7A07">
        <w:t xml:space="preserve"> </w:t>
      </w:r>
      <w:r w:rsidR="006A3C02">
        <w:t>“and 3</w:t>
      </w:r>
      <w:r w:rsidR="002D7A57">
        <w:t xml:space="preserve">63-371”, insert “, 363-371, </w:t>
      </w:r>
      <w:r w:rsidR="0085116B">
        <w:t>383-384</w:t>
      </w:r>
      <w:r w:rsidR="002D7A57">
        <w:t xml:space="preserve"> and </w:t>
      </w:r>
      <w:r w:rsidR="00045F91">
        <w:t>404-</w:t>
      </w:r>
      <w:r w:rsidR="00B040FE">
        <w:t>407</w:t>
      </w:r>
      <w:r w:rsidR="006A3C02" w:rsidRPr="0085116B">
        <w:t>”</w:t>
      </w:r>
    </w:p>
    <w:p w14:paraId="06F4927D" w14:textId="3132CCE0" w:rsidR="000D357D" w:rsidRPr="00230201" w:rsidRDefault="00643ABB" w:rsidP="00E75128">
      <w:pPr>
        <w:pStyle w:val="ItemHead"/>
        <w:ind w:left="0" w:firstLine="0"/>
      </w:pPr>
      <w:r>
        <w:t>4</w:t>
      </w:r>
      <w:r w:rsidR="00A32457" w:rsidRPr="00230201">
        <w:t xml:space="preserve"> </w:t>
      </w:r>
      <w:r w:rsidR="008C7A07">
        <w:t xml:space="preserve">Section 15(1) (table item </w:t>
      </w:r>
      <w:r w:rsidR="006A3C02">
        <w:t>144</w:t>
      </w:r>
      <w:r w:rsidR="000D357D" w:rsidRPr="00230201">
        <w:t>, column 1)</w:t>
      </w:r>
    </w:p>
    <w:p w14:paraId="6FA47F2D" w14:textId="52E318DD" w:rsidR="000D357D" w:rsidRDefault="000D357D" w:rsidP="000D357D">
      <w:pPr>
        <w:pStyle w:val="Item"/>
      </w:pPr>
      <w:r w:rsidRPr="00230201">
        <w:t>Omit the words “paragraph (a)</w:t>
      </w:r>
      <w:r w:rsidR="008C7A07">
        <w:t xml:space="preserve"> </w:t>
      </w:r>
      <w:r w:rsidRPr="00230201">
        <w:t>of”.</w:t>
      </w:r>
    </w:p>
    <w:p w14:paraId="2ED36C1D" w14:textId="7B22D487" w:rsidR="008C7A07" w:rsidRPr="00230201" w:rsidRDefault="00643ABB" w:rsidP="008C7A07">
      <w:pPr>
        <w:pStyle w:val="ItemHead"/>
        <w:ind w:left="0" w:firstLine="0"/>
      </w:pPr>
      <w:r>
        <w:t>5</w:t>
      </w:r>
      <w:r w:rsidR="0034331E" w:rsidRPr="00230201">
        <w:t xml:space="preserve"> </w:t>
      </w:r>
      <w:r w:rsidR="006A3C02">
        <w:t>Section 15(1) (table item 145</w:t>
      </w:r>
      <w:r w:rsidR="008C7A07" w:rsidRPr="00230201">
        <w:t>, column 1)</w:t>
      </w:r>
    </w:p>
    <w:p w14:paraId="7FE77244" w14:textId="2E3C9E6A" w:rsidR="008C7A07" w:rsidRDefault="008C7A07" w:rsidP="008C7A07">
      <w:pPr>
        <w:pStyle w:val="Item"/>
      </w:pPr>
      <w:r w:rsidRPr="00230201">
        <w:t>Omit the words “paragraph</w:t>
      </w:r>
      <w:r>
        <w:t>s</w:t>
      </w:r>
      <w:r w:rsidRPr="00230201">
        <w:t xml:space="preserve"> (a)</w:t>
      </w:r>
      <w:r w:rsidR="006A3C02">
        <w:t xml:space="preserve"> to (y</w:t>
      </w:r>
      <w:r>
        <w:t>)</w:t>
      </w:r>
      <w:r w:rsidRPr="00230201">
        <w:t xml:space="preserve"> of”.</w:t>
      </w:r>
    </w:p>
    <w:p w14:paraId="04AB5C08" w14:textId="090BF1D9" w:rsidR="008C7A07" w:rsidRPr="00230201" w:rsidRDefault="00643ABB" w:rsidP="008C7A07">
      <w:pPr>
        <w:pStyle w:val="ItemHead"/>
        <w:ind w:left="0" w:firstLine="0"/>
      </w:pPr>
      <w:r>
        <w:t>6</w:t>
      </w:r>
      <w:r w:rsidR="008C7A07" w:rsidRPr="00230201">
        <w:t xml:space="preserve"> </w:t>
      </w:r>
      <w:r w:rsidR="006A3C02">
        <w:t>Section 15(1) (table item 146</w:t>
      </w:r>
      <w:r w:rsidR="008C7A07" w:rsidRPr="00230201">
        <w:t>, column 1)</w:t>
      </w:r>
    </w:p>
    <w:p w14:paraId="3CF64532" w14:textId="38139324" w:rsidR="008C7A07" w:rsidRDefault="008C7A07" w:rsidP="008C7A07">
      <w:pPr>
        <w:pStyle w:val="Item"/>
      </w:pPr>
      <w:r w:rsidRPr="00230201">
        <w:t>Omit the words “paragraph (a) of”.</w:t>
      </w:r>
    </w:p>
    <w:p w14:paraId="5BDF42EA" w14:textId="62E4A74C" w:rsidR="008C7A07" w:rsidRPr="00230201" w:rsidRDefault="00643ABB" w:rsidP="008C7A07">
      <w:pPr>
        <w:pStyle w:val="ItemHead"/>
        <w:ind w:left="0" w:firstLine="0"/>
      </w:pPr>
      <w:r>
        <w:t>7</w:t>
      </w:r>
      <w:r w:rsidR="008C7A07" w:rsidRPr="00230201">
        <w:t xml:space="preserve"> </w:t>
      </w:r>
      <w:r w:rsidR="006A3C02">
        <w:t>Section 15(1) (table item 147</w:t>
      </w:r>
      <w:r w:rsidR="008C7A07" w:rsidRPr="00230201">
        <w:t>, column 1)</w:t>
      </w:r>
    </w:p>
    <w:p w14:paraId="6FAAF353" w14:textId="6E05FC79" w:rsidR="008C7A07" w:rsidRPr="008C7A07" w:rsidRDefault="008C7A07" w:rsidP="00A1168A">
      <w:pPr>
        <w:pStyle w:val="Item"/>
      </w:pPr>
      <w:r w:rsidRPr="00230201">
        <w:t>Omit the words “paragraph</w:t>
      </w:r>
      <w:r>
        <w:t>s</w:t>
      </w:r>
      <w:r w:rsidRPr="00230201">
        <w:t xml:space="preserve"> (a)</w:t>
      </w:r>
      <w:r w:rsidR="006A3C02">
        <w:t xml:space="preserve"> and</w:t>
      </w:r>
      <w:r>
        <w:t xml:space="preserve"> (</w:t>
      </w:r>
      <w:r w:rsidR="006A3C02">
        <w:t>b</w:t>
      </w:r>
      <w:r>
        <w:t>)</w:t>
      </w:r>
      <w:r w:rsidRPr="00230201">
        <w:t xml:space="preserve"> of”.</w:t>
      </w:r>
    </w:p>
    <w:p w14:paraId="6B22FAAB" w14:textId="16CE7860" w:rsidR="00F24D21" w:rsidRPr="002E66C2" w:rsidRDefault="00643ABB" w:rsidP="00F24D21">
      <w:pPr>
        <w:pStyle w:val="ItemHead"/>
      </w:pPr>
      <w:r>
        <w:t>8</w:t>
      </w:r>
      <w:r w:rsidR="00F24D21" w:rsidRPr="004B46A6">
        <w:t xml:space="preserve"> Subsection 15(1) (at the end of the table)</w:t>
      </w:r>
      <w:r w:rsidR="00F24D21" w:rsidRPr="002E66C2">
        <w:t xml:space="preserve"> </w:t>
      </w:r>
    </w:p>
    <w:p w14:paraId="37F76643" w14:textId="5201599C" w:rsidR="00F24D21" w:rsidRPr="002E66C2" w:rsidRDefault="00F24D21" w:rsidP="00F24D21">
      <w:pPr>
        <w:pStyle w:val="Item"/>
      </w:pPr>
      <w:r w:rsidRPr="002E66C2">
        <w:t>Add</w:t>
      </w:r>
      <w:r w:rsidR="000D47CF" w:rsidRPr="002E66C2">
        <w:t>:</w:t>
      </w:r>
    </w:p>
    <w:tbl>
      <w:tblPr>
        <w:tblW w:w="8586" w:type="dxa"/>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023"/>
        <w:gridCol w:w="3781"/>
        <w:gridCol w:w="3782"/>
      </w:tblGrid>
      <w:tr w:rsidR="006A3C02" w:rsidRPr="002E66C2" w14:paraId="38DD6EE3" w14:textId="77777777" w:rsidTr="00466E13">
        <w:trPr>
          <w:trHeight w:val="319"/>
        </w:trPr>
        <w:tc>
          <w:tcPr>
            <w:tcW w:w="1023" w:type="dxa"/>
            <w:tcMar>
              <w:top w:w="0" w:type="dxa"/>
              <w:left w:w="108" w:type="dxa"/>
              <w:bottom w:w="0" w:type="dxa"/>
              <w:right w:w="108" w:type="dxa"/>
            </w:tcMar>
          </w:tcPr>
          <w:p w14:paraId="1B874779" w14:textId="036B9836" w:rsidR="006A3C02" w:rsidRDefault="00934F7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148</w:t>
            </w:r>
          </w:p>
        </w:tc>
        <w:tc>
          <w:tcPr>
            <w:tcW w:w="3781" w:type="dxa"/>
            <w:tcMar>
              <w:top w:w="0" w:type="dxa"/>
              <w:left w:w="108" w:type="dxa"/>
              <w:bottom w:w="0" w:type="dxa"/>
              <w:right w:w="108" w:type="dxa"/>
            </w:tcMar>
          </w:tcPr>
          <w:p w14:paraId="2FCD9F29" w14:textId="332148C6" w:rsidR="006A3C02" w:rsidRDefault="00CD60E8" w:rsidP="00D84DD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All Seventh-d</w:t>
            </w:r>
            <w:r w:rsidR="003200B3">
              <w:rPr>
                <w:rFonts w:ascii="&amp;quot" w:eastAsia="Times New Roman" w:hAnsi="&amp;quot" w:cs="Times New Roman"/>
                <w:color w:val="000000"/>
                <w:szCs w:val="22"/>
                <w:lang w:eastAsia="en-AU"/>
              </w:rPr>
              <w:t>ay Adventist</w:t>
            </w:r>
            <w:r>
              <w:rPr>
                <w:rFonts w:ascii="&amp;quot" w:eastAsia="Times New Roman" w:hAnsi="&amp;quot" w:cs="Times New Roman"/>
                <w:color w:val="000000"/>
                <w:szCs w:val="22"/>
                <w:lang w:eastAsia="en-AU"/>
              </w:rPr>
              <w:t xml:space="preserve"> Church</w:t>
            </w:r>
            <w:r w:rsidR="003200B3">
              <w:rPr>
                <w:rFonts w:ascii="&amp;quot" w:eastAsia="Times New Roman" w:hAnsi="&amp;quot" w:cs="Times New Roman"/>
                <w:color w:val="000000"/>
                <w:szCs w:val="22"/>
                <w:lang w:eastAsia="en-AU"/>
              </w:rPr>
              <w:t xml:space="preserve"> institutions </w:t>
            </w:r>
            <w:r w:rsidR="00906523">
              <w:rPr>
                <w:rFonts w:ascii="&amp;quot" w:eastAsia="Times New Roman" w:hAnsi="&amp;quot" w:cs="Times New Roman"/>
                <w:color w:val="000000"/>
                <w:szCs w:val="22"/>
                <w:lang w:eastAsia="en-AU"/>
              </w:rPr>
              <w:t xml:space="preserve">as </w:t>
            </w:r>
            <w:r w:rsidR="003200B3">
              <w:rPr>
                <w:rFonts w:ascii="&amp;quot" w:eastAsia="Times New Roman" w:hAnsi="&amp;quot" w:cs="Times New Roman"/>
                <w:color w:val="000000"/>
                <w:szCs w:val="22"/>
                <w:lang w:eastAsia="en-AU"/>
              </w:rPr>
              <w:t>at paragraphs (a) to (</w:t>
            </w:r>
            <w:proofErr w:type="spellStart"/>
            <w:r w:rsidR="003200B3">
              <w:rPr>
                <w:rFonts w:ascii="&amp;quot" w:eastAsia="Times New Roman" w:hAnsi="&amp;quot" w:cs="Times New Roman"/>
                <w:color w:val="000000"/>
                <w:szCs w:val="22"/>
                <w:lang w:eastAsia="en-AU"/>
              </w:rPr>
              <w:t>ar</w:t>
            </w:r>
            <w:proofErr w:type="spellEnd"/>
            <w:r w:rsidR="003200B3">
              <w:rPr>
                <w:rFonts w:ascii="&amp;quot" w:eastAsia="Times New Roman" w:hAnsi="&amp;quot" w:cs="Times New Roman"/>
                <w:color w:val="000000"/>
                <w:szCs w:val="22"/>
                <w:lang w:eastAsia="en-AU"/>
              </w:rPr>
              <w:t xml:space="preserve">) of Item </w:t>
            </w:r>
            <w:r w:rsidR="00D84DD8">
              <w:rPr>
                <w:rFonts w:ascii="&amp;quot" w:eastAsia="Times New Roman" w:hAnsi="&amp;quot" w:cs="Times New Roman"/>
                <w:color w:val="000000"/>
                <w:szCs w:val="22"/>
                <w:lang w:eastAsia="en-AU"/>
              </w:rPr>
              <w:t>385</w:t>
            </w:r>
            <w:r w:rsidR="003200B3">
              <w:rPr>
                <w:rFonts w:ascii="&amp;quot" w:eastAsia="Times New Roman" w:hAnsi="&amp;quot" w:cs="Times New Roman"/>
                <w:color w:val="000000"/>
                <w:szCs w:val="22"/>
                <w:lang w:eastAsia="en-AU"/>
              </w:rPr>
              <w:t xml:space="preserve"> of the Table in Schedule 1 to this instrument</w:t>
            </w:r>
          </w:p>
        </w:tc>
        <w:tc>
          <w:tcPr>
            <w:tcW w:w="3782" w:type="dxa"/>
          </w:tcPr>
          <w:p w14:paraId="7E5FB631" w14:textId="50F8A882" w:rsidR="006A3C02" w:rsidRDefault="003200B3" w:rsidP="00CF3EBA">
            <w:pPr>
              <w:spacing w:before="80" w:line="240" w:lineRule="auto"/>
              <w:rPr>
                <w:rFonts w:ascii="&amp;quot" w:eastAsia="Times New Roman" w:hAnsi="&amp;quot" w:cs="Times New Roman"/>
                <w:color w:val="000000"/>
                <w:szCs w:val="22"/>
                <w:lang w:eastAsia="en-AU"/>
              </w:rPr>
            </w:pPr>
            <w:proofErr w:type="spellStart"/>
            <w:r>
              <w:rPr>
                <w:rFonts w:ascii="&amp;quot" w:eastAsia="Times New Roman" w:hAnsi="&amp;quot" w:cs="Times New Roman"/>
                <w:color w:val="000000"/>
                <w:szCs w:val="22"/>
                <w:lang w:eastAsia="en-AU"/>
              </w:rPr>
              <w:t>Adsafe</w:t>
            </w:r>
            <w:proofErr w:type="spellEnd"/>
            <w:r>
              <w:rPr>
                <w:rFonts w:ascii="&amp;quot" w:eastAsia="Times New Roman" w:hAnsi="&amp;quot" w:cs="Times New Roman"/>
                <w:color w:val="000000"/>
                <w:szCs w:val="22"/>
                <w:lang w:eastAsia="en-AU"/>
              </w:rPr>
              <w:t xml:space="preserve"> Limited</w:t>
            </w:r>
          </w:p>
        </w:tc>
      </w:tr>
      <w:tr w:rsidR="000B2947" w:rsidRPr="002E66C2" w14:paraId="793A342B" w14:textId="77777777" w:rsidTr="00466E13">
        <w:trPr>
          <w:trHeight w:val="319"/>
        </w:trPr>
        <w:tc>
          <w:tcPr>
            <w:tcW w:w="1023" w:type="dxa"/>
            <w:tcMar>
              <w:top w:w="0" w:type="dxa"/>
              <w:left w:w="108" w:type="dxa"/>
              <w:bottom w:w="0" w:type="dxa"/>
              <w:right w:w="108" w:type="dxa"/>
            </w:tcMar>
          </w:tcPr>
          <w:p w14:paraId="5DDE684C" w14:textId="741C1DE1" w:rsidR="000B2947" w:rsidRDefault="00934F7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149</w:t>
            </w:r>
          </w:p>
        </w:tc>
        <w:tc>
          <w:tcPr>
            <w:tcW w:w="3781" w:type="dxa"/>
            <w:tcMar>
              <w:top w:w="0" w:type="dxa"/>
              <w:left w:w="108" w:type="dxa"/>
              <w:bottom w:w="0" w:type="dxa"/>
              <w:right w:w="108" w:type="dxa"/>
            </w:tcMar>
          </w:tcPr>
          <w:p w14:paraId="38540A3F" w14:textId="1CA7D7D1" w:rsidR="000B2947" w:rsidRDefault="000B2947" w:rsidP="00D84DD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All Cottage by the Sea, Queenscliff institutions as at paragraph (a) of Item </w:t>
            </w:r>
            <w:r w:rsidR="00D84DD8">
              <w:rPr>
                <w:rFonts w:ascii="&amp;quot" w:eastAsia="Times New Roman" w:hAnsi="&amp;quot" w:cs="Times New Roman"/>
                <w:color w:val="000000"/>
                <w:szCs w:val="22"/>
                <w:lang w:eastAsia="en-AU"/>
              </w:rPr>
              <w:t>386</w:t>
            </w:r>
            <w:r>
              <w:rPr>
                <w:rFonts w:ascii="&amp;quot" w:eastAsia="Times New Roman" w:hAnsi="&amp;quot" w:cs="Times New Roman"/>
                <w:color w:val="000000"/>
                <w:szCs w:val="22"/>
                <w:lang w:eastAsia="en-AU"/>
              </w:rPr>
              <w:t xml:space="preserve"> of the Table in Schedule 1 to this instrument</w:t>
            </w:r>
          </w:p>
        </w:tc>
        <w:tc>
          <w:tcPr>
            <w:tcW w:w="3782" w:type="dxa"/>
          </w:tcPr>
          <w:p w14:paraId="0B19D62D" w14:textId="5A63617D" w:rsidR="000B2947" w:rsidRDefault="000B294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Cottage by the Sea, Queenscliff Inc.</w:t>
            </w:r>
          </w:p>
        </w:tc>
      </w:tr>
      <w:tr w:rsidR="003C640A" w:rsidRPr="002E66C2" w14:paraId="0C563AFC" w14:textId="77777777" w:rsidTr="00466E13">
        <w:trPr>
          <w:trHeight w:val="319"/>
        </w:trPr>
        <w:tc>
          <w:tcPr>
            <w:tcW w:w="1023" w:type="dxa"/>
            <w:tcMar>
              <w:top w:w="0" w:type="dxa"/>
              <w:left w:w="108" w:type="dxa"/>
              <w:bottom w:w="0" w:type="dxa"/>
              <w:right w:w="108" w:type="dxa"/>
            </w:tcMar>
          </w:tcPr>
          <w:p w14:paraId="6BC147DA" w14:textId="46B359FC" w:rsidR="003C640A" w:rsidRDefault="00934F7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150</w:t>
            </w:r>
          </w:p>
        </w:tc>
        <w:tc>
          <w:tcPr>
            <w:tcW w:w="3781" w:type="dxa"/>
            <w:tcMar>
              <w:top w:w="0" w:type="dxa"/>
              <w:left w:w="108" w:type="dxa"/>
              <w:bottom w:w="0" w:type="dxa"/>
              <w:right w:w="108" w:type="dxa"/>
            </w:tcMar>
          </w:tcPr>
          <w:p w14:paraId="70EE65FC" w14:textId="6825F58D" w:rsidR="003C640A" w:rsidRDefault="003C640A"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All Girl Guides Australia institutions as at paragraphs (a) to (</w:t>
            </w:r>
            <w:r w:rsidR="00685A09">
              <w:rPr>
                <w:rFonts w:ascii="&amp;quot" w:eastAsia="Times New Roman" w:hAnsi="&amp;quot" w:cs="Times New Roman"/>
                <w:color w:val="000000"/>
                <w:szCs w:val="22"/>
                <w:lang w:eastAsia="en-AU"/>
              </w:rPr>
              <w:t>f</w:t>
            </w:r>
            <w:r>
              <w:rPr>
                <w:rFonts w:ascii="&amp;quot" w:eastAsia="Times New Roman" w:hAnsi="&amp;quot" w:cs="Times New Roman"/>
                <w:color w:val="000000"/>
                <w:szCs w:val="22"/>
                <w:lang w:eastAsia="en-AU"/>
              </w:rPr>
              <w:t>) of Item 387 of the Table in Schedule 1 to this instrument</w:t>
            </w:r>
          </w:p>
        </w:tc>
        <w:tc>
          <w:tcPr>
            <w:tcW w:w="3782" w:type="dxa"/>
          </w:tcPr>
          <w:p w14:paraId="04CB750E" w14:textId="12C25EF1" w:rsidR="003C640A" w:rsidRDefault="003C640A"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Girl Guides Australia</w:t>
            </w:r>
          </w:p>
        </w:tc>
      </w:tr>
      <w:tr w:rsidR="00B77E7A" w:rsidRPr="002E66C2" w14:paraId="01D7B11A" w14:textId="77777777" w:rsidTr="00466E13">
        <w:trPr>
          <w:trHeight w:val="319"/>
        </w:trPr>
        <w:tc>
          <w:tcPr>
            <w:tcW w:w="1023" w:type="dxa"/>
            <w:tcMar>
              <w:top w:w="0" w:type="dxa"/>
              <w:left w:w="108" w:type="dxa"/>
              <w:bottom w:w="0" w:type="dxa"/>
              <w:right w:w="108" w:type="dxa"/>
            </w:tcMar>
          </w:tcPr>
          <w:p w14:paraId="0062A1A9" w14:textId="46BB1648" w:rsidR="00B77E7A" w:rsidRDefault="00B77E7A" w:rsidP="00934F77">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15</w:t>
            </w:r>
            <w:r w:rsidR="00934F77">
              <w:rPr>
                <w:rFonts w:ascii="&amp;quot" w:eastAsia="Times New Roman" w:hAnsi="&amp;quot" w:cs="Times New Roman"/>
                <w:color w:val="000000"/>
                <w:szCs w:val="22"/>
                <w:lang w:eastAsia="en-AU"/>
              </w:rPr>
              <w:t>1</w:t>
            </w:r>
          </w:p>
        </w:tc>
        <w:tc>
          <w:tcPr>
            <w:tcW w:w="3781" w:type="dxa"/>
            <w:tcMar>
              <w:top w:w="0" w:type="dxa"/>
              <w:left w:w="108" w:type="dxa"/>
              <w:bottom w:w="0" w:type="dxa"/>
              <w:right w:w="108" w:type="dxa"/>
            </w:tcMar>
          </w:tcPr>
          <w:p w14:paraId="62E07DE0" w14:textId="4F4E6631" w:rsidR="00B77E7A" w:rsidRDefault="00B77E7A"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All Missionary Sisters of the Sacred Heart institutions as at paragraphs (a) and (b) of Item 388 of the Table in Schedule 1 to this instrument</w:t>
            </w:r>
          </w:p>
        </w:tc>
        <w:tc>
          <w:tcPr>
            <w:tcW w:w="3782" w:type="dxa"/>
          </w:tcPr>
          <w:p w14:paraId="5949DE08" w14:textId="07197BDD" w:rsidR="00B77E7A" w:rsidRDefault="00B77E7A"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Missionary Sisters of the Sacred Heart Property Association</w:t>
            </w:r>
          </w:p>
        </w:tc>
      </w:tr>
      <w:tr w:rsidR="00110E48" w:rsidRPr="002E66C2" w14:paraId="430711D8" w14:textId="77777777" w:rsidTr="00466E13">
        <w:trPr>
          <w:trHeight w:val="319"/>
        </w:trPr>
        <w:tc>
          <w:tcPr>
            <w:tcW w:w="1023" w:type="dxa"/>
            <w:tcMar>
              <w:top w:w="0" w:type="dxa"/>
              <w:left w:w="108" w:type="dxa"/>
              <w:bottom w:w="0" w:type="dxa"/>
              <w:right w:w="108" w:type="dxa"/>
            </w:tcMar>
          </w:tcPr>
          <w:p w14:paraId="066376C2" w14:textId="39F42CD9" w:rsidR="00110E48" w:rsidRDefault="00934F7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152</w:t>
            </w:r>
          </w:p>
        </w:tc>
        <w:tc>
          <w:tcPr>
            <w:tcW w:w="3781" w:type="dxa"/>
            <w:tcMar>
              <w:top w:w="0" w:type="dxa"/>
              <w:left w:w="108" w:type="dxa"/>
              <w:bottom w:w="0" w:type="dxa"/>
              <w:right w:w="108" w:type="dxa"/>
            </w:tcMar>
          </w:tcPr>
          <w:p w14:paraId="30CFA66D" w14:textId="1E53584F" w:rsidR="00110E48" w:rsidRDefault="00110E48"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All Riverwood Community Centre institutions as at paragraph (a) of Item 389 of the Table in Schedule 1 to this instrument</w:t>
            </w:r>
          </w:p>
        </w:tc>
        <w:tc>
          <w:tcPr>
            <w:tcW w:w="3782" w:type="dxa"/>
          </w:tcPr>
          <w:p w14:paraId="2930750C" w14:textId="67E295A6" w:rsidR="00110E48" w:rsidRDefault="00110E48"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Riverwood Community Centre Ltd</w:t>
            </w:r>
          </w:p>
        </w:tc>
      </w:tr>
      <w:tr w:rsidR="00437BB6" w:rsidRPr="002E66C2" w14:paraId="7430AF39" w14:textId="77777777" w:rsidTr="00466E13">
        <w:trPr>
          <w:trHeight w:val="319"/>
        </w:trPr>
        <w:tc>
          <w:tcPr>
            <w:tcW w:w="1023" w:type="dxa"/>
            <w:tcMar>
              <w:top w:w="0" w:type="dxa"/>
              <w:left w:w="108" w:type="dxa"/>
              <w:bottom w:w="0" w:type="dxa"/>
              <w:right w:w="108" w:type="dxa"/>
            </w:tcMar>
          </w:tcPr>
          <w:p w14:paraId="3CE69E87" w14:textId="71ED6937" w:rsidR="00437BB6" w:rsidRDefault="00934F7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153</w:t>
            </w:r>
          </w:p>
        </w:tc>
        <w:tc>
          <w:tcPr>
            <w:tcW w:w="3781" w:type="dxa"/>
            <w:tcMar>
              <w:top w:w="0" w:type="dxa"/>
              <w:left w:w="108" w:type="dxa"/>
              <w:bottom w:w="0" w:type="dxa"/>
              <w:right w:w="108" w:type="dxa"/>
            </w:tcMar>
          </w:tcPr>
          <w:p w14:paraId="765C8811" w14:textId="6BB5AFB8" w:rsidR="00437BB6" w:rsidRDefault="00437BB6"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All Presentation Sisters Western Australia institutions as at paragraph (a) of Item 390 of the Table in Schedule 1 to this instrument</w:t>
            </w:r>
          </w:p>
        </w:tc>
        <w:tc>
          <w:tcPr>
            <w:tcW w:w="3782" w:type="dxa"/>
          </w:tcPr>
          <w:p w14:paraId="56DCEB03" w14:textId="7363FEB8" w:rsidR="00437BB6" w:rsidRDefault="00437BB6"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Congregation of the Presentation Sisters (W.A.) Incorporated</w:t>
            </w:r>
          </w:p>
        </w:tc>
      </w:tr>
      <w:tr w:rsidR="00946015" w:rsidRPr="002E66C2" w14:paraId="4FEBE51E" w14:textId="77777777" w:rsidTr="00466E13">
        <w:trPr>
          <w:trHeight w:val="319"/>
        </w:trPr>
        <w:tc>
          <w:tcPr>
            <w:tcW w:w="1023" w:type="dxa"/>
            <w:tcMar>
              <w:top w:w="0" w:type="dxa"/>
              <w:left w:w="108" w:type="dxa"/>
              <w:bottom w:w="0" w:type="dxa"/>
              <w:right w:w="108" w:type="dxa"/>
            </w:tcMar>
          </w:tcPr>
          <w:p w14:paraId="3777FD3B" w14:textId="392E8D2A" w:rsidR="00946015" w:rsidRDefault="00934F7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154</w:t>
            </w:r>
          </w:p>
        </w:tc>
        <w:tc>
          <w:tcPr>
            <w:tcW w:w="3781" w:type="dxa"/>
            <w:tcMar>
              <w:top w:w="0" w:type="dxa"/>
              <w:left w:w="108" w:type="dxa"/>
              <w:bottom w:w="0" w:type="dxa"/>
              <w:right w:w="108" w:type="dxa"/>
            </w:tcMar>
          </w:tcPr>
          <w:p w14:paraId="113AA19E" w14:textId="6AE990AA" w:rsidR="00946015" w:rsidRDefault="00946015"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All St Andrew’s College institutions as at Item 391 of the Table in Schedule 1 to this instrument</w:t>
            </w:r>
          </w:p>
        </w:tc>
        <w:tc>
          <w:tcPr>
            <w:tcW w:w="3782" w:type="dxa"/>
          </w:tcPr>
          <w:p w14:paraId="1156F46E" w14:textId="54BAFEFF" w:rsidR="00946015" w:rsidRDefault="00946015"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Council of St Andrew’s College</w:t>
            </w:r>
          </w:p>
        </w:tc>
      </w:tr>
      <w:tr w:rsidR="001F4AEC" w:rsidRPr="002E66C2" w14:paraId="01E7046A" w14:textId="77777777" w:rsidTr="00466E13">
        <w:trPr>
          <w:trHeight w:val="319"/>
        </w:trPr>
        <w:tc>
          <w:tcPr>
            <w:tcW w:w="1023" w:type="dxa"/>
            <w:tcMar>
              <w:top w:w="0" w:type="dxa"/>
              <w:left w:w="108" w:type="dxa"/>
              <w:bottom w:w="0" w:type="dxa"/>
              <w:right w:w="108" w:type="dxa"/>
            </w:tcMar>
          </w:tcPr>
          <w:p w14:paraId="4700F0AC" w14:textId="370AB30B" w:rsidR="001F4AEC" w:rsidRDefault="00934F7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155</w:t>
            </w:r>
          </w:p>
        </w:tc>
        <w:tc>
          <w:tcPr>
            <w:tcW w:w="3781" w:type="dxa"/>
            <w:tcMar>
              <w:top w:w="0" w:type="dxa"/>
              <w:left w:w="108" w:type="dxa"/>
              <w:bottom w:w="0" w:type="dxa"/>
              <w:right w:w="108" w:type="dxa"/>
            </w:tcMar>
          </w:tcPr>
          <w:p w14:paraId="0A1DDFD6" w14:textId="11D2155E" w:rsidR="001F4AEC" w:rsidRDefault="001F4AEC"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All Presbyterian Church in Western Australia institutions as at paragraphs (a) to (l) of Item 392 of the Table in Schedule 1 to this instrument</w:t>
            </w:r>
          </w:p>
        </w:tc>
        <w:tc>
          <w:tcPr>
            <w:tcW w:w="3782" w:type="dxa"/>
          </w:tcPr>
          <w:p w14:paraId="3720D70E" w14:textId="6A6FBCE4" w:rsidR="001F4AEC" w:rsidRDefault="001F4AEC"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Presbyterian Church in Western Australia</w:t>
            </w:r>
          </w:p>
        </w:tc>
      </w:tr>
      <w:tr w:rsidR="00CF551B" w:rsidRPr="002E66C2" w14:paraId="3C898738" w14:textId="77777777" w:rsidTr="00466E13">
        <w:trPr>
          <w:trHeight w:val="319"/>
        </w:trPr>
        <w:tc>
          <w:tcPr>
            <w:tcW w:w="1023" w:type="dxa"/>
            <w:tcMar>
              <w:top w:w="0" w:type="dxa"/>
              <w:left w:w="108" w:type="dxa"/>
              <w:bottom w:w="0" w:type="dxa"/>
              <w:right w:w="108" w:type="dxa"/>
            </w:tcMar>
          </w:tcPr>
          <w:p w14:paraId="233ACAFA" w14:textId="69AAD23F" w:rsidR="00CF551B" w:rsidRDefault="00934F7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156</w:t>
            </w:r>
          </w:p>
        </w:tc>
        <w:tc>
          <w:tcPr>
            <w:tcW w:w="3781" w:type="dxa"/>
            <w:tcMar>
              <w:top w:w="0" w:type="dxa"/>
              <w:left w:w="108" w:type="dxa"/>
              <w:bottom w:w="0" w:type="dxa"/>
              <w:right w:w="108" w:type="dxa"/>
            </w:tcMar>
          </w:tcPr>
          <w:p w14:paraId="21899152" w14:textId="283B5D13" w:rsidR="00CF551B" w:rsidRDefault="00CF551B" w:rsidP="00685A09">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All ACS Mut</w:t>
            </w:r>
            <w:r w:rsidR="004F3CB5">
              <w:rPr>
                <w:rFonts w:ascii="&amp;quot" w:eastAsia="Times New Roman" w:hAnsi="&amp;quot" w:cs="Times New Roman"/>
                <w:color w:val="000000"/>
                <w:szCs w:val="22"/>
                <w:lang w:eastAsia="en-AU"/>
              </w:rPr>
              <w:t>u</w:t>
            </w:r>
            <w:r>
              <w:rPr>
                <w:rFonts w:ascii="&amp;quot" w:eastAsia="Times New Roman" w:hAnsi="&amp;quot" w:cs="Times New Roman"/>
                <w:color w:val="000000"/>
                <w:szCs w:val="22"/>
                <w:lang w:eastAsia="en-AU"/>
              </w:rPr>
              <w:t>al – Life-Gate institutions as at Item 398 of the Table in Schedule 1 to this instrument</w:t>
            </w:r>
          </w:p>
        </w:tc>
        <w:tc>
          <w:tcPr>
            <w:tcW w:w="3782" w:type="dxa"/>
          </w:tcPr>
          <w:p w14:paraId="3598A89E" w14:textId="0E846E21" w:rsidR="00CF551B" w:rsidRDefault="00CF551B"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ACS Mutual Ltd</w:t>
            </w:r>
          </w:p>
        </w:tc>
      </w:tr>
      <w:tr w:rsidR="004F45FF" w:rsidRPr="002E66C2" w14:paraId="09F076A1" w14:textId="77777777" w:rsidTr="00466E13">
        <w:trPr>
          <w:trHeight w:val="319"/>
        </w:trPr>
        <w:tc>
          <w:tcPr>
            <w:tcW w:w="1023" w:type="dxa"/>
            <w:tcMar>
              <w:top w:w="0" w:type="dxa"/>
              <w:left w:w="108" w:type="dxa"/>
              <w:bottom w:w="0" w:type="dxa"/>
              <w:right w:w="108" w:type="dxa"/>
            </w:tcMar>
          </w:tcPr>
          <w:p w14:paraId="138C6C32" w14:textId="01F3879C" w:rsidR="004F45FF" w:rsidRDefault="00934F7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157</w:t>
            </w:r>
          </w:p>
        </w:tc>
        <w:tc>
          <w:tcPr>
            <w:tcW w:w="3781" w:type="dxa"/>
            <w:tcMar>
              <w:top w:w="0" w:type="dxa"/>
              <w:left w:w="108" w:type="dxa"/>
              <w:bottom w:w="0" w:type="dxa"/>
              <w:right w:w="108" w:type="dxa"/>
            </w:tcMar>
          </w:tcPr>
          <w:p w14:paraId="0D1F71C4" w14:textId="4E6E90E2" w:rsidR="004F45FF" w:rsidRDefault="004F45FF" w:rsidP="00F27E70">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All Big Brother Movement NSW institutions as at paragraph (a) of Item </w:t>
            </w:r>
            <w:r w:rsidR="00F27E70">
              <w:rPr>
                <w:rFonts w:ascii="&amp;quot" w:eastAsia="Times New Roman" w:hAnsi="&amp;quot" w:cs="Times New Roman"/>
                <w:color w:val="000000"/>
                <w:szCs w:val="22"/>
                <w:lang w:eastAsia="en-AU"/>
              </w:rPr>
              <w:t xml:space="preserve">408 </w:t>
            </w:r>
            <w:r>
              <w:rPr>
                <w:rFonts w:ascii="&amp;quot" w:eastAsia="Times New Roman" w:hAnsi="&amp;quot" w:cs="Times New Roman"/>
                <w:color w:val="000000"/>
                <w:szCs w:val="22"/>
                <w:lang w:eastAsia="en-AU"/>
              </w:rPr>
              <w:t>of the Table in Schedule 1 to this instrument</w:t>
            </w:r>
          </w:p>
        </w:tc>
        <w:tc>
          <w:tcPr>
            <w:tcW w:w="3782" w:type="dxa"/>
          </w:tcPr>
          <w:p w14:paraId="0A5C1724" w14:textId="0FAD8929" w:rsidR="004F45FF" w:rsidRDefault="004F45FF"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B.B.M</w:t>
            </w:r>
            <w:r w:rsidR="00B6695E">
              <w:rPr>
                <w:rFonts w:ascii="&amp;quot" w:eastAsia="Times New Roman" w:hAnsi="&amp;quot" w:cs="Times New Roman"/>
                <w:color w:val="000000"/>
                <w:szCs w:val="22"/>
                <w:lang w:eastAsia="en-AU"/>
              </w:rPr>
              <w:t>.</w:t>
            </w:r>
            <w:r>
              <w:rPr>
                <w:rFonts w:ascii="&amp;quot" w:eastAsia="Times New Roman" w:hAnsi="&amp;quot" w:cs="Times New Roman"/>
                <w:color w:val="000000"/>
                <w:szCs w:val="22"/>
                <w:lang w:eastAsia="en-AU"/>
              </w:rPr>
              <w:t xml:space="preserve"> LTD</w:t>
            </w:r>
          </w:p>
        </w:tc>
      </w:tr>
      <w:tr w:rsidR="00993C3D" w:rsidRPr="002E66C2" w14:paraId="7D6E3919" w14:textId="77777777" w:rsidTr="00466E13">
        <w:trPr>
          <w:trHeight w:val="319"/>
        </w:trPr>
        <w:tc>
          <w:tcPr>
            <w:tcW w:w="1023" w:type="dxa"/>
            <w:tcMar>
              <w:top w:w="0" w:type="dxa"/>
              <w:left w:w="108" w:type="dxa"/>
              <w:bottom w:w="0" w:type="dxa"/>
              <w:right w:w="108" w:type="dxa"/>
            </w:tcMar>
          </w:tcPr>
          <w:p w14:paraId="24BD8370" w14:textId="6AE268E4" w:rsidR="00993C3D" w:rsidRDefault="00934F7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158</w:t>
            </w:r>
          </w:p>
        </w:tc>
        <w:tc>
          <w:tcPr>
            <w:tcW w:w="3781" w:type="dxa"/>
            <w:tcMar>
              <w:top w:w="0" w:type="dxa"/>
              <w:left w:w="108" w:type="dxa"/>
              <w:bottom w:w="0" w:type="dxa"/>
              <w:right w:w="108" w:type="dxa"/>
            </w:tcMar>
          </w:tcPr>
          <w:p w14:paraId="1568145D" w14:textId="02B8FC68" w:rsidR="00993C3D" w:rsidRDefault="00993C3D" w:rsidP="00CA56EE">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All Deaf Services institutions as at paragraph (a) of Item </w:t>
            </w:r>
            <w:r w:rsidR="00CA56EE">
              <w:rPr>
                <w:rFonts w:ascii="&amp;quot" w:eastAsia="Times New Roman" w:hAnsi="&amp;quot" w:cs="Times New Roman"/>
                <w:color w:val="000000"/>
                <w:szCs w:val="22"/>
                <w:lang w:eastAsia="en-AU"/>
              </w:rPr>
              <w:t xml:space="preserve">409 </w:t>
            </w:r>
            <w:r>
              <w:rPr>
                <w:rFonts w:ascii="&amp;quot" w:eastAsia="Times New Roman" w:hAnsi="&amp;quot" w:cs="Times New Roman"/>
                <w:color w:val="000000"/>
                <w:szCs w:val="22"/>
                <w:lang w:eastAsia="en-AU"/>
              </w:rPr>
              <w:t>of the Table in Schedule 1 to this instrument</w:t>
            </w:r>
          </w:p>
        </w:tc>
        <w:tc>
          <w:tcPr>
            <w:tcW w:w="3782" w:type="dxa"/>
          </w:tcPr>
          <w:p w14:paraId="54E201DC" w14:textId="40448664" w:rsidR="00993C3D" w:rsidRDefault="00993C3D"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Deaf Services Limited</w:t>
            </w:r>
          </w:p>
        </w:tc>
      </w:tr>
      <w:tr w:rsidR="002B1184" w:rsidRPr="002E66C2" w14:paraId="7535AC38" w14:textId="77777777" w:rsidTr="00466E13">
        <w:trPr>
          <w:trHeight w:val="319"/>
        </w:trPr>
        <w:tc>
          <w:tcPr>
            <w:tcW w:w="1023" w:type="dxa"/>
            <w:tcMar>
              <w:top w:w="0" w:type="dxa"/>
              <w:left w:w="108" w:type="dxa"/>
              <w:bottom w:w="0" w:type="dxa"/>
              <w:right w:w="108" w:type="dxa"/>
            </w:tcMar>
          </w:tcPr>
          <w:p w14:paraId="76B7D8B9" w14:textId="357225B9" w:rsidR="002B1184" w:rsidRDefault="00934F77"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159</w:t>
            </w:r>
          </w:p>
        </w:tc>
        <w:tc>
          <w:tcPr>
            <w:tcW w:w="3781" w:type="dxa"/>
            <w:tcMar>
              <w:top w:w="0" w:type="dxa"/>
              <w:left w:w="108" w:type="dxa"/>
              <w:bottom w:w="0" w:type="dxa"/>
              <w:right w:w="108" w:type="dxa"/>
            </w:tcMar>
          </w:tcPr>
          <w:p w14:paraId="060225A6" w14:textId="0DB7CE24" w:rsidR="002B1184" w:rsidRDefault="002B1184" w:rsidP="009F0EAC">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All St Giles Society institutions as at paragraph (a) of Item </w:t>
            </w:r>
            <w:r w:rsidR="009F0EAC">
              <w:rPr>
                <w:rFonts w:ascii="&amp;quot" w:eastAsia="Times New Roman" w:hAnsi="&amp;quot" w:cs="Times New Roman"/>
                <w:color w:val="000000"/>
                <w:szCs w:val="22"/>
                <w:lang w:eastAsia="en-AU"/>
              </w:rPr>
              <w:t>410</w:t>
            </w:r>
            <w:r>
              <w:rPr>
                <w:rFonts w:ascii="&amp;quot" w:eastAsia="Times New Roman" w:hAnsi="&amp;quot" w:cs="Times New Roman"/>
                <w:color w:val="000000"/>
                <w:szCs w:val="22"/>
                <w:lang w:eastAsia="en-AU"/>
              </w:rPr>
              <w:t xml:space="preserve"> of the Table in Schedule 1 to this instrument</w:t>
            </w:r>
          </w:p>
        </w:tc>
        <w:tc>
          <w:tcPr>
            <w:tcW w:w="3782" w:type="dxa"/>
          </w:tcPr>
          <w:p w14:paraId="1B6B0F46" w14:textId="7E04DDB2" w:rsidR="002B1184" w:rsidRDefault="002B1184" w:rsidP="00CF3EBA">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St Giles Society Ltd</w:t>
            </w:r>
          </w:p>
        </w:tc>
      </w:tr>
      <w:tr w:rsidR="00802398" w:rsidRPr="002E66C2" w14:paraId="779392C6" w14:textId="77777777" w:rsidTr="00466E13">
        <w:trPr>
          <w:trHeight w:val="319"/>
        </w:trPr>
        <w:tc>
          <w:tcPr>
            <w:tcW w:w="1023" w:type="dxa"/>
            <w:tcMar>
              <w:top w:w="0" w:type="dxa"/>
              <w:left w:w="108" w:type="dxa"/>
              <w:bottom w:w="0" w:type="dxa"/>
              <w:right w:w="108" w:type="dxa"/>
            </w:tcMar>
          </w:tcPr>
          <w:p w14:paraId="5C081182" w14:textId="4877D324" w:rsidR="00802398" w:rsidRDefault="00934F77"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160</w:t>
            </w:r>
          </w:p>
        </w:tc>
        <w:tc>
          <w:tcPr>
            <w:tcW w:w="3781" w:type="dxa"/>
            <w:tcMar>
              <w:top w:w="0" w:type="dxa"/>
              <w:left w:w="108" w:type="dxa"/>
              <w:bottom w:w="0" w:type="dxa"/>
              <w:right w:w="108" w:type="dxa"/>
            </w:tcMar>
          </w:tcPr>
          <w:p w14:paraId="3C949014" w14:textId="5F6C02EF" w:rsidR="00802398" w:rsidRDefault="00802398" w:rsidP="00DB5EE7">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All St Vincent de Paul institutions as at paragraphs (a) to (y) of Item </w:t>
            </w:r>
            <w:r w:rsidR="00DB5EE7">
              <w:rPr>
                <w:rFonts w:ascii="&amp;quot" w:eastAsia="Times New Roman" w:hAnsi="&amp;quot" w:cs="Times New Roman"/>
                <w:color w:val="000000"/>
                <w:szCs w:val="22"/>
                <w:lang w:eastAsia="en-AU"/>
              </w:rPr>
              <w:t>41</w:t>
            </w:r>
            <w:r w:rsidR="009F0EAC">
              <w:rPr>
                <w:rFonts w:ascii="&amp;quot" w:eastAsia="Times New Roman" w:hAnsi="&amp;quot" w:cs="Times New Roman"/>
                <w:color w:val="000000"/>
                <w:szCs w:val="22"/>
                <w:lang w:eastAsia="en-AU"/>
              </w:rPr>
              <w:t>1</w:t>
            </w:r>
            <w:r>
              <w:rPr>
                <w:rFonts w:ascii="&amp;quot" w:eastAsia="Times New Roman" w:hAnsi="&amp;quot" w:cs="Times New Roman"/>
                <w:color w:val="000000"/>
                <w:szCs w:val="22"/>
                <w:lang w:eastAsia="en-AU"/>
              </w:rPr>
              <w:t xml:space="preserve"> of the Table in Schedule 1 to this instrument</w:t>
            </w:r>
          </w:p>
        </w:tc>
        <w:tc>
          <w:tcPr>
            <w:tcW w:w="3782" w:type="dxa"/>
          </w:tcPr>
          <w:p w14:paraId="2A681FAA" w14:textId="7E5BD768" w:rsidR="00802398" w:rsidRDefault="00F248B8" w:rsidP="00802398">
            <w:pPr>
              <w:spacing w:before="80" w:line="240" w:lineRule="auto"/>
              <w:rPr>
                <w:rFonts w:ascii="&amp;quot" w:eastAsia="Times New Roman" w:hAnsi="&amp;quot" w:cs="Times New Roman"/>
                <w:color w:val="000000"/>
                <w:szCs w:val="22"/>
                <w:lang w:eastAsia="en-AU"/>
              </w:rPr>
            </w:pPr>
            <w:r w:rsidRPr="00203F6B">
              <w:rPr>
                <w:rFonts w:ascii="&amp;quot" w:eastAsia="Times New Roman" w:hAnsi="&amp;quot" w:cs="Times New Roman"/>
                <w:color w:val="000000"/>
                <w:szCs w:val="22"/>
                <w:lang w:eastAsia="en-AU"/>
              </w:rPr>
              <w:t xml:space="preserve">St Vincent de Paul Society National </w:t>
            </w:r>
            <w:r>
              <w:rPr>
                <w:rFonts w:ascii="&amp;quot" w:eastAsia="Times New Roman" w:hAnsi="&amp;quot" w:cs="Times New Roman"/>
                <w:color w:val="000000"/>
                <w:szCs w:val="22"/>
                <w:lang w:eastAsia="en-AU"/>
              </w:rPr>
              <w:t>Redress Scheme Limited</w:t>
            </w:r>
          </w:p>
        </w:tc>
      </w:tr>
      <w:tr w:rsidR="004523AC" w:rsidRPr="002E66C2" w14:paraId="30C8DD98" w14:textId="77777777" w:rsidTr="00466E13">
        <w:trPr>
          <w:trHeight w:val="319"/>
        </w:trPr>
        <w:tc>
          <w:tcPr>
            <w:tcW w:w="1023" w:type="dxa"/>
            <w:tcMar>
              <w:top w:w="0" w:type="dxa"/>
              <w:left w:w="108" w:type="dxa"/>
              <w:bottom w:w="0" w:type="dxa"/>
              <w:right w:w="108" w:type="dxa"/>
            </w:tcMar>
          </w:tcPr>
          <w:p w14:paraId="64C6FC61" w14:textId="69864B6C" w:rsidR="004523AC" w:rsidRDefault="00934F77"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161</w:t>
            </w:r>
          </w:p>
        </w:tc>
        <w:tc>
          <w:tcPr>
            <w:tcW w:w="3781" w:type="dxa"/>
            <w:tcMar>
              <w:top w:w="0" w:type="dxa"/>
              <w:left w:w="108" w:type="dxa"/>
              <w:bottom w:w="0" w:type="dxa"/>
              <w:right w:w="108" w:type="dxa"/>
            </w:tcMar>
          </w:tcPr>
          <w:p w14:paraId="40CD0BDA" w14:textId="4DB98315" w:rsidR="004523AC" w:rsidRDefault="004523AC" w:rsidP="00DB5EE7">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All Sunshine Association of Tasmania institutions as at paragraph (a) of Item 41</w:t>
            </w:r>
            <w:r w:rsidR="009F0EAC">
              <w:rPr>
                <w:rFonts w:ascii="&amp;quot" w:eastAsia="Times New Roman" w:hAnsi="&amp;quot" w:cs="Times New Roman"/>
                <w:color w:val="000000"/>
                <w:szCs w:val="22"/>
                <w:lang w:eastAsia="en-AU"/>
              </w:rPr>
              <w:t>2</w:t>
            </w:r>
            <w:r>
              <w:rPr>
                <w:rFonts w:ascii="&amp;quot" w:eastAsia="Times New Roman" w:hAnsi="&amp;quot" w:cs="Times New Roman"/>
                <w:color w:val="000000"/>
                <w:szCs w:val="22"/>
                <w:lang w:eastAsia="en-AU"/>
              </w:rPr>
              <w:t xml:space="preserve"> of the Table in Schedule 1 to this instrument</w:t>
            </w:r>
          </w:p>
        </w:tc>
        <w:tc>
          <w:tcPr>
            <w:tcW w:w="3782" w:type="dxa"/>
          </w:tcPr>
          <w:p w14:paraId="154C7247" w14:textId="3FFDDBDE" w:rsidR="004523AC" w:rsidRPr="00410B0E" w:rsidRDefault="004523AC"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Sunshine Association of Tasmania Inc.</w:t>
            </w:r>
          </w:p>
        </w:tc>
      </w:tr>
    </w:tbl>
    <w:p w14:paraId="0B3BB3AC" w14:textId="2CACD055" w:rsidR="00327FE2" w:rsidRDefault="00643ABB" w:rsidP="0010287A">
      <w:pPr>
        <w:pStyle w:val="ItemHead"/>
        <w:ind w:left="0" w:firstLine="0"/>
      </w:pPr>
      <w:r>
        <w:t>9</w:t>
      </w:r>
      <w:r w:rsidR="00327FE2">
        <w:t xml:space="preserve"> Schedule 1 (table item 140, column 1)</w:t>
      </w:r>
    </w:p>
    <w:p w14:paraId="37A77E04" w14:textId="57B754BB" w:rsidR="00327FE2" w:rsidRDefault="00327FE2" w:rsidP="007C551C">
      <w:pPr>
        <w:pStyle w:val="Item"/>
        <w:spacing w:after="80"/>
      </w:pPr>
      <w:r>
        <w:t>After paragraph (xo), add:</w:t>
      </w:r>
    </w:p>
    <w:p w14:paraId="189D6B10" w14:textId="77777777" w:rsidR="00E3058B" w:rsidRDefault="00E3058B" w:rsidP="007C551C">
      <w:pPr>
        <w:pStyle w:val="Item"/>
        <w:numPr>
          <w:ilvl w:val="0"/>
          <w:numId w:val="42"/>
        </w:numPr>
        <w:spacing w:before="0"/>
        <w:ind w:hanging="720"/>
      </w:pPr>
      <w:r>
        <w:t>Sun City Care Incorporated</w:t>
      </w:r>
    </w:p>
    <w:p w14:paraId="6A210639" w14:textId="77777777" w:rsidR="00E3058B" w:rsidRDefault="00E3058B" w:rsidP="007C551C">
      <w:pPr>
        <w:pStyle w:val="Item"/>
        <w:numPr>
          <w:ilvl w:val="0"/>
          <w:numId w:val="42"/>
        </w:numPr>
        <w:spacing w:before="0"/>
        <w:ind w:hanging="720"/>
      </w:pPr>
      <w:r>
        <w:lastRenderedPageBreak/>
        <w:t xml:space="preserve">Amazing Grace Gospel Church </w:t>
      </w:r>
      <w:proofErr w:type="spellStart"/>
      <w:r>
        <w:t>Inc</w:t>
      </w:r>
      <w:proofErr w:type="spellEnd"/>
    </w:p>
    <w:p w14:paraId="0FF8A881" w14:textId="77777777" w:rsidR="00E3058B" w:rsidRDefault="00E3058B" w:rsidP="007C551C">
      <w:pPr>
        <w:pStyle w:val="Item"/>
        <w:numPr>
          <w:ilvl w:val="0"/>
          <w:numId w:val="42"/>
        </w:numPr>
        <w:spacing w:before="0"/>
        <w:ind w:hanging="720"/>
      </w:pPr>
      <w:r>
        <w:t>Westside Community Care (QLD) Limited</w:t>
      </w:r>
    </w:p>
    <w:p w14:paraId="516510A3" w14:textId="27FD2FA5" w:rsidR="00E3058B" w:rsidRDefault="00E3058B" w:rsidP="007C551C">
      <w:pPr>
        <w:pStyle w:val="Item"/>
        <w:numPr>
          <w:ilvl w:val="0"/>
          <w:numId w:val="42"/>
        </w:numPr>
        <w:spacing w:before="0"/>
        <w:ind w:hanging="720"/>
      </w:pPr>
      <w:r>
        <w:t>Town</w:t>
      </w:r>
      <w:r w:rsidR="001954E2">
        <w:t>s</w:t>
      </w:r>
      <w:r>
        <w:t xml:space="preserve">ville Worship Centre </w:t>
      </w:r>
      <w:proofErr w:type="spellStart"/>
      <w:r>
        <w:t>Inc</w:t>
      </w:r>
      <w:proofErr w:type="spellEnd"/>
    </w:p>
    <w:p w14:paraId="2D3C2AC3" w14:textId="77777777" w:rsidR="00E3058B" w:rsidRDefault="00E3058B" w:rsidP="007C551C">
      <w:pPr>
        <w:pStyle w:val="Item"/>
        <w:numPr>
          <w:ilvl w:val="0"/>
          <w:numId w:val="42"/>
        </w:numPr>
        <w:spacing w:before="0"/>
        <w:ind w:hanging="720"/>
      </w:pPr>
      <w:r>
        <w:t>Cairns Cross Culture</w:t>
      </w:r>
    </w:p>
    <w:p w14:paraId="784143BE" w14:textId="77777777" w:rsidR="00E3058B" w:rsidRDefault="00E3058B" w:rsidP="007C551C">
      <w:pPr>
        <w:pStyle w:val="Item"/>
        <w:numPr>
          <w:ilvl w:val="0"/>
          <w:numId w:val="42"/>
        </w:numPr>
        <w:spacing w:before="0"/>
        <w:ind w:hanging="720"/>
      </w:pPr>
      <w:r>
        <w:t>Kingston Samoan Assembly Of God Church Incorporated</w:t>
      </w:r>
    </w:p>
    <w:p w14:paraId="7AD0C61B" w14:textId="77777777" w:rsidR="00E3058B" w:rsidRDefault="00E3058B" w:rsidP="007C551C">
      <w:pPr>
        <w:pStyle w:val="Item"/>
        <w:numPr>
          <w:ilvl w:val="0"/>
          <w:numId w:val="42"/>
        </w:numPr>
        <w:spacing w:before="0"/>
        <w:ind w:hanging="720"/>
      </w:pPr>
      <w:r>
        <w:t>River City Church Incorporated</w:t>
      </w:r>
    </w:p>
    <w:p w14:paraId="364D0434" w14:textId="77777777" w:rsidR="00E3058B" w:rsidRDefault="00E3058B" w:rsidP="007C551C">
      <w:pPr>
        <w:pStyle w:val="Item"/>
        <w:numPr>
          <w:ilvl w:val="0"/>
          <w:numId w:val="42"/>
        </w:numPr>
        <w:spacing w:before="0"/>
        <w:ind w:hanging="720"/>
      </w:pPr>
      <w:r>
        <w:t>Abundant Life Centre Ltd.</w:t>
      </w:r>
    </w:p>
    <w:p w14:paraId="43A70540" w14:textId="77777777" w:rsidR="00E3058B" w:rsidRDefault="00E3058B" w:rsidP="007C551C">
      <w:pPr>
        <w:pStyle w:val="Item"/>
        <w:numPr>
          <w:ilvl w:val="0"/>
          <w:numId w:val="42"/>
        </w:numPr>
        <w:spacing w:before="0"/>
        <w:ind w:hanging="720"/>
      </w:pPr>
      <w:r>
        <w:t>Sydney Pentecostal Fellowship</w:t>
      </w:r>
    </w:p>
    <w:p w14:paraId="7981313A" w14:textId="77777777" w:rsidR="00E3058B" w:rsidRDefault="00E3058B" w:rsidP="007C551C">
      <w:pPr>
        <w:pStyle w:val="Item"/>
        <w:numPr>
          <w:ilvl w:val="0"/>
          <w:numId w:val="42"/>
        </w:numPr>
        <w:spacing w:before="0"/>
        <w:ind w:hanging="720"/>
      </w:pPr>
      <w:r>
        <w:t>Herberton Assembly of God Inc.</w:t>
      </w:r>
    </w:p>
    <w:p w14:paraId="6C4A7B20" w14:textId="77777777" w:rsidR="00E3058B" w:rsidRDefault="00E3058B" w:rsidP="007C551C">
      <w:pPr>
        <w:pStyle w:val="Item"/>
        <w:numPr>
          <w:ilvl w:val="0"/>
          <w:numId w:val="42"/>
        </w:numPr>
        <w:spacing w:before="0"/>
        <w:ind w:hanging="720"/>
      </w:pPr>
      <w:r>
        <w:t>Vision Community Global Ministries Limited</w:t>
      </w:r>
    </w:p>
    <w:p w14:paraId="00625A9D" w14:textId="77777777" w:rsidR="00E3058B" w:rsidRDefault="00E3058B" w:rsidP="007C551C">
      <w:pPr>
        <w:pStyle w:val="Item"/>
        <w:numPr>
          <w:ilvl w:val="0"/>
          <w:numId w:val="43"/>
        </w:numPr>
        <w:spacing w:before="0"/>
        <w:ind w:hanging="720"/>
      </w:pPr>
      <w:r>
        <w:t xml:space="preserve">Wonthaggi Christian Life Centre </w:t>
      </w:r>
      <w:proofErr w:type="spellStart"/>
      <w:r>
        <w:t>Inc</w:t>
      </w:r>
      <w:proofErr w:type="spellEnd"/>
    </w:p>
    <w:p w14:paraId="583AE05F" w14:textId="77777777" w:rsidR="00E3058B" w:rsidRDefault="00E3058B" w:rsidP="007C551C">
      <w:pPr>
        <w:pStyle w:val="Item"/>
        <w:numPr>
          <w:ilvl w:val="0"/>
          <w:numId w:val="43"/>
        </w:numPr>
        <w:spacing w:before="0"/>
        <w:ind w:hanging="720"/>
      </w:pPr>
      <w:r>
        <w:t>Bethel A O G Yungaburra</w:t>
      </w:r>
    </w:p>
    <w:p w14:paraId="65BE8436" w14:textId="77777777" w:rsidR="00E3058B" w:rsidRDefault="00E3058B" w:rsidP="007C551C">
      <w:pPr>
        <w:pStyle w:val="Item"/>
        <w:numPr>
          <w:ilvl w:val="0"/>
          <w:numId w:val="43"/>
        </w:numPr>
        <w:spacing w:before="0"/>
        <w:ind w:hanging="720"/>
      </w:pPr>
      <w:r>
        <w:t>Generations Church Ltd</w:t>
      </w:r>
    </w:p>
    <w:p w14:paraId="58E302D4" w14:textId="77777777" w:rsidR="00E3058B" w:rsidRDefault="00E3058B" w:rsidP="007C551C">
      <w:pPr>
        <w:pStyle w:val="Item"/>
        <w:numPr>
          <w:ilvl w:val="0"/>
          <w:numId w:val="43"/>
        </w:numPr>
        <w:spacing w:before="0"/>
        <w:ind w:hanging="720"/>
      </w:pPr>
      <w:r>
        <w:t>Indonesian Charismatic Worship Service Inc.</w:t>
      </w:r>
    </w:p>
    <w:p w14:paraId="17F0587C" w14:textId="77777777" w:rsidR="00E3058B" w:rsidRDefault="00E3058B" w:rsidP="007C551C">
      <w:pPr>
        <w:pStyle w:val="Item"/>
        <w:numPr>
          <w:ilvl w:val="0"/>
          <w:numId w:val="43"/>
        </w:numPr>
        <w:spacing w:before="0"/>
        <w:ind w:hanging="720"/>
      </w:pPr>
      <w:r>
        <w:t xml:space="preserve">Exmouth Christian Fellowship Church </w:t>
      </w:r>
      <w:proofErr w:type="spellStart"/>
      <w:r>
        <w:t>Inc</w:t>
      </w:r>
      <w:proofErr w:type="spellEnd"/>
    </w:p>
    <w:p w14:paraId="7A7F3BE0" w14:textId="77777777" w:rsidR="00E3058B" w:rsidRDefault="00E3058B" w:rsidP="007C551C">
      <w:pPr>
        <w:pStyle w:val="Item"/>
        <w:numPr>
          <w:ilvl w:val="0"/>
          <w:numId w:val="43"/>
        </w:numPr>
        <w:spacing w:before="0"/>
        <w:ind w:hanging="720"/>
      </w:pPr>
      <w:r>
        <w:t>Cooktown Community Church Limited</w:t>
      </w:r>
    </w:p>
    <w:p w14:paraId="7E28EE5E" w14:textId="77777777" w:rsidR="00E3058B" w:rsidRDefault="00E3058B" w:rsidP="007C551C">
      <w:pPr>
        <w:pStyle w:val="Item"/>
        <w:numPr>
          <w:ilvl w:val="0"/>
          <w:numId w:val="43"/>
        </w:numPr>
        <w:spacing w:before="0"/>
        <w:ind w:hanging="720"/>
      </w:pPr>
      <w:r>
        <w:t xml:space="preserve">Fire Church Ministries </w:t>
      </w:r>
      <w:proofErr w:type="spellStart"/>
      <w:r>
        <w:t>Inc</w:t>
      </w:r>
      <w:proofErr w:type="spellEnd"/>
    </w:p>
    <w:p w14:paraId="034D7EDE" w14:textId="77777777" w:rsidR="00E3058B" w:rsidRDefault="00E3058B" w:rsidP="007C551C">
      <w:pPr>
        <w:pStyle w:val="Item"/>
        <w:numPr>
          <w:ilvl w:val="0"/>
          <w:numId w:val="43"/>
        </w:numPr>
        <w:spacing w:before="0"/>
        <w:ind w:hanging="720"/>
      </w:pPr>
      <w:proofErr w:type="spellStart"/>
      <w:r>
        <w:t>Jcommunity</w:t>
      </w:r>
      <w:proofErr w:type="spellEnd"/>
      <w:r>
        <w:t xml:space="preserve"> Limited</w:t>
      </w:r>
    </w:p>
    <w:p w14:paraId="4F08C1B8" w14:textId="77777777" w:rsidR="00E3058B" w:rsidRDefault="00E3058B" w:rsidP="007C551C">
      <w:pPr>
        <w:pStyle w:val="Item"/>
        <w:numPr>
          <w:ilvl w:val="0"/>
          <w:numId w:val="43"/>
        </w:numPr>
        <w:spacing w:before="0"/>
        <w:ind w:hanging="720"/>
      </w:pPr>
      <w:r>
        <w:t>Hope City Church</w:t>
      </w:r>
    </w:p>
    <w:p w14:paraId="1DFC9D18" w14:textId="77777777" w:rsidR="00E3058B" w:rsidRDefault="00E3058B" w:rsidP="007C551C">
      <w:pPr>
        <w:pStyle w:val="Item"/>
        <w:numPr>
          <w:ilvl w:val="0"/>
          <w:numId w:val="43"/>
        </w:numPr>
        <w:spacing w:before="0"/>
        <w:ind w:hanging="720"/>
      </w:pPr>
      <w:r>
        <w:t>Hope Empowered Ltd</w:t>
      </w:r>
    </w:p>
    <w:p w14:paraId="7F2365C0" w14:textId="77777777" w:rsidR="00E3058B" w:rsidRDefault="00E3058B" w:rsidP="007C551C">
      <w:pPr>
        <w:pStyle w:val="Item"/>
        <w:numPr>
          <w:ilvl w:val="0"/>
          <w:numId w:val="43"/>
        </w:numPr>
        <w:spacing w:before="0"/>
        <w:ind w:hanging="720"/>
      </w:pPr>
      <w:r>
        <w:t xml:space="preserve">House Of Nathan </w:t>
      </w:r>
      <w:proofErr w:type="spellStart"/>
      <w:r>
        <w:t>Inc</w:t>
      </w:r>
      <w:proofErr w:type="spellEnd"/>
    </w:p>
    <w:p w14:paraId="0C037442" w14:textId="77777777" w:rsidR="00E3058B" w:rsidRDefault="00E3058B" w:rsidP="007C551C">
      <w:pPr>
        <w:pStyle w:val="Item"/>
        <w:numPr>
          <w:ilvl w:val="0"/>
          <w:numId w:val="43"/>
        </w:numPr>
        <w:spacing w:before="0"/>
        <w:ind w:hanging="720"/>
      </w:pPr>
      <w:r>
        <w:t>Grace Christian Church</w:t>
      </w:r>
    </w:p>
    <w:p w14:paraId="7B8FC50A" w14:textId="77777777" w:rsidR="00E3058B" w:rsidRDefault="00E3058B" w:rsidP="007C551C">
      <w:pPr>
        <w:pStyle w:val="Item"/>
        <w:numPr>
          <w:ilvl w:val="0"/>
          <w:numId w:val="43"/>
        </w:numPr>
        <w:spacing w:before="0"/>
        <w:ind w:hanging="720"/>
      </w:pPr>
      <w:r>
        <w:t>Townsville City Care Ltd</w:t>
      </w:r>
    </w:p>
    <w:p w14:paraId="55871242" w14:textId="77777777" w:rsidR="00E3058B" w:rsidRDefault="00E3058B" w:rsidP="007C551C">
      <w:pPr>
        <w:pStyle w:val="Item"/>
        <w:numPr>
          <w:ilvl w:val="0"/>
          <w:numId w:val="43"/>
        </w:numPr>
        <w:spacing w:before="0"/>
        <w:ind w:hanging="720"/>
      </w:pPr>
      <w:r>
        <w:t>Townsville City Church</w:t>
      </w:r>
    </w:p>
    <w:p w14:paraId="39D4511B" w14:textId="77777777" w:rsidR="00E3058B" w:rsidRDefault="00E3058B" w:rsidP="007C551C">
      <w:pPr>
        <w:pStyle w:val="Item"/>
        <w:numPr>
          <w:ilvl w:val="0"/>
          <w:numId w:val="43"/>
        </w:numPr>
        <w:spacing w:before="0"/>
        <w:ind w:hanging="720"/>
      </w:pPr>
      <w:r>
        <w:t>Royals Church Ltd</w:t>
      </w:r>
    </w:p>
    <w:p w14:paraId="21385E90" w14:textId="77777777" w:rsidR="00E3058B" w:rsidRDefault="00E3058B" w:rsidP="007C551C">
      <w:pPr>
        <w:pStyle w:val="Item"/>
        <w:numPr>
          <w:ilvl w:val="0"/>
          <w:numId w:val="43"/>
        </w:numPr>
        <w:spacing w:before="0"/>
        <w:ind w:hanging="720"/>
      </w:pPr>
      <w:r>
        <w:t>Royals Church Estate Ltd</w:t>
      </w:r>
    </w:p>
    <w:p w14:paraId="0A90876B" w14:textId="77777777" w:rsidR="00E3058B" w:rsidRDefault="00E3058B" w:rsidP="007C551C">
      <w:pPr>
        <w:pStyle w:val="Item"/>
        <w:numPr>
          <w:ilvl w:val="0"/>
          <w:numId w:val="43"/>
        </w:numPr>
        <w:spacing w:before="0"/>
        <w:ind w:hanging="720"/>
      </w:pPr>
      <w:r>
        <w:t>Royals Care Australia Ltd</w:t>
      </w:r>
    </w:p>
    <w:p w14:paraId="65A7C3D3" w14:textId="77777777" w:rsidR="00E3058B" w:rsidRDefault="00E3058B" w:rsidP="007C551C">
      <w:pPr>
        <w:pStyle w:val="Item"/>
        <w:numPr>
          <w:ilvl w:val="0"/>
          <w:numId w:val="43"/>
        </w:numPr>
        <w:spacing w:before="0"/>
        <w:ind w:hanging="720"/>
      </w:pPr>
      <w:r>
        <w:t>Faith City Worship Centre</w:t>
      </w:r>
    </w:p>
    <w:p w14:paraId="70105914" w14:textId="77777777" w:rsidR="00E3058B" w:rsidRDefault="00E3058B" w:rsidP="007C551C">
      <w:pPr>
        <w:pStyle w:val="Item"/>
        <w:numPr>
          <w:ilvl w:val="0"/>
          <w:numId w:val="43"/>
        </w:numPr>
        <w:spacing w:before="0"/>
        <w:ind w:hanging="720"/>
      </w:pPr>
      <w:r>
        <w:t xml:space="preserve">Hume Samoan Assembly Of God </w:t>
      </w:r>
      <w:proofErr w:type="spellStart"/>
      <w:r>
        <w:t>Inc</w:t>
      </w:r>
      <w:proofErr w:type="spellEnd"/>
    </w:p>
    <w:p w14:paraId="3E3655E4" w14:textId="77777777" w:rsidR="00E3058B" w:rsidRDefault="00E3058B" w:rsidP="007C551C">
      <w:pPr>
        <w:pStyle w:val="Item"/>
        <w:numPr>
          <w:ilvl w:val="0"/>
          <w:numId w:val="43"/>
        </w:numPr>
        <w:spacing w:before="0"/>
        <w:ind w:hanging="720"/>
      </w:pPr>
      <w:r>
        <w:t>Reality Church Ltd</w:t>
      </w:r>
    </w:p>
    <w:p w14:paraId="2F3A6559" w14:textId="4589EEF5" w:rsidR="00327FE2" w:rsidRPr="00327FE2" w:rsidRDefault="00E3058B" w:rsidP="007C551C">
      <w:pPr>
        <w:pStyle w:val="Item"/>
        <w:numPr>
          <w:ilvl w:val="0"/>
          <w:numId w:val="43"/>
        </w:numPr>
        <w:spacing w:before="0"/>
        <w:ind w:hanging="720"/>
      </w:pPr>
      <w:r>
        <w:t>Lighthouse All Nations Church</w:t>
      </w:r>
    </w:p>
    <w:p w14:paraId="55A99464" w14:textId="589FEDBD" w:rsidR="00E04868" w:rsidRDefault="0052273D" w:rsidP="0010287A">
      <w:pPr>
        <w:pStyle w:val="ItemHead"/>
        <w:ind w:left="0" w:firstLine="0"/>
      </w:pPr>
      <w:r>
        <w:t>1</w:t>
      </w:r>
      <w:r w:rsidR="00643ABB">
        <w:t>0</w:t>
      </w:r>
      <w:r w:rsidR="00E04868">
        <w:t xml:space="preserve"> Schedule 1 (table item 141, column 1)</w:t>
      </w:r>
    </w:p>
    <w:p w14:paraId="7F84C5E9" w14:textId="77777777" w:rsidR="00E04868" w:rsidRDefault="00E04868" w:rsidP="00E04868">
      <w:pPr>
        <w:pStyle w:val="Item"/>
        <w:spacing w:after="80"/>
      </w:pPr>
      <w:r>
        <w:t>After paragraph (bb), add:</w:t>
      </w:r>
    </w:p>
    <w:p w14:paraId="5477A07A" w14:textId="24F015D5" w:rsidR="00E04868" w:rsidRDefault="00E04868" w:rsidP="00E04868">
      <w:pPr>
        <w:pStyle w:val="Item"/>
        <w:numPr>
          <w:ilvl w:val="0"/>
          <w:numId w:val="41"/>
        </w:numPr>
        <w:spacing w:before="0"/>
        <w:ind w:hanging="777"/>
      </w:pPr>
      <w:r>
        <w:t xml:space="preserve">C3 Church </w:t>
      </w:r>
      <w:proofErr w:type="spellStart"/>
      <w:r>
        <w:t>Inc</w:t>
      </w:r>
      <w:proofErr w:type="spellEnd"/>
    </w:p>
    <w:p w14:paraId="29825403" w14:textId="1FB24531" w:rsidR="00E04868" w:rsidRDefault="00E04868" w:rsidP="00E04868">
      <w:pPr>
        <w:pStyle w:val="Item"/>
        <w:numPr>
          <w:ilvl w:val="0"/>
          <w:numId w:val="41"/>
        </w:numPr>
        <w:spacing w:before="0"/>
        <w:ind w:hanging="777"/>
      </w:pPr>
      <w:r>
        <w:t>C3 Church Redland Bay Limited</w:t>
      </w:r>
    </w:p>
    <w:p w14:paraId="15153275" w14:textId="23B47E1E" w:rsidR="00E04868" w:rsidRDefault="00E04868" w:rsidP="00E04868">
      <w:pPr>
        <w:pStyle w:val="Item"/>
        <w:numPr>
          <w:ilvl w:val="0"/>
          <w:numId w:val="41"/>
        </w:numPr>
        <w:spacing w:before="0"/>
        <w:ind w:hanging="777"/>
      </w:pPr>
      <w:r>
        <w:t>The Cage Youth Foundation Ltd</w:t>
      </w:r>
    </w:p>
    <w:p w14:paraId="5E57015D" w14:textId="7AA2DF05" w:rsidR="00E04868" w:rsidRPr="00E04868" w:rsidRDefault="00E04868" w:rsidP="00E04868">
      <w:pPr>
        <w:pStyle w:val="Item"/>
        <w:numPr>
          <w:ilvl w:val="0"/>
          <w:numId w:val="41"/>
        </w:numPr>
        <w:spacing w:before="0"/>
        <w:ind w:hanging="777"/>
      </w:pPr>
      <w:r>
        <w:t>Christian City Church Kalgoorlie</w:t>
      </w:r>
    </w:p>
    <w:p w14:paraId="40E26874" w14:textId="569E4EFA" w:rsidR="007E15B9" w:rsidRDefault="0052273D" w:rsidP="0010287A">
      <w:pPr>
        <w:pStyle w:val="ItemHead"/>
        <w:ind w:left="0" w:firstLine="0"/>
      </w:pPr>
      <w:r>
        <w:t>1</w:t>
      </w:r>
      <w:r w:rsidR="00643ABB">
        <w:t>1</w:t>
      </w:r>
      <w:r w:rsidR="007E15B9">
        <w:t xml:space="preserve"> Schedule 1 (table item 144, column 1)</w:t>
      </w:r>
    </w:p>
    <w:p w14:paraId="4933626A" w14:textId="07ECF879" w:rsidR="007E15B9" w:rsidRDefault="007E15B9" w:rsidP="00474800">
      <w:pPr>
        <w:pStyle w:val="Item"/>
        <w:spacing w:after="80"/>
      </w:pPr>
      <w:r>
        <w:t xml:space="preserve">After paragraph </w:t>
      </w:r>
      <w:r w:rsidR="00CF3FBE">
        <w:t>(f</w:t>
      </w:r>
      <w:r>
        <w:t>), add:</w:t>
      </w:r>
    </w:p>
    <w:p w14:paraId="714580D1" w14:textId="3DA3B569" w:rsidR="00CF3FBE" w:rsidRDefault="00CF3FBE" w:rsidP="00474800">
      <w:pPr>
        <w:pStyle w:val="Item"/>
        <w:numPr>
          <w:ilvl w:val="0"/>
          <w:numId w:val="29"/>
        </w:numPr>
        <w:spacing w:before="0"/>
        <w:ind w:hanging="11"/>
      </w:pPr>
      <w:r>
        <w:t>Spirit Life Christian Church Ltd</w:t>
      </w:r>
    </w:p>
    <w:p w14:paraId="3416B94E" w14:textId="06D96E04" w:rsidR="00CF3FBE" w:rsidRDefault="00CF3FBE" w:rsidP="00474800">
      <w:pPr>
        <w:pStyle w:val="Item"/>
        <w:numPr>
          <w:ilvl w:val="0"/>
          <w:numId w:val="29"/>
        </w:numPr>
        <w:spacing w:before="0"/>
        <w:ind w:hanging="11"/>
      </w:pPr>
      <w:r>
        <w:t>The Full Gospel Churches of Australia Limited</w:t>
      </w:r>
    </w:p>
    <w:p w14:paraId="5E5E52E3" w14:textId="6B0E58CC" w:rsidR="00474800" w:rsidRPr="00474800" w:rsidRDefault="006C2FDD" w:rsidP="00474800">
      <w:pPr>
        <w:pStyle w:val="Item"/>
        <w:numPr>
          <w:ilvl w:val="0"/>
          <w:numId w:val="29"/>
        </w:numPr>
        <w:spacing w:before="0"/>
        <w:ind w:hanging="11"/>
      </w:pPr>
      <w:r>
        <w:t>Radiant Church Australia Ltd</w:t>
      </w:r>
    </w:p>
    <w:p w14:paraId="00B9B6C6" w14:textId="4347C204" w:rsidR="009571C5" w:rsidRDefault="0052273D" w:rsidP="0010287A">
      <w:pPr>
        <w:pStyle w:val="ItemHead"/>
        <w:ind w:left="0" w:firstLine="0"/>
      </w:pPr>
      <w:r>
        <w:t>1</w:t>
      </w:r>
      <w:r w:rsidR="00643ABB">
        <w:t>2</w:t>
      </w:r>
      <w:r w:rsidR="009571C5">
        <w:t xml:space="preserve"> Schedule 1 (table item 148, column 1)</w:t>
      </w:r>
    </w:p>
    <w:p w14:paraId="18D00575" w14:textId="6FCA5AFA" w:rsidR="009571C5" w:rsidRDefault="009571C5" w:rsidP="009571C5">
      <w:pPr>
        <w:pStyle w:val="Item"/>
      </w:pPr>
      <w:r>
        <w:t>After paragraph (ab), add:</w:t>
      </w:r>
    </w:p>
    <w:p w14:paraId="33543230" w14:textId="09B3CE3D" w:rsidR="009571C5" w:rsidRPr="009571C5" w:rsidRDefault="009571C5" w:rsidP="009571C5">
      <w:pPr>
        <w:pStyle w:val="Item"/>
        <w:numPr>
          <w:ilvl w:val="0"/>
          <w:numId w:val="27"/>
        </w:numPr>
        <w:ind w:hanging="720"/>
      </w:pPr>
      <w:r>
        <w:t>Christian Life Church Kyogle Ltd</w:t>
      </w:r>
    </w:p>
    <w:p w14:paraId="3E80B6B7" w14:textId="68C314B0" w:rsidR="00F24D21" w:rsidRPr="00263341" w:rsidRDefault="004414AE" w:rsidP="00F24D21">
      <w:pPr>
        <w:pStyle w:val="ItemHead"/>
        <w:ind w:left="0" w:firstLine="0"/>
      </w:pPr>
      <w:r>
        <w:t>1</w:t>
      </w:r>
      <w:r w:rsidR="00643ABB">
        <w:t>3</w:t>
      </w:r>
      <w:r w:rsidR="00153440" w:rsidRPr="00263341">
        <w:t xml:space="preserve"> </w:t>
      </w:r>
      <w:r w:rsidR="00F24D21" w:rsidRPr="00263341">
        <w:t>Schedule 1 (at the end of the table)</w:t>
      </w:r>
    </w:p>
    <w:p w14:paraId="6AEE54F5" w14:textId="77777777" w:rsidR="00F24D21" w:rsidRPr="00263341" w:rsidRDefault="00F24D21" w:rsidP="00F24D21">
      <w:pPr>
        <w:pStyle w:val="Item"/>
        <w:rPr>
          <w:sz w:val="20"/>
        </w:rPr>
      </w:pPr>
      <w:r w:rsidRPr="00263341">
        <w:t>Add:</w:t>
      </w:r>
    </w:p>
    <w:tbl>
      <w:tblPr>
        <w:tblpPr w:leftFromText="180" w:rightFromText="180" w:vertAnchor="text" w:tblpY="1"/>
        <w:tblOverlap w:val="never"/>
        <w:tblW w:w="8647" w:type="dxa"/>
        <w:tblCellMar>
          <w:left w:w="0" w:type="dxa"/>
          <w:right w:w="0" w:type="dxa"/>
        </w:tblCellMar>
        <w:tblLook w:val="04A0" w:firstRow="1" w:lastRow="0" w:firstColumn="1" w:lastColumn="0" w:noHBand="0" w:noVBand="1"/>
      </w:tblPr>
      <w:tblGrid>
        <w:gridCol w:w="1364"/>
        <w:gridCol w:w="7283"/>
      </w:tblGrid>
      <w:tr w:rsidR="00B70EE3" w:rsidRPr="00431ABB" w14:paraId="482B05E9"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2695B468" w14:textId="49C20932" w:rsidR="00B70EE3" w:rsidRDefault="0085116B"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383</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735E1C69" w14:textId="77777777" w:rsidR="00B70EE3" w:rsidRPr="006A3C02" w:rsidRDefault="00B70EE3" w:rsidP="00B70EE3">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 xml:space="preserve">ACS Mutual – </w:t>
            </w:r>
            <w:r>
              <w:rPr>
                <w:rFonts w:ascii="&amp;quot" w:eastAsia="Times New Roman" w:hAnsi="&amp;quot" w:cs="Times New Roman"/>
                <w:color w:val="000000"/>
                <w:szCs w:val="22"/>
                <w:lang w:eastAsia="en-AU"/>
              </w:rPr>
              <w:t>Christ Our Hope Community</w:t>
            </w:r>
          </w:p>
          <w:p w14:paraId="5836C4DC" w14:textId="7C74CD12" w:rsidR="00B70EE3" w:rsidRPr="006A3C02" w:rsidRDefault="00B70EE3" w:rsidP="00B70EE3">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(a)</w:t>
            </w:r>
            <w:r w:rsidRPr="006A3C02">
              <w:rPr>
                <w:rFonts w:ascii="&amp;quot" w:eastAsia="Times New Roman" w:hAnsi="&amp;quot" w:cs="Times New Roman"/>
                <w:color w:val="000000"/>
                <w:szCs w:val="22"/>
                <w:lang w:eastAsia="en-AU"/>
              </w:rPr>
              <w:tab/>
            </w:r>
            <w:r>
              <w:rPr>
                <w:rFonts w:ascii="&amp;quot" w:eastAsia="Times New Roman" w:hAnsi="&amp;quot" w:cs="Times New Roman"/>
                <w:color w:val="000000"/>
                <w:szCs w:val="22"/>
                <w:lang w:eastAsia="en-AU"/>
              </w:rPr>
              <w:t>Christ Our Hope Community</w:t>
            </w:r>
          </w:p>
        </w:tc>
      </w:tr>
      <w:tr w:rsidR="00B70EE3" w:rsidRPr="00431ABB" w14:paraId="7D22FD56"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688FFEE9" w14:textId="1F4A58DB" w:rsidR="00B70EE3" w:rsidRDefault="0085116B"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384</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2873FF80" w14:textId="77777777" w:rsidR="00B70EE3" w:rsidRDefault="00B70EE3"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ACS Mutual – Enable Partners International</w:t>
            </w:r>
          </w:p>
          <w:p w14:paraId="77331113" w14:textId="051D8D4C" w:rsidR="00B70EE3" w:rsidRDefault="00B70EE3"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w:t>
            </w:r>
            <w:r>
              <w:rPr>
                <w:rFonts w:ascii="&amp;quot" w:eastAsia="Times New Roman" w:hAnsi="&amp;quot" w:cs="Times New Roman"/>
                <w:color w:val="000000"/>
                <w:szCs w:val="22"/>
                <w:lang w:eastAsia="en-AU"/>
              </w:rPr>
              <w:tab/>
              <w:t>Enable Partners International Inc.</w:t>
            </w:r>
          </w:p>
        </w:tc>
      </w:tr>
      <w:tr w:rsidR="00B70EE3" w:rsidRPr="00431ABB" w14:paraId="50B0B39A"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C7A6B9B" w14:textId="2B2F7F2C" w:rsidR="00B70EE3" w:rsidRDefault="00D84DD8"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385</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366194C4" w14:textId="32433486" w:rsidR="00B70EE3" w:rsidRDefault="00CD60E8"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Seventh-d</w:t>
            </w:r>
            <w:r w:rsidR="00B70EE3">
              <w:rPr>
                <w:rFonts w:ascii="&amp;quot" w:eastAsia="Times New Roman" w:hAnsi="&amp;quot" w:cs="Times New Roman"/>
                <w:color w:val="000000"/>
                <w:szCs w:val="22"/>
                <w:lang w:eastAsia="en-AU"/>
              </w:rPr>
              <w:t>ay Adventist</w:t>
            </w:r>
            <w:r>
              <w:rPr>
                <w:rFonts w:ascii="&amp;quot" w:eastAsia="Times New Roman" w:hAnsi="&amp;quot" w:cs="Times New Roman"/>
                <w:color w:val="000000"/>
                <w:szCs w:val="22"/>
                <w:lang w:eastAsia="en-AU"/>
              </w:rPr>
              <w:t xml:space="preserve"> Church</w:t>
            </w:r>
          </w:p>
          <w:p w14:paraId="06CC4E71" w14:textId="7E08E5B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proofErr w:type="spellStart"/>
            <w:r w:rsidRPr="00B70EE3">
              <w:rPr>
                <w:rFonts w:ascii="&amp;quot" w:eastAsia="Times New Roman" w:hAnsi="&amp;quot" w:cs="Times New Roman"/>
                <w:color w:val="000000"/>
                <w:szCs w:val="22"/>
                <w:lang w:eastAsia="en-AU"/>
              </w:rPr>
              <w:t>Adsafe</w:t>
            </w:r>
            <w:proofErr w:type="spellEnd"/>
            <w:r w:rsidRPr="00B70EE3">
              <w:rPr>
                <w:rFonts w:ascii="&amp;quot" w:eastAsia="Times New Roman" w:hAnsi="&amp;quot" w:cs="Times New Roman"/>
                <w:color w:val="000000"/>
                <w:szCs w:val="22"/>
                <w:lang w:eastAsia="en-AU"/>
              </w:rPr>
              <w:t xml:space="preserve"> Limited</w:t>
            </w:r>
          </w:p>
          <w:p w14:paraId="66EA00C4"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(Western Australian Conference) Limited</w:t>
            </w:r>
          </w:p>
          <w:p w14:paraId="3A2C567D"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Schools (Western Australia) Limited</w:t>
            </w:r>
          </w:p>
          <w:p w14:paraId="51FED9D8"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Care (Western Australia) Limited</w:t>
            </w:r>
          </w:p>
          <w:p w14:paraId="38F8048B"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WA Conference of the Seventh Day Adventist Church (being the unincorporated religious and charitable association)</w:t>
            </w:r>
          </w:p>
          <w:p w14:paraId="1DD31081"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(Australian Union Conference) Limited</w:t>
            </w:r>
          </w:p>
          <w:p w14:paraId="452CEDB2"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proofErr w:type="spellStart"/>
            <w:r w:rsidRPr="00B70EE3">
              <w:rPr>
                <w:rFonts w:ascii="&amp;quot" w:eastAsia="Times New Roman" w:hAnsi="&amp;quot" w:cs="Times New Roman"/>
                <w:color w:val="000000"/>
                <w:szCs w:val="22"/>
                <w:lang w:eastAsia="en-AU"/>
              </w:rPr>
              <w:t>Mamarapha</w:t>
            </w:r>
            <w:proofErr w:type="spellEnd"/>
            <w:r w:rsidRPr="00B70EE3">
              <w:rPr>
                <w:rFonts w:ascii="&amp;quot" w:eastAsia="Times New Roman" w:hAnsi="&amp;quot" w:cs="Times New Roman"/>
                <w:color w:val="000000"/>
                <w:szCs w:val="22"/>
                <w:lang w:eastAsia="en-AU"/>
              </w:rPr>
              <w:t xml:space="preserve"> College Ltd</w:t>
            </w:r>
          </w:p>
          <w:p w14:paraId="67A78E6B"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 xml:space="preserve">Adventist Development &amp; </w:t>
            </w:r>
            <w:proofErr w:type="spellStart"/>
            <w:r w:rsidRPr="00B70EE3">
              <w:rPr>
                <w:rFonts w:ascii="&amp;quot" w:eastAsia="Times New Roman" w:hAnsi="&amp;quot" w:cs="Times New Roman"/>
                <w:color w:val="000000"/>
                <w:szCs w:val="22"/>
                <w:lang w:eastAsia="en-AU"/>
              </w:rPr>
              <w:t>Relife</w:t>
            </w:r>
            <w:proofErr w:type="spellEnd"/>
            <w:r w:rsidRPr="00B70EE3">
              <w:rPr>
                <w:rFonts w:ascii="&amp;quot" w:eastAsia="Times New Roman" w:hAnsi="&amp;quot" w:cs="Times New Roman"/>
                <w:color w:val="000000"/>
                <w:szCs w:val="22"/>
                <w:lang w:eastAsia="en-AU"/>
              </w:rPr>
              <w:t xml:space="preserve"> Agency Australia Limited</w:t>
            </w:r>
          </w:p>
          <w:p w14:paraId="220F8706"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Australian Union Conference (being the unincorporated religious and charitable association)</w:t>
            </w:r>
          </w:p>
          <w:p w14:paraId="48BBB716"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(Northern Australian Conference) Limited</w:t>
            </w:r>
          </w:p>
          <w:p w14:paraId="646BB2E3"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Schools (Northern Australian) Limited</w:t>
            </w:r>
          </w:p>
          <w:p w14:paraId="12BA9DE3"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Northern Australian Conference (being the unincorporated religious and charitable association)</w:t>
            </w:r>
          </w:p>
          <w:p w14:paraId="1C47C4C4"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(South Queensland Conference) Limited</w:t>
            </w:r>
          </w:p>
          <w:p w14:paraId="085448A1"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Schools (South Queensland) Limited</w:t>
            </w:r>
          </w:p>
          <w:p w14:paraId="24730F86"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Aged Care (South Queensland) Limited</w:t>
            </w:r>
          </w:p>
          <w:p w14:paraId="6D2742A5"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South Queensland Conference (being the unincorporated religious and charitable association)</w:t>
            </w:r>
          </w:p>
          <w:p w14:paraId="1634B246"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(North New South Wales Conference) Limited</w:t>
            </w:r>
          </w:p>
          <w:p w14:paraId="7EA7E47E"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Schools (North New South Wales) Limited</w:t>
            </w:r>
          </w:p>
          <w:p w14:paraId="09F5B767"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Aged Care (North New South Wales Conference)</w:t>
            </w:r>
          </w:p>
          <w:p w14:paraId="3289A730"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North New South Conference (being the unincorporated religious and charitable association)</w:t>
            </w:r>
          </w:p>
          <w:p w14:paraId="65DF9BD3"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(Greater Sydney Conference) Limited</w:t>
            </w:r>
          </w:p>
          <w:p w14:paraId="4E69E11E"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Schools (Greater Sydney) Limited</w:t>
            </w:r>
          </w:p>
          <w:p w14:paraId="4EEE1237"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Aged Care (Greater Sydney) Limited</w:t>
            </w:r>
          </w:p>
          <w:p w14:paraId="1E3DAB6A"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Greater Sydney Conference (being the unincorporated religious and charitable association)</w:t>
            </w:r>
          </w:p>
          <w:p w14:paraId="3EE5B668"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(South New South Wales Conference) Limited</w:t>
            </w:r>
          </w:p>
          <w:p w14:paraId="0D9396C4" w14:textId="77777777" w:rsidR="00B70EE3" w:rsidRPr="00B70EE3" w:rsidRDefault="00B70EE3" w:rsidP="00B70EE3">
            <w:pPr>
              <w:pStyle w:val="ListParagraph"/>
              <w:numPr>
                <w:ilvl w:val="0"/>
                <w:numId w:val="17"/>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Schools (South New South Wales Conference) Limited</w:t>
            </w:r>
          </w:p>
          <w:p w14:paraId="720B8EA7"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South New Wales Conference (being the unincorporated religious and charitable association)</w:t>
            </w:r>
          </w:p>
          <w:p w14:paraId="406C9860"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(Victorian Conference) Limited</w:t>
            </w:r>
          </w:p>
          <w:p w14:paraId="211E7085"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Schools (Victoria) Limited</w:t>
            </w:r>
          </w:p>
          <w:p w14:paraId="27CF6965"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Aged Care (Victoria) Limited</w:t>
            </w:r>
          </w:p>
          <w:p w14:paraId="5B0B21AE"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VIC Conference of the Seventh Day Adventist Church (being the unincorporated religious and charitable association)</w:t>
            </w:r>
          </w:p>
          <w:p w14:paraId="5517EFD2"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lastRenderedPageBreak/>
              <w:t>Seventh-day Adventist Church (Tasmanian Conference) Limited</w:t>
            </w:r>
          </w:p>
          <w:p w14:paraId="12581C71"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Schools (Tasmania) Limited</w:t>
            </w:r>
          </w:p>
          <w:p w14:paraId="5947C3A9"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Tasmanian Conference (being the unincorporated religious and charitable association)</w:t>
            </w:r>
          </w:p>
          <w:p w14:paraId="312A1578"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(South Australian Conference) Limited</w:t>
            </w:r>
          </w:p>
          <w:p w14:paraId="368665BA"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Schools (South Australia) Limited</w:t>
            </w:r>
          </w:p>
          <w:p w14:paraId="5CF94ED6"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 xml:space="preserve">Seventh-day Adventist Church South Australia Conference (being the unincorporated religious and charitable association) </w:t>
            </w:r>
          </w:p>
          <w:p w14:paraId="63523F68"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(SPD) Ltd</w:t>
            </w:r>
          </w:p>
          <w:p w14:paraId="6557668D"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South Pacific Division of the Seventh-day Adventist Church (being the unincorporated religious and charitable association)</w:t>
            </w:r>
          </w:p>
          <w:p w14:paraId="65060D08"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Seventh-day Adventist Church (Pacific) Limited</w:t>
            </w:r>
          </w:p>
          <w:p w14:paraId="342ED5A2"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Adventist Healthcare Limited</w:t>
            </w:r>
          </w:p>
          <w:p w14:paraId="03C666A5"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Avondale University College Ltd</w:t>
            </w:r>
          </w:p>
          <w:p w14:paraId="6D5C83A8" w14:textId="77777777" w:rsidR="00B70EE3" w:rsidRPr="00B70EE3" w:rsidRDefault="00B70EE3" w:rsidP="00B70EE3">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Australasian Research Institute</w:t>
            </w:r>
          </w:p>
          <w:p w14:paraId="4F7EDB52" w14:textId="26509F73" w:rsidR="00B70EE3" w:rsidRPr="00B70EE3" w:rsidRDefault="00B70EE3" w:rsidP="00354742">
            <w:pPr>
              <w:pStyle w:val="ListParagraph"/>
              <w:numPr>
                <w:ilvl w:val="0"/>
                <w:numId w:val="18"/>
              </w:numPr>
              <w:spacing w:before="80" w:line="240" w:lineRule="auto"/>
              <w:ind w:hanging="720"/>
              <w:rPr>
                <w:rFonts w:ascii="&amp;quot" w:eastAsia="Times New Roman" w:hAnsi="&amp;quot" w:cs="Times New Roman"/>
                <w:color w:val="000000"/>
                <w:szCs w:val="22"/>
                <w:lang w:eastAsia="en-AU"/>
              </w:rPr>
            </w:pPr>
            <w:r w:rsidRPr="00B70EE3">
              <w:rPr>
                <w:rFonts w:ascii="&amp;quot" w:eastAsia="Times New Roman" w:hAnsi="&amp;quot" w:cs="Times New Roman"/>
                <w:color w:val="000000"/>
                <w:szCs w:val="22"/>
                <w:lang w:eastAsia="en-AU"/>
              </w:rPr>
              <w:t xml:space="preserve">Any organisation or bodies corporate, owned or operated by the institutions listed in </w:t>
            </w:r>
            <w:r w:rsidR="00354742">
              <w:rPr>
                <w:rFonts w:ascii="&amp;quot" w:eastAsia="Times New Roman" w:hAnsi="&amp;quot" w:cs="Times New Roman"/>
                <w:color w:val="000000"/>
                <w:szCs w:val="22"/>
                <w:lang w:eastAsia="en-AU"/>
              </w:rPr>
              <w:t>paragraphs (a) to (</w:t>
            </w:r>
            <w:proofErr w:type="spellStart"/>
            <w:r w:rsidR="00354742">
              <w:rPr>
                <w:rFonts w:ascii="&amp;quot" w:eastAsia="Times New Roman" w:hAnsi="&amp;quot" w:cs="Times New Roman"/>
                <w:color w:val="000000"/>
                <w:szCs w:val="22"/>
                <w:lang w:eastAsia="en-AU"/>
              </w:rPr>
              <w:t>aq</w:t>
            </w:r>
            <w:proofErr w:type="spellEnd"/>
            <w:r w:rsidR="00354742">
              <w:rPr>
                <w:rFonts w:ascii="&amp;quot" w:eastAsia="Times New Roman" w:hAnsi="&amp;quot" w:cs="Times New Roman"/>
                <w:color w:val="000000"/>
                <w:szCs w:val="22"/>
                <w:lang w:eastAsia="en-AU"/>
              </w:rPr>
              <w:t xml:space="preserve">) of this Table Item </w:t>
            </w:r>
            <w:r w:rsidR="00D84DD8" w:rsidRPr="00D84DD8">
              <w:rPr>
                <w:rFonts w:ascii="&amp;quot" w:eastAsia="Times New Roman" w:hAnsi="&amp;quot" w:cs="Times New Roman"/>
                <w:color w:val="000000"/>
                <w:szCs w:val="22"/>
                <w:lang w:eastAsia="en-AU"/>
              </w:rPr>
              <w:t>385</w:t>
            </w:r>
            <w:r w:rsidRPr="00B70EE3">
              <w:rPr>
                <w:rFonts w:ascii="&amp;quot" w:eastAsia="Times New Roman" w:hAnsi="&amp;quot" w:cs="Times New Roman"/>
                <w:color w:val="000000"/>
                <w:szCs w:val="22"/>
                <w:lang w:eastAsia="en-AU"/>
              </w:rPr>
              <w:t xml:space="preserve">, any corporation established by the South Pacific Division of the Seventh Day Adventist Church (South Pacific Division), any union conferences of the South Pacific Division and any of their constituent conferences and any bodies designated as an affiliated entity, any Seventh-day Adventist Church organisation within the South Pacific Division and any Affiliated Entity or any Denominational Entity within the meaning of these terms in clause 3 of the constitution of </w:t>
            </w:r>
            <w:proofErr w:type="spellStart"/>
            <w:r w:rsidRPr="00B70EE3">
              <w:rPr>
                <w:rFonts w:ascii="&amp;quot" w:eastAsia="Times New Roman" w:hAnsi="&amp;quot" w:cs="Times New Roman"/>
                <w:color w:val="000000"/>
                <w:szCs w:val="22"/>
                <w:lang w:eastAsia="en-AU"/>
              </w:rPr>
              <w:t>Adsafe</w:t>
            </w:r>
            <w:proofErr w:type="spellEnd"/>
            <w:r w:rsidRPr="00B70EE3">
              <w:rPr>
                <w:rFonts w:ascii="&amp;quot" w:eastAsia="Times New Roman" w:hAnsi="&amp;quot" w:cs="Times New Roman"/>
                <w:color w:val="000000"/>
                <w:szCs w:val="22"/>
                <w:lang w:eastAsia="en-AU"/>
              </w:rPr>
              <w:t xml:space="preserve"> Ltd ABN 61 615 376 997 dated 10 May 2020, whether incorporated or unincorporated and whether still existing or defunct, but not including the institutions listed in </w:t>
            </w:r>
            <w:r w:rsidR="00354742">
              <w:rPr>
                <w:rFonts w:ascii="&amp;quot" w:eastAsia="Times New Roman" w:hAnsi="&amp;quot" w:cs="Times New Roman"/>
                <w:color w:val="000000"/>
                <w:szCs w:val="22"/>
                <w:lang w:eastAsia="en-AU"/>
              </w:rPr>
              <w:t>paragraphs (a) to (</w:t>
            </w:r>
            <w:proofErr w:type="spellStart"/>
            <w:r w:rsidR="00354742">
              <w:rPr>
                <w:rFonts w:ascii="&amp;quot" w:eastAsia="Times New Roman" w:hAnsi="&amp;quot" w:cs="Times New Roman"/>
                <w:color w:val="000000"/>
                <w:szCs w:val="22"/>
                <w:lang w:eastAsia="en-AU"/>
              </w:rPr>
              <w:t>aq</w:t>
            </w:r>
            <w:proofErr w:type="spellEnd"/>
            <w:r w:rsidR="00354742">
              <w:rPr>
                <w:rFonts w:ascii="&amp;quot" w:eastAsia="Times New Roman" w:hAnsi="&amp;quot" w:cs="Times New Roman"/>
                <w:color w:val="000000"/>
                <w:szCs w:val="22"/>
                <w:lang w:eastAsia="en-AU"/>
              </w:rPr>
              <w:t xml:space="preserve">) of this Table Item </w:t>
            </w:r>
            <w:r w:rsidR="00D84DD8" w:rsidRPr="00D84DD8">
              <w:rPr>
                <w:rFonts w:ascii="&amp;quot" w:eastAsia="Times New Roman" w:hAnsi="&amp;quot" w:cs="Times New Roman"/>
                <w:color w:val="000000"/>
                <w:szCs w:val="22"/>
                <w:lang w:eastAsia="en-AU"/>
              </w:rPr>
              <w:t>385</w:t>
            </w:r>
            <w:r w:rsidRPr="00B70EE3">
              <w:rPr>
                <w:rFonts w:ascii="&amp;quot" w:eastAsia="Times New Roman" w:hAnsi="&amp;quot" w:cs="Times New Roman"/>
                <w:color w:val="000000"/>
                <w:szCs w:val="22"/>
                <w:lang w:eastAsia="en-AU"/>
              </w:rPr>
              <w:t>.</w:t>
            </w:r>
          </w:p>
        </w:tc>
      </w:tr>
      <w:tr w:rsidR="002C4C78" w:rsidRPr="00431ABB" w14:paraId="13F109F4"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931374A" w14:textId="36FF45DD" w:rsidR="002C4C78" w:rsidRDefault="00D84DD8"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386</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4A2BCF9" w14:textId="77777777" w:rsidR="002C4C78" w:rsidRDefault="002C4C78"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Cottage by the Sea, Queenscliff</w:t>
            </w:r>
          </w:p>
          <w:p w14:paraId="136EF80B" w14:textId="77777777" w:rsidR="00206C5E" w:rsidRDefault="002C4C78" w:rsidP="00206C5E">
            <w:pPr>
              <w:pStyle w:val="ListParagraph"/>
              <w:numPr>
                <w:ilvl w:val="0"/>
                <w:numId w:val="19"/>
              </w:numPr>
              <w:spacing w:before="80" w:line="240" w:lineRule="auto"/>
              <w:ind w:hanging="720"/>
              <w:rPr>
                <w:rFonts w:ascii="&amp;quot" w:eastAsia="Times New Roman" w:hAnsi="&amp;quot" w:cs="Times New Roman"/>
                <w:color w:val="000000"/>
                <w:szCs w:val="22"/>
                <w:lang w:eastAsia="en-AU"/>
              </w:rPr>
            </w:pPr>
            <w:r w:rsidRPr="002C4C78">
              <w:rPr>
                <w:rFonts w:ascii="&amp;quot" w:eastAsia="Times New Roman" w:hAnsi="&amp;quot" w:cs="Times New Roman"/>
                <w:color w:val="000000"/>
                <w:szCs w:val="22"/>
                <w:lang w:eastAsia="en-AU"/>
              </w:rPr>
              <w:t>Cottage by the Sea, Queenscliff Inc.</w:t>
            </w:r>
          </w:p>
          <w:p w14:paraId="4022D924" w14:textId="54A9DC22" w:rsidR="002C4C78" w:rsidRPr="00206C5E" w:rsidRDefault="002C4C78" w:rsidP="00206C5E">
            <w:pPr>
              <w:pStyle w:val="ListParagraph"/>
              <w:numPr>
                <w:ilvl w:val="0"/>
                <w:numId w:val="19"/>
              </w:numPr>
              <w:spacing w:before="80" w:line="240" w:lineRule="auto"/>
              <w:ind w:hanging="720"/>
              <w:rPr>
                <w:rFonts w:ascii="&amp;quot" w:eastAsia="Times New Roman" w:hAnsi="&amp;quot" w:cs="Times New Roman"/>
                <w:color w:val="000000"/>
                <w:szCs w:val="22"/>
                <w:lang w:eastAsia="en-AU"/>
              </w:rPr>
            </w:pPr>
            <w:r w:rsidRPr="00206C5E">
              <w:rPr>
                <w:rFonts w:ascii="&amp;quot" w:eastAsia="Times New Roman" w:hAnsi="&amp;quot" w:cs="Times New Roman"/>
                <w:color w:val="000000"/>
                <w:szCs w:val="22"/>
                <w:lang w:eastAsia="en-AU"/>
              </w:rPr>
              <w:t xml:space="preserve">The Ministering Children’s League </w:t>
            </w:r>
          </w:p>
        </w:tc>
      </w:tr>
      <w:tr w:rsidR="00073A7A" w:rsidRPr="00431ABB" w14:paraId="343AF47F"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A94102C" w14:textId="0A17864C" w:rsidR="00073A7A" w:rsidRDefault="004313F4"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387</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DFEE6EF" w14:textId="77777777" w:rsidR="00073A7A" w:rsidRDefault="00073A7A"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Girl Guides Australia</w:t>
            </w:r>
          </w:p>
          <w:p w14:paraId="02471709" w14:textId="41C45EAA"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Girl Guides Australia</w:t>
            </w:r>
          </w:p>
          <w:p w14:paraId="7C4B54EF" w14:textId="77777777"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Girl Guides Association (New South Wales)</w:t>
            </w:r>
          </w:p>
          <w:p w14:paraId="71065C85" w14:textId="77777777"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Girl Guides Association of Tasmania</w:t>
            </w:r>
          </w:p>
          <w:p w14:paraId="1C18494A" w14:textId="77777777"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 xml:space="preserve">Girl Guides South Australia </w:t>
            </w:r>
            <w:proofErr w:type="spellStart"/>
            <w:r w:rsidRPr="00073A7A">
              <w:rPr>
                <w:rFonts w:ascii="&amp;quot" w:eastAsia="Times New Roman" w:hAnsi="&amp;quot" w:cs="Times New Roman"/>
                <w:color w:val="000000"/>
                <w:szCs w:val="22"/>
                <w:lang w:eastAsia="en-AU"/>
              </w:rPr>
              <w:t>Inc</w:t>
            </w:r>
            <w:proofErr w:type="spellEnd"/>
          </w:p>
          <w:p w14:paraId="6AC04FCE" w14:textId="77777777"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Girl Guides Association of Victoria</w:t>
            </w:r>
          </w:p>
          <w:p w14:paraId="6EC28D51" w14:textId="77777777"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 xml:space="preserve">Girl Guides Western Australia </w:t>
            </w:r>
            <w:proofErr w:type="spellStart"/>
            <w:r w:rsidRPr="00073A7A">
              <w:rPr>
                <w:rFonts w:ascii="&amp;quot" w:eastAsia="Times New Roman" w:hAnsi="&amp;quot" w:cs="Times New Roman"/>
                <w:color w:val="000000"/>
                <w:szCs w:val="22"/>
                <w:lang w:eastAsia="en-AU"/>
              </w:rPr>
              <w:t>Inc</w:t>
            </w:r>
            <w:proofErr w:type="spellEnd"/>
          </w:p>
          <w:p w14:paraId="38B44374" w14:textId="4836B48C"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 xml:space="preserve">Australian Girl Guides Foundation </w:t>
            </w:r>
          </w:p>
          <w:p w14:paraId="768C89AF" w14:textId="75B9461C"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 xml:space="preserve">Girls Guides Australia </w:t>
            </w:r>
            <w:proofErr w:type="spellStart"/>
            <w:r w:rsidRPr="00073A7A">
              <w:rPr>
                <w:rFonts w:ascii="&amp;quot" w:eastAsia="Times New Roman" w:hAnsi="&amp;quot" w:cs="Times New Roman"/>
                <w:color w:val="000000"/>
                <w:szCs w:val="22"/>
                <w:lang w:eastAsia="en-AU"/>
              </w:rPr>
              <w:t>Inc</w:t>
            </w:r>
            <w:proofErr w:type="spellEnd"/>
            <w:r w:rsidRPr="00073A7A">
              <w:rPr>
                <w:rFonts w:ascii="&amp;quot" w:eastAsia="Times New Roman" w:hAnsi="&amp;quot" w:cs="Times New Roman"/>
                <w:color w:val="000000"/>
                <w:szCs w:val="22"/>
                <w:lang w:eastAsia="en-AU"/>
              </w:rPr>
              <w:t xml:space="preserve"> </w:t>
            </w:r>
          </w:p>
          <w:p w14:paraId="088B08E5" w14:textId="1C06C22C"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Girl Guides Association NSW Armidale Support Group (</w:t>
            </w:r>
            <w:r w:rsidR="00B234FB">
              <w:rPr>
                <w:rFonts w:ascii="&amp;quot" w:eastAsia="Times New Roman" w:hAnsi="&amp;quot" w:cs="Times New Roman"/>
                <w:color w:val="000000"/>
                <w:szCs w:val="22"/>
                <w:lang w:eastAsia="en-AU"/>
              </w:rPr>
              <w:t xml:space="preserve">from </w:t>
            </w:r>
            <w:r w:rsidRPr="00073A7A">
              <w:rPr>
                <w:rFonts w:ascii="&amp;quot" w:eastAsia="Times New Roman" w:hAnsi="&amp;quot" w:cs="Times New Roman"/>
                <w:color w:val="000000"/>
                <w:szCs w:val="22"/>
                <w:lang w:eastAsia="en-AU"/>
              </w:rPr>
              <w:t xml:space="preserve">2000 to 2004) </w:t>
            </w:r>
          </w:p>
          <w:p w14:paraId="58E0F8A8" w14:textId="6AE742EB"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 xml:space="preserve">Girl Guides Association NSW Moree Support Group  </w:t>
            </w:r>
          </w:p>
          <w:p w14:paraId="49B0191A" w14:textId="31C0E538"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Hay Girl Guides Association (</w:t>
            </w:r>
            <w:r w:rsidR="00B234FB">
              <w:rPr>
                <w:rFonts w:ascii="&amp;quot" w:eastAsia="Times New Roman" w:hAnsi="&amp;quot" w:cs="Times New Roman"/>
                <w:color w:val="000000"/>
                <w:szCs w:val="22"/>
                <w:lang w:eastAsia="en-AU"/>
              </w:rPr>
              <w:t xml:space="preserve">from </w:t>
            </w:r>
            <w:r w:rsidRPr="00073A7A">
              <w:rPr>
                <w:rFonts w:ascii="&amp;quot" w:eastAsia="Times New Roman" w:hAnsi="&amp;quot" w:cs="Times New Roman"/>
                <w:color w:val="000000"/>
                <w:szCs w:val="22"/>
                <w:lang w:eastAsia="en-AU"/>
              </w:rPr>
              <w:t xml:space="preserve">2011 to 2020) </w:t>
            </w:r>
          </w:p>
          <w:p w14:paraId="03BFCCA5" w14:textId="2315E222"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Bendemeer Girl Guide Support Group (</w:t>
            </w:r>
            <w:r w:rsidR="00B234FB">
              <w:rPr>
                <w:rFonts w:ascii="&amp;quot" w:eastAsia="Times New Roman" w:hAnsi="&amp;quot" w:cs="Times New Roman"/>
                <w:color w:val="000000"/>
                <w:szCs w:val="22"/>
                <w:lang w:eastAsia="en-AU"/>
              </w:rPr>
              <w:t xml:space="preserve">from </w:t>
            </w:r>
            <w:r w:rsidRPr="00073A7A">
              <w:rPr>
                <w:rFonts w:ascii="&amp;quot" w:eastAsia="Times New Roman" w:hAnsi="&amp;quot" w:cs="Times New Roman"/>
                <w:color w:val="000000"/>
                <w:szCs w:val="22"/>
                <w:lang w:eastAsia="en-AU"/>
              </w:rPr>
              <w:t xml:space="preserve">2000 to 2020) </w:t>
            </w:r>
          </w:p>
          <w:p w14:paraId="701A9361" w14:textId="643089F4"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Girl Guide Association of NSW Bathurst Support Group (</w:t>
            </w:r>
            <w:r w:rsidR="00B234FB">
              <w:rPr>
                <w:rFonts w:ascii="&amp;quot" w:eastAsia="Times New Roman" w:hAnsi="&amp;quot" w:cs="Times New Roman"/>
                <w:color w:val="000000"/>
                <w:szCs w:val="22"/>
                <w:lang w:eastAsia="en-AU"/>
              </w:rPr>
              <w:t xml:space="preserve">from </w:t>
            </w:r>
            <w:r w:rsidRPr="00073A7A">
              <w:rPr>
                <w:rFonts w:ascii="&amp;quot" w:eastAsia="Times New Roman" w:hAnsi="&amp;quot" w:cs="Times New Roman"/>
                <w:color w:val="000000"/>
                <w:szCs w:val="22"/>
                <w:lang w:eastAsia="en-AU"/>
              </w:rPr>
              <w:t xml:space="preserve">2000 to 2020) </w:t>
            </w:r>
          </w:p>
          <w:p w14:paraId="4694EE58" w14:textId="5C9B9B1C"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Girl Guides NT Incorporated (</w:t>
            </w:r>
            <w:r w:rsidR="00B234FB">
              <w:rPr>
                <w:rFonts w:ascii="&amp;quot" w:eastAsia="Times New Roman" w:hAnsi="&amp;quot" w:cs="Times New Roman"/>
                <w:color w:val="000000"/>
                <w:szCs w:val="22"/>
                <w:lang w:eastAsia="en-AU"/>
              </w:rPr>
              <w:t xml:space="preserve">from </w:t>
            </w:r>
            <w:r w:rsidRPr="00073A7A">
              <w:rPr>
                <w:rFonts w:ascii="&amp;quot" w:eastAsia="Times New Roman" w:hAnsi="&amp;quot" w:cs="Times New Roman"/>
                <w:color w:val="000000"/>
                <w:szCs w:val="22"/>
                <w:lang w:eastAsia="en-AU"/>
              </w:rPr>
              <w:t xml:space="preserve">1999 to 2020) </w:t>
            </w:r>
          </w:p>
          <w:p w14:paraId="7D3D5035" w14:textId="20CBECD6" w:rsidR="00073A7A" w:rsidRPr="00073A7A" w:rsidRDefault="00073A7A" w:rsidP="004C1E3F">
            <w:pPr>
              <w:pStyle w:val="ListParagraph"/>
              <w:numPr>
                <w:ilvl w:val="0"/>
                <w:numId w:val="20"/>
              </w:numPr>
              <w:spacing w:before="80" w:line="240" w:lineRule="auto"/>
              <w:ind w:hanging="720"/>
              <w:rPr>
                <w:rFonts w:ascii="&amp;quot" w:eastAsia="Times New Roman" w:hAnsi="&amp;quot" w:cs="Times New Roman"/>
                <w:color w:val="000000"/>
                <w:szCs w:val="22"/>
                <w:lang w:eastAsia="en-AU"/>
              </w:rPr>
            </w:pPr>
            <w:r w:rsidRPr="00073A7A">
              <w:rPr>
                <w:rFonts w:ascii="&amp;quot" w:eastAsia="Times New Roman" w:hAnsi="&amp;quot" w:cs="Times New Roman"/>
                <w:color w:val="000000"/>
                <w:szCs w:val="22"/>
                <w:lang w:eastAsia="en-AU"/>
              </w:rPr>
              <w:t>Girl Guides Assn NSW ACT Region (</w:t>
            </w:r>
            <w:r w:rsidR="00B234FB">
              <w:rPr>
                <w:rFonts w:ascii="&amp;quot" w:eastAsia="Times New Roman" w:hAnsi="&amp;quot" w:cs="Times New Roman"/>
                <w:color w:val="000000"/>
                <w:szCs w:val="22"/>
                <w:lang w:eastAsia="en-AU"/>
              </w:rPr>
              <w:t xml:space="preserve">from </w:t>
            </w:r>
            <w:r w:rsidRPr="00073A7A">
              <w:rPr>
                <w:rFonts w:ascii="&amp;quot" w:eastAsia="Times New Roman" w:hAnsi="&amp;quot" w:cs="Times New Roman"/>
                <w:color w:val="000000"/>
                <w:szCs w:val="22"/>
                <w:lang w:eastAsia="en-AU"/>
              </w:rPr>
              <w:t xml:space="preserve">2000 to 2020) </w:t>
            </w:r>
          </w:p>
        </w:tc>
      </w:tr>
      <w:tr w:rsidR="0035605A" w:rsidRPr="00431ABB" w14:paraId="025B11AE"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A292D0B" w14:textId="733FC588" w:rsidR="0035605A" w:rsidRDefault="0035605A"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388</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274DCDD1" w14:textId="77777777" w:rsidR="0035605A" w:rsidRDefault="0035605A"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Missionary Sisters of the Sacred Heart</w:t>
            </w:r>
          </w:p>
          <w:p w14:paraId="4E89348A" w14:textId="77777777" w:rsidR="0035605A" w:rsidRPr="0035605A" w:rsidRDefault="0035605A" w:rsidP="004C1E3F">
            <w:pPr>
              <w:pStyle w:val="ListParagraph"/>
              <w:numPr>
                <w:ilvl w:val="0"/>
                <w:numId w:val="21"/>
              </w:numPr>
              <w:spacing w:before="80" w:line="240" w:lineRule="auto"/>
              <w:ind w:hanging="720"/>
              <w:rPr>
                <w:rFonts w:ascii="&amp;quot" w:eastAsia="Times New Roman" w:hAnsi="&amp;quot" w:cs="Times New Roman"/>
                <w:color w:val="000000"/>
                <w:szCs w:val="22"/>
                <w:lang w:eastAsia="en-AU"/>
              </w:rPr>
            </w:pPr>
            <w:r w:rsidRPr="0035605A">
              <w:rPr>
                <w:rFonts w:ascii="&amp;quot" w:eastAsia="Times New Roman" w:hAnsi="&amp;quot" w:cs="Times New Roman"/>
                <w:color w:val="000000"/>
                <w:szCs w:val="22"/>
                <w:lang w:eastAsia="en-AU"/>
              </w:rPr>
              <w:t>Missionary Sisters of the Sacred Heart Property Association</w:t>
            </w:r>
          </w:p>
          <w:p w14:paraId="00B17724" w14:textId="77777777" w:rsidR="0035605A" w:rsidRPr="0035605A" w:rsidRDefault="0035605A" w:rsidP="004C1E3F">
            <w:pPr>
              <w:pStyle w:val="ListParagraph"/>
              <w:numPr>
                <w:ilvl w:val="0"/>
                <w:numId w:val="21"/>
              </w:numPr>
              <w:spacing w:before="80" w:line="240" w:lineRule="auto"/>
              <w:ind w:hanging="720"/>
              <w:rPr>
                <w:rFonts w:ascii="&amp;quot" w:eastAsia="Times New Roman" w:hAnsi="&amp;quot" w:cs="Times New Roman"/>
                <w:color w:val="000000"/>
                <w:szCs w:val="22"/>
                <w:lang w:eastAsia="en-AU"/>
              </w:rPr>
            </w:pPr>
            <w:r w:rsidRPr="0035605A">
              <w:rPr>
                <w:rFonts w:ascii="&amp;quot" w:eastAsia="Times New Roman" w:hAnsi="&amp;quot" w:cs="Times New Roman"/>
                <w:color w:val="000000"/>
                <w:szCs w:val="22"/>
                <w:lang w:eastAsia="en-AU"/>
              </w:rPr>
              <w:lastRenderedPageBreak/>
              <w:t>Missionary Sisters of the Sacred Heart of Jesus</w:t>
            </w:r>
          </w:p>
          <w:p w14:paraId="33344DDC" w14:textId="24183450" w:rsidR="0035605A" w:rsidRPr="0035605A" w:rsidRDefault="0035605A" w:rsidP="004C1E3F">
            <w:pPr>
              <w:pStyle w:val="ListParagraph"/>
              <w:numPr>
                <w:ilvl w:val="0"/>
                <w:numId w:val="21"/>
              </w:numPr>
              <w:spacing w:before="80" w:line="240" w:lineRule="auto"/>
              <w:ind w:hanging="720"/>
              <w:rPr>
                <w:rFonts w:ascii="&amp;quot" w:eastAsia="Times New Roman" w:hAnsi="&amp;quot" w:cs="Times New Roman"/>
                <w:color w:val="000000"/>
                <w:szCs w:val="22"/>
                <w:lang w:eastAsia="en-AU"/>
              </w:rPr>
            </w:pPr>
            <w:r w:rsidRPr="0035605A">
              <w:rPr>
                <w:rFonts w:ascii="&amp;quot" w:eastAsia="Times New Roman" w:hAnsi="&amp;quot" w:cs="Times New Roman"/>
                <w:color w:val="000000"/>
                <w:szCs w:val="22"/>
                <w:lang w:eastAsia="en-AU"/>
              </w:rPr>
              <w:t>Mena House Private Hospital</w:t>
            </w:r>
          </w:p>
          <w:p w14:paraId="789BCA16" w14:textId="5D4D58AE" w:rsidR="0035605A" w:rsidRPr="0035605A" w:rsidRDefault="0035605A" w:rsidP="004C1E3F">
            <w:pPr>
              <w:pStyle w:val="ListParagraph"/>
              <w:numPr>
                <w:ilvl w:val="0"/>
                <w:numId w:val="21"/>
              </w:numPr>
              <w:spacing w:before="80" w:line="240" w:lineRule="auto"/>
              <w:ind w:hanging="720"/>
              <w:rPr>
                <w:rFonts w:ascii="&amp;quot" w:eastAsia="Times New Roman" w:hAnsi="&amp;quot" w:cs="Times New Roman"/>
                <w:color w:val="000000"/>
                <w:szCs w:val="22"/>
                <w:lang w:eastAsia="en-AU"/>
              </w:rPr>
            </w:pPr>
            <w:r w:rsidRPr="0035605A">
              <w:rPr>
                <w:rFonts w:ascii="&amp;quot" w:eastAsia="Times New Roman" w:hAnsi="&amp;quot" w:cs="Times New Roman"/>
                <w:color w:val="000000"/>
                <w:szCs w:val="22"/>
                <w:lang w:eastAsia="en-AU"/>
              </w:rPr>
              <w:t>Sacred Heart Hospital</w:t>
            </w:r>
          </w:p>
          <w:p w14:paraId="68B1A6DB" w14:textId="496FBC52" w:rsidR="0035605A" w:rsidRPr="0035605A" w:rsidRDefault="0035605A" w:rsidP="004C1E3F">
            <w:pPr>
              <w:pStyle w:val="ListParagraph"/>
              <w:numPr>
                <w:ilvl w:val="0"/>
                <w:numId w:val="21"/>
              </w:numPr>
              <w:spacing w:before="80" w:line="240" w:lineRule="auto"/>
              <w:ind w:hanging="720"/>
              <w:rPr>
                <w:rFonts w:ascii="&amp;quot" w:eastAsia="Times New Roman" w:hAnsi="&amp;quot" w:cs="Times New Roman"/>
                <w:color w:val="000000"/>
                <w:szCs w:val="22"/>
                <w:lang w:eastAsia="en-AU"/>
              </w:rPr>
            </w:pPr>
            <w:r w:rsidRPr="0035605A">
              <w:rPr>
                <w:rFonts w:ascii="&amp;quot" w:eastAsia="Times New Roman" w:hAnsi="&amp;quot" w:cs="Times New Roman"/>
                <w:color w:val="000000"/>
                <w:szCs w:val="22"/>
                <w:lang w:eastAsia="en-AU"/>
              </w:rPr>
              <w:t xml:space="preserve">Holy </w:t>
            </w:r>
            <w:r w:rsidR="00467F7A">
              <w:rPr>
                <w:rFonts w:ascii="&amp;quot" w:eastAsia="Times New Roman" w:hAnsi="&amp;quot" w:cs="Times New Roman"/>
                <w:color w:val="000000"/>
                <w:szCs w:val="22"/>
                <w:lang w:eastAsia="en-AU"/>
              </w:rPr>
              <w:t>Cross Private Hospital</w:t>
            </w:r>
          </w:p>
        </w:tc>
      </w:tr>
      <w:tr w:rsidR="00890256" w:rsidRPr="00431ABB" w14:paraId="2390ACD6"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8DEC519" w14:textId="1F1CA91F" w:rsidR="00890256" w:rsidRDefault="00890256"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389</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204E2979" w14:textId="77777777" w:rsidR="00890256" w:rsidRDefault="00890256"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Riverwood Community Centre</w:t>
            </w:r>
          </w:p>
          <w:p w14:paraId="1BD09950" w14:textId="77777777" w:rsidR="00890256" w:rsidRPr="00890256" w:rsidRDefault="00890256" w:rsidP="004C1E3F">
            <w:pPr>
              <w:pStyle w:val="ListParagraph"/>
              <w:numPr>
                <w:ilvl w:val="0"/>
                <w:numId w:val="22"/>
              </w:numPr>
              <w:spacing w:before="80" w:line="240" w:lineRule="auto"/>
              <w:ind w:hanging="720"/>
              <w:rPr>
                <w:rFonts w:ascii="&amp;quot" w:eastAsia="Times New Roman" w:hAnsi="&amp;quot" w:cs="Times New Roman"/>
                <w:color w:val="000000"/>
                <w:szCs w:val="22"/>
                <w:lang w:eastAsia="en-AU"/>
              </w:rPr>
            </w:pPr>
            <w:r w:rsidRPr="00890256">
              <w:rPr>
                <w:rFonts w:ascii="&amp;quot" w:eastAsia="Times New Roman" w:hAnsi="&amp;quot" w:cs="Times New Roman"/>
                <w:color w:val="000000"/>
                <w:szCs w:val="22"/>
                <w:lang w:eastAsia="en-AU"/>
              </w:rPr>
              <w:t>Riverwood Community Centre Ltd</w:t>
            </w:r>
          </w:p>
          <w:p w14:paraId="2C9655B9" w14:textId="2E9AE42D" w:rsidR="00890256" w:rsidRPr="00890256" w:rsidRDefault="00890256" w:rsidP="004C1E3F">
            <w:pPr>
              <w:pStyle w:val="ListParagraph"/>
              <w:numPr>
                <w:ilvl w:val="0"/>
                <w:numId w:val="22"/>
              </w:numPr>
              <w:spacing w:before="80" w:line="240" w:lineRule="auto"/>
              <w:ind w:hanging="720"/>
              <w:rPr>
                <w:rFonts w:ascii="&amp;quot" w:eastAsia="Times New Roman" w:hAnsi="&amp;quot" w:cs="Times New Roman"/>
                <w:color w:val="000000"/>
                <w:szCs w:val="22"/>
                <w:lang w:eastAsia="en-AU"/>
              </w:rPr>
            </w:pPr>
            <w:r w:rsidRPr="00890256">
              <w:rPr>
                <w:rFonts w:ascii="&amp;quot" w:eastAsia="Times New Roman" w:hAnsi="&amp;quot" w:cs="Times New Roman"/>
                <w:color w:val="000000"/>
                <w:szCs w:val="22"/>
                <w:lang w:eastAsia="en-AU"/>
              </w:rPr>
              <w:t>Voices of Riverwood (</w:t>
            </w:r>
            <w:r>
              <w:rPr>
                <w:rFonts w:ascii="&amp;quot" w:eastAsia="Times New Roman" w:hAnsi="&amp;quot" w:cs="Times New Roman"/>
                <w:color w:val="000000"/>
                <w:szCs w:val="22"/>
                <w:lang w:eastAsia="en-AU"/>
              </w:rPr>
              <w:t xml:space="preserve">from 1976 to </w:t>
            </w:r>
            <w:r w:rsidRPr="00890256">
              <w:rPr>
                <w:rFonts w:ascii="&amp;quot" w:eastAsia="Times New Roman" w:hAnsi="&amp;quot" w:cs="Times New Roman"/>
                <w:color w:val="000000"/>
                <w:szCs w:val="22"/>
                <w:lang w:eastAsia="en-AU"/>
              </w:rPr>
              <w:t>1987)</w:t>
            </w:r>
          </w:p>
          <w:p w14:paraId="753C40D9" w14:textId="20B7510D" w:rsidR="00890256" w:rsidRPr="00890256" w:rsidRDefault="00890256" w:rsidP="004C1E3F">
            <w:pPr>
              <w:pStyle w:val="ListParagraph"/>
              <w:numPr>
                <w:ilvl w:val="0"/>
                <w:numId w:val="22"/>
              </w:numPr>
              <w:spacing w:before="80" w:line="240" w:lineRule="auto"/>
              <w:ind w:hanging="720"/>
              <w:rPr>
                <w:rFonts w:ascii="&amp;quot" w:eastAsia="Times New Roman" w:hAnsi="&amp;quot" w:cs="Times New Roman"/>
                <w:color w:val="000000"/>
                <w:szCs w:val="22"/>
                <w:lang w:eastAsia="en-AU"/>
              </w:rPr>
            </w:pPr>
            <w:r w:rsidRPr="00890256">
              <w:rPr>
                <w:rFonts w:ascii="&amp;quot" w:eastAsia="Times New Roman" w:hAnsi="&amp;quot" w:cs="Times New Roman"/>
                <w:color w:val="000000"/>
                <w:szCs w:val="22"/>
                <w:lang w:eastAsia="en-AU"/>
              </w:rPr>
              <w:t>Riverwood Community Centre Incorporated (</w:t>
            </w:r>
            <w:r>
              <w:rPr>
                <w:rFonts w:ascii="&amp;quot" w:eastAsia="Times New Roman" w:hAnsi="&amp;quot" w:cs="Times New Roman"/>
                <w:color w:val="000000"/>
                <w:szCs w:val="22"/>
                <w:lang w:eastAsia="en-AU"/>
              </w:rPr>
              <w:t xml:space="preserve">from </w:t>
            </w:r>
            <w:r w:rsidRPr="00890256">
              <w:rPr>
                <w:rFonts w:ascii="&amp;quot" w:eastAsia="Times New Roman" w:hAnsi="&amp;quot" w:cs="Times New Roman"/>
                <w:color w:val="000000"/>
                <w:szCs w:val="22"/>
                <w:lang w:eastAsia="en-AU"/>
              </w:rPr>
              <w:t xml:space="preserve">1987 </w:t>
            </w:r>
            <w:r>
              <w:rPr>
                <w:rFonts w:ascii="&amp;quot" w:eastAsia="Times New Roman" w:hAnsi="&amp;quot" w:cs="Times New Roman"/>
                <w:color w:val="000000"/>
                <w:szCs w:val="22"/>
                <w:lang w:eastAsia="en-AU"/>
              </w:rPr>
              <w:t>to</w:t>
            </w:r>
            <w:r w:rsidRPr="00890256">
              <w:rPr>
                <w:rFonts w:ascii="&amp;quot" w:eastAsia="Times New Roman" w:hAnsi="&amp;quot" w:cs="Times New Roman"/>
                <w:color w:val="000000"/>
                <w:szCs w:val="22"/>
                <w:lang w:eastAsia="en-AU"/>
              </w:rPr>
              <w:t xml:space="preserve"> 2012)</w:t>
            </w:r>
          </w:p>
        </w:tc>
      </w:tr>
      <w:tr w:rsidR="004C1E3F" w:rsidRPr="00431ABB" w14:paraId="78F2E422"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D6CF0D5" w14:textId="71FFF09E" w:rsidR="004C1E3F" w:rsidRDefault="004C1E3F"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390</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323622C" w14:textId="77777777" w:rsidR="004C1E3F" w:rsidRDefault="004C1E3F"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Presentation Sisters Western Australia</w:t>
            </w:r>
          </w:p>
          <w:p w14:paraId="0F63400E" w14:textId="77777777"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The Congregation of the Presentation Sisters (W.A.) Incorporated</w:t>
            </w:r>
          </w:p>
          <w:p w14:paraId="6D9D207D" w14:textId="02CA8317"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Corpus Christi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1960</w:t>
            </w:r>
            <w:r w:rsidR="00A22F41">
              <w:rPr>
                <w:rFonts w:ascii="&amp;quot" w:eastAsia="Times New Roman" w:hAnsi="&amp;quot" w:cs="Times New Roman"/>
                <w:color w:val="000000"/>
                <w:szCs w:val="22"/>
                <w:lang w:eastAsia="en-AU"/>
              </w:rPr>
              <w:t xml:space="preserve"> to</w:t>
            </w:r>
            <w:r w:rsidRPr="004C1E3F">
              <w:rPr>
                <w:rFonts w:ascii="&amp;quot" w:eastAsia="Times New Roman" w:hAnsi="&amp;quot" w:cs="Times New Roman"/>
                <w:color w:val="000000"/>
                <w:szCs w:val="22"/>
                <w:lang w:eastAsia="en-AU"/>
              </w:rPr>
              <w:t xml:space="preserve"> 1966) </w:t>
            </w:r>
          </w:p>
          <w:p w14:paraId="3FF45F96" w14:textId="2E13A827"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Our Lady Help of Christians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1942</w:t>
            </w:r>
            <w:r w:rsidR="00A22F41">
              <w:rPr>
                <w:rFonts w:ascii="&amp;quot" w:eastAsia="Times New Roman" w:hAnsi="&amp;quot" w:cs="Times New Roman"/>
                <w:color w:val="000000"/>
                <w:szCs w:val="22"/>
                <w:lang w:eastAsia="en-AU"/>
              </w:rPr>
              <w:t xml:space="preserve"> to</w:t>
            </w:r>
            <w:r w:rsidRPr="004C1E3F">
              <w:rPr>
                <w:rFonts w:ascii="&amp;quot" w:eastAsia="Times New Roman" w:hAnsi="&amp;quot" w:cs="Times New Roman"/>
                <w:color w:val="000000"/>
                <w:szCs w:val="22"/>
                <w:lang w:eastAsia="en-AU"/>
              </w:rPr>
              <w:t xml:space="preserve"> 1948) </w:t>
            </w:r>
          </w:p>
          <w:p w14:paraId="1D03C0DB" w14:textId="4326ACBF"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Our Lady Help of Christians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1952 </w:t>
            </w:r>
            <w:r w:rsidR="00A22F41">
              <w:rPr>
                <w:rFonts w:ascii="&amp;quot" w:eastAsia="Times New Roman" w:hAnsi="&amp;quot" w:cs="Times New Roman"/>
                <w:color w:val="000000"/>
                <w:szCs w:val="22"/>
                <w:lang w:eastAsia="en-AU"/>
              </w:rPr>
              <w:t xml:space="preserve">to </w:t>
            </w:r>
            <w:r w:rsidRPr="004C1E3F">
              <w:rPr>
                <w:rFonts w:ascii="&amp;quot" w:eastAsia="Times New Roman" w:hAnsi="&amp;quot" w:cs="Times New Roman"/>
                <w:color w:val="000000"/>
                <w:szCs w:val="22"/>
                <w:lang w:eastAsia="en-AU"/>
              </w:rPr>
              <w:t xml:space="preserve">1968) </w:t>
            </w:r>
          </w:p>
          <w:p w14:paraId="340A5059" w14:textId="3DBDFE4B"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Our Lady of Fatima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1940</w:t>
            </w:r>
            <w:r w:rsidR="00A22F41">
              <w:rPr>
                <w:rFonts w:ascii="&amp;quot" w:eastAsia="Times New Roman" w:hAnsi="&amp;quot" w:cs="Times New Roman"/>
                <w:color w:val="000000"/>
                <w:szCs w:val="22"/>
                <w:lang w:eastAsia="en-AU"/>
              </w:rPr>
              <w:t xml:space="preserve"> to</w:t>
            </w:r>
            <w:r w:rsidRPr="004C1E3F">
              <w:rPr>
                <w:rFonts w:ascii="&amp;quot" w:eastAsia="Times New Roman" w:hAnsi="&amp;quot" w:cs="Times New Roman"/>
                <w:color w:val="000000"/>
                <w:szCs w:val="22"/>
                <w:lang w:eastAsia="en-AU"/>
              </w:rPr>
              <w:t xml:space="preserve"> 1966) </w:t>
            </w:r>
          </w:p>
          <w:p w14:paraId="0AB9486B" w14:textId="3CD15418"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Presentation Primary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1955 </w:t>
            </w:r>
            <w:r w:rsidR="00A22F41">
              <w:rPr>
                <w:rFonts w:ascii="&amp;quot" w:eastAsia="Times New Roman" w:hAnsi="&amp;quot" w:cs="Times New Roman"/>
                <w:color w:val="000000"/>
                <w:szCs w:val="22"/>
                <w:lang w:eastAsia="en-AU"/>
              </w:rPr>
              <w:t xml:space="preserve">to </w:t>
            </w:r>
            <w:r w:rsidRPr="004C1E3F">
              <w:rPr>
                <w:rFonts w:ascii="&amp;quot" w:eastAsia="Times New Roman" w:hAnsi="&amp;quot" w:cs="Times New Roman"/>
                <w:color w:val="000000"/>
                <w:szCs w:val="22"/>
                <w:lang w:eastAsia="en-AU"/>
              </w:rPr>
              <w:t xml:space="preserve">1966) </w:t>
            </w:r>
          </w:p>
          <w:p w14:paraId="011BDB6F" w14:textId="4593F62F"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Sacred Heart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1909</w:t>
            </w:r>
            <w:r w:rsidR="00A22F41">
              <w:rPr>
                <w:rFonts w:ascii="&amp;quot" w:eastAsia="Times New Roman" w:hAnsi="&amp;quot" w:cs="Times New Roman"/>
                <w:color w:val="000000"/>
                <w:szCs w:val="22"/>
                <w:lang w:eastAsia="en-AU"/>
              </w:rPr>
              <w:t xml:space="preserve"> to</w:t>
            </w:r>
            <w:r w:rsidRPr="004C1E3F">
              <w:rPr>
                <w:rFonts w:ascii="&amp;quot" w:eastAsia="Times New Roman" w:hAnsi="&amp;quot" w:cs="Times New Roman"/>
                <w:color w:val="000000"/>
                <w:szCs w:val="22"/>
                <w:lang w:eastAsia="en-AU"/>
              </w:rPr>
              <w:t xml:space="preserve"> 1966) </w:t>
            </w:r>
          </w:p>
          <w:p w14:paraId="24BDEB65" w14:textId="58583E44"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 Brigid’s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1942</w:t>
            </w:r>
            <w:r w:rsidR="00A22F41">
              <w:rPr>
                <w:rFonts w:ascii="&amp;quot" w:eastAsia="Times New Roman" w:hAnsi="&amp;quot" w:cs="Times New Roman"/>
                <w:color w:val="000000"/>
                <w:szCs w:val="22"/>
                <w:lang w:eastAsia="en-AU"/>
              </w:rPr>
              <w:t xml:space="preserve"> to</w:t>
            </w:r>
            <w:r w:rsidRPr="004C1E3F">
              <w:rPr>
                <w:rFonts w:ascii="&amp;quot" w:eastAsia="Times New Roman" w:hAnsi="&amp;quot" w:cs="Times New Roman"/>
                <w:color w:val="000000"/>
                <w:szCs w:val="22"/>
                <w:lang w:eastAsia="en-AU"/>
              </w:rPr>
              <w:t xml:space="preserve"> 1976) </w:t>
            </w:r>
          </w:p>
          <w:p w14:paraId="24FC52C4" w14:textId="4C59A4B3"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 Cecilia’s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1949 </w:t>
            </w:r>
            <w:r w:rsidR="00A22F41">
              <w:rPr>
                <w:rFonts w:ascii="&amp;quot" w:eastAsia="Times New Roman" w:hAnsi="&amp;quot" w:cs="Times New Roman"/>
                <w:color w:val="000000"/>
                <w:szCs w:val="22"/>
                <w:lang w:eastAsia="en-AU"/>
              </w:rPr>
              <w:t>to</w:t>
            </w:r>
            <w:r w:rsidRPr="004C1E3F">
              <w:rPr>
                <w:rFonts w:ascii="&amp;quot" w:eastAsia="Times New Roman" w:hAnsi="&amp;quot" w:cs="Times New Roman"/>
                <w:color w:val="000000"/>
                <w:szCs w:val="22"/>
                <w:lang w:eastAsia="en-AU"/>
              </w:rPr>
              <w:t xml:space="preserve"> 1954) </w:t>
            </w:r>
          </w:p>
          <w:p w14:paraId="7EFFFCB5" w14:textId="26103362"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 Francis Xavier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1955 </w:t>
            </w:r>
            <w:r w:rsidR="00A22F41">
              <w:rPr>
                <w:rFonts w:ascii="&amp;quot" w:eastAsia="Times New Roman" w:hAnsi="&amp;quot" w:cs="Times New Roman"/>
                <w:color w:val="000000"/>
                <w:szCs w:val="22"/>
                <w:lang w:eastAsia="en-AU"/>
              </w:rPr>
              <w:t>to</w:t>
            </w:r>
            <w:r w:rsidRPr="004C1E3F">
              <w:rPr>
                <w:rFonts w:ascii="&amp;quot" w:eastAsia="Times New Roman" w:hAnsi="&amp;quot" w:cs="Times New Roman"/>
                <w:color w:val="000000"/>
                <w:szCs w:val="22"/>
                <w:lang w:eastAsia="en-AU"/>
              </w:rPr>
              <w:t xml:space="preserve"> 1975) </w:t>
            </w:r>
          </w:p>
          <w:p w14:paraId="3D8EA999" w14:textId="568FED99"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 John’s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1942 </w:t>
            </w:r>
            <w:r w:rsidR="00A22F41">
              <w:rPr>
                <w:rFonts w:ascii="&amp;quot" w:eastAsia="Times New Roman" w:hAnsi="&amp;quot" w:cs="Times New Roman"/>
                <w:color w:val="000000"/>
                <w:szCs w:val="22"/>
                <w:lang w:eastAsia="en-AU"/>
              </w:rPr>
              <w:t xml:space="preserve">to </w:t>
            </w:r>
            <w:r w:rsidRPr="004C1E3F">
              <w:rPr>
                <w:rFonts w:ascii="&amp;quot" w:eastAsia="Times New Roman" w:hAnsi="&amp;quot" w:cs="Times New Roman"/>
                <w:color w:val="000000"/>
                <w:szCs w:val="22"/>
                <w:lang w:eastAsia="en-AU"/>
              </w:rPr>
              <w:t xml:space="preserve">1958) </w:t>
            </w:r>
          </w:p>
          <w:p w14:paraId="250D1BCA" w14:textId="6A9AECDB"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 John’s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1940 </w:t>
            </w:r>
            <w:r w:rsidR="00A22F41">
              <w:rPr>
                <w:rFonts w:ascii="&amp;quot" w:eastAsia="Times New Roman" w:hAnsi="&amp;quot" w:cs="Times New Roman"/>
                <w:color w:val="000000"/>
                <w:szCs w:val="22"/>
                <w:lang w:eastAsia="en-AU"/>
              </w:rPr>
              <w:t xml:space="preserve">to </w:t>
            </w:r>
            <w:r w:rsidRPr="004C1E3F">
              <w:rPr>
                <w:rFonts w:ascii="&amp;quot" w:eastAsia="Times New Roman" w:hAnsi="&amp;quot" w:cs="Times New Roman"/>
                <w:color w:val="000000"/>
                <w:szCs w:val="22"/>
                <w:lang w:eastAsia="en-AU"/>
              </w:rPr>
              <w:t xml:space="preserve">1942) </w:t>
            </w:r>
          </w:p>
          <w:p w14:paraId="02EFD99F" w14:textId="547D8B70"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 Joseph’s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1963</w:t>
            </w:r>
            <w:r w:rsidR="00A22F41">
              <w:rPr>
                <w:rFonts w:ascii="&amp;quot" w:eastAsia="Times New Roman" w:hAnsi="&amp;quot" w:cs="Times New Roman"/>
                <w:color w:val="000000"/>
                <w:szCs w:val="22"/>
                <w:lang w:eastAsia="en-AU"/>
              </w:rPr>
              <w:t xml:space="preserve"> to</w:t>
            </w:r>
            <w:r w:rsidRPr="004C1E3F">
              <w:rPr>
                <w:rFonts w:ascii="&amp;quot" w:eastAsia="Times New Roman" w:hAnsi="&amp;quot" w:cs="Times New Roman"/>
                <w:color w:val="000000"/>
                <w:szCs w:val="22"/>
                <w:lang w:eastAsia="en-AU"/>
              </w:rPr>
              <w:t xml:space="preserve"> 1976) </w:t>
            </w:r>
          </w:p>
          <w:p w14:paraId="467C55F2" w14:textId="6F5B2785"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 Mary’s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1954 </w:t>
            </w:r>
            <w:r w:rsidR="00A22F41">
              <w:rPr>
                <w:rFonts w:ascii="&amp;quot" w:eastAsia="Times New Roman" w:hAnsi="&amp;quot" w:cs="Times New Roman"/>
                <w:color w:val="000000"/>
                <w:szCs w:val="22"/>
                <w:lang w:eastAsia="en-AU"/>
              </w:rPr>
              <w:t>to</w:t>
            </w:r>
            <w:r w:rsidRPr="004C1E3F">
              <w:rPr>
                <w:rFonts w:ascii="&amp;quot" w:eastAsia="Times New Roman" w:hAnsi="&amp;quot" w:cs="Times New Roman"/>
                <w:color w:val="000000"/>
                <w:szCs w:val="22"/>
                <w:lang w:eastAsia="en-AU"/>
              </w:rPr>
              <w:t xml:space="preserve"> 1974) </w:t>
            </w:r>
          </w:p>
          <w:p w14:paraId="2AF9ECB3" w14:textId="1707FF5F"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 Patrick’s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1943 </w:t>
            </w:r>
            <w:r w:rsidR="00A22F41">
              <w:rPr>
                <w:rFonts w:ascii="&amp;quot" w:eastAsia="Times New Roman" w:hAnsi="&amp;quot" w:cs="Times New Roman"/>
                <w:color w:val="000000"/>
                <w:szCs w:val="22"/>
                <w:lang w:eastAsia="en-AU"/>
              </w:rPr>
              <w:t>to</w:t>
            </w:r>
            <w:r w:rsidRPr="004C1E3F">
              <w:rPr>
                <w:rFonts w:ascii="&amp;quot" w:eastAsia="Times New Roman" w:hAnsi="&amp;quot" w:cs="Times New Roman"/>
                <w:color w:val="000000"/>
                <w:szCs w:val="22"/>
                <w:lang w:eastAsia="en-AU"/>
              </w:rPr>
              <w:t xml:space="preserve"> 1968) </w:t>
            </w:r>
          </w:p>
          <w:p w14:paraId="50FA59F4" w14:textId="28DCA246"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 Peter’s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1943 </w:t>
            </w:r>
            <w:r w:rsidR="00A22F41">
              <w:rPr>
                <w:rFonts w:ascii="&amp;quot" w:eastAsia="Times New Roman" w:hAnsi="&amp;quot" w:cs="Times New Roman"/>
                <w:color w:val="000000"/>
                <w:szCs w:val="22"/>
                <w:lang w:eastAsia="en-AU"/>
              </w:rPr>
              <w:t>to</w:t>
            </w:r>
            <w:r w:rsidRPr="004C1E3F">
              <w:rPr>
                <w:rFonts w:ascii="&amp;quot" w:eastAsia="Times New Roman" w:hAnsi="&amp;quot" w:cs="Times New Roman"/>
                <w:color w:val="000000"/>
                <w:szCs w:val="22"/>
                <w:lang w:eastAsia="en-AU"/>
              </w:rPr>
              <w:t xml:space="preserve"> 1958) </w:t>
            </w:r>
          </w:p>
          <w:p w14:paraId="2F59D80F" w14:textId="334A2B33"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 Therese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1959 </w:t>
            </w:r>
            <w:r w:rsidR="00A22F41">
              <w:rPr>
                <w:rFonts w:ascii="&amp;quot" w:eastAsia="Times New Roman" w:hAnsi="&amp;quot" w:cs="Times New Roman"/>
                <w:color w:val="000000"/>
                <w:szCs w:val="22"/>
                <w:lang w:eastAsia="en-AU"/>
              </w:rPr>
              <w:t>to</w:t>
            </w:r>
            <w:r w:rsidRPr="004C1E3F">
              <w:rPr>
                <w:rFonts w:ascii="&amp;quot" w:eastAsia="Times New Roman" w:hAnsi="&amp;quot" w:cs="Times New Roman"/>
                <w:color w:val="000000"/>
                <w:szCs w:val="22"/>
                <w:lang w:eastAsia="en-AU"/>
              </w:rPr>
              <w:t xml:space="preserve"> 1974) </w:t>
            </w:r>
          </w:p>
          <w:p w14:paraId="24C278F0" w14:textId="3F682037" w:rsidR="004C1E3F" w:rsidRPr="004C1E3F" w:rsidRDefault="004C1E3F" w:rsidP="004C1E3F">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 Therese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1962 </w:t>
            </w:r>
            <w:r w:rsidR="00A22F41">
              <w:rPr>
                <w:rFonts w:ascii="&amp;quot" w:eastAsia="Times New Roman" w:hAnsi="&amp;quot" w:cs="Times New Roman"/>
                <w:color w:val="000000"/>
                <w:szCs w:val="22"/>
                <w:lang w:eastAsia="en-AU"/>
              </w:rPr>
              <w:t>to</w:t>
            </w:r>
            <w:r w:rsidRPr="004C1E3F">
              <w:rPr>
                <w:rFonts w:ascii="&amp;quot" w:eastAsia="Times New Roman" w:hAnsi="&amp;quot" w:cs="Times New Roman"/>
                <w:color w:val="000000"/>
                <w:szCs w:val="22"/>
                <w:lang w:eastAsia="en-AU"/>
              </w:rPr>
              <w:t xml:space="preserve"> 1965) </w:t>
            </w:r>
          </w:p>
          <w:p w14:paraId="37600029" w14:textId="5CF233B9" w:rsidR="004C1E3F" w:rsidRPr="004C1E3F" w:rsidRDefault="004C1E3F" w:rsidP="00A22F41">
            <w:pPr>
              <w:pStyle w:val="ListParagraph"/>
              <w:numPr>
                <w:ilvl w:val="0"/>
                <w:numId w:val="23"/>
              </w:numPr>
              <w:spacing w:before="80" w:line="240" w:lineRule="auto"/>
              <w:ind w:hanging="720"/>
              <w:rPr>
                <w:rFonts w:ascii="&amp;quot" w:eastAsia="Times New Roman" w:hAnsi="&amp;quot" w:cs="Times New Roman"/>
                <w:color w:val="000000"/>
                <w:szCs w:val="22"/>
                <w:lang w:eastAsia="en-AU"/>
              </w:rPr>
            </w:pPr>
            <w:r w:rsidRPr="004C1E3F">
              <w:rPr>
                <w:rFonts w:ascii="&amp;quot" w:eastAsia="Times New Roman" w:hAnsi="&amp;quot" w:cs="Times New Roman"/>
                <w:color w:val="000000"/>
                <w:szCs w:val="22"/>
                <w:lang w:eastAsia="en-AU"/>
              </w:rPr>
              <w:t>Star of the Sea School (</w:t>
            </w:r>
            <w:r w:rsidR="00A22F41">
              <w:rPr>
                <w:rFonts w:ascii="&amp;quot" w:eastAsia="Times New Roman" w:hAnsi="&amp;quot" w:cs="Times New Roman"/>
                <w:color w:val="000000"/>
                <w:szCs w:val="22"/>
                <w:lang w:eastAsia="en-AU"/>
              </w:rPr>
              <w:t xml:space="preserve">from </w:t>
            </w:r>
            <w:r w:rsidRPr="004C1E3F">
              <w:rPr>
                <w:rFonts w:ascii="&amp;quot" w:eastAsia="Times New Roman" w:hAnsi="&amp;quot" w:cs="Times New Roman"/>
                <w:color w:val="000000"/>
                <w:szCs w:val="22"/>
                <w:lang w:eastAsia="en-AU"/>
              </w:rPr>
              <w:t xml:space="preserve">1905 </w:t>
            </w:r>
            <w:r w:rsidR="00A22F41">
              <w:rPr>
                <w:rFonts w:ascii="&amp;quot" w:eastAsia="Times New Roman" w:hAnsi="&amp;quot" w:cs="Times New Roman"/>
                <w:color w:val="000000"/>
                <w:szCs w:val="22"/>
                <w:lang w:eastAsia="en-AU"/>
              </w:rPr>
              <w:t>to</w:t>
            </w:r>
            <w:r w:rsidRPr="004C1E3F">
              <w:rPr>
                <w:rFonts w:ascii="&amp;quot" w:eastAsia="Times New Roman" w:hAnsi="&amp;quot" w:cs="Times New Roman"/>
                <w:color w:val="000000"/>
                <w:szCs w:val="22"/>
                <w:lang w:eastAsia="en-AU"/>
              </w:rPr>
              <w:t xml:space="preserve"> 1962) </w:t>
            </w:r>
          </w:p>
        </w:tc>
      </w:tr>
      <w:tr w:rsidR="00946015" w:rsidRPr="00431ABB" w14:paraId="557B6D10"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19DCD3BD" w14:textId="0CFA18D4" w:rsidR="00946015" w:rsidRDefault="00946015"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391</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8E4F6F1" w14:textId="77777777" w:rsidR="00946015" w:rsidRDefault="00190C23"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St Andrew’s College</w:t>
            </w:r>
          </w:p>
          <w:p w14:paraId="16993DD0" w14:textId="77777777" w:rsidR="00190C23" w:rsidRPr="00190C23" w:rsidRDefault="00190C23" w:rsidP="00190C23">
            <w:pPr>
              <w:pStyle w:val="ListParagraph"/>
              <w:numPr>
                <w:ilvl w:val="0"/>
                <w:numId w:val="24"/>
              </w:numPr>
              <w:spacing w:before="80" w:line="240" w:lineRule="auto"/>
              <w:ind w:hanging="720"/>
              <w:rPr>
                <w:rFonts w:ascii="&amp;quot" w:eastAsia="Times New Roman" w:hAnsi="&amp;quot" w:cs="Times New Roman"/>
                <w:color w:val="000000"/>
                <w:szCs w:val="22"/>
                <w:lang w:eastAsia="en-AU"/>
              </w:rPr>
            </w:pPr>
            <w:r w:rsidRPr="00190C23">
              <w:rPr>
                <w:rFonts w:ascii="&amp;quot" w:eastAsia="Times New Roman" w:hAnsi="&amp;quot" w:cs="Times New Roman"/>
                <w:color w:val="000000"/>
                <w:szCs w:val="22"/>
                <w:lang w:eastAsia="en-AU"/>
              </w:rPr>
              <w:t>The Council of St Andrew’s College</w:t>
            </w:r>
          </w:p>
          <w:p w14:paraId="47B3BD8C" w14:textId="31636D4D" w:rsidR="00190C23" w:rsidRPr="00190C23" w:rsidRDefault="00190C23" w:rsidP="00190C23">
            <w:pPr>
              <w:pStyle w:val="ListParagraph"/>
              <w:numPr>
                <w:ilvl w:val="0"/>
                <w:numId w:val="24"/>
              </w:numPr>
              <w:spacing w:before="80" w:line="240" w:lineRule="auto"/>
              <w:ind w:hanging="720"/>
              <w:rPr>
                <w:rFonts w:ascii="&amp;quot" w:eastAsia="Times New Roman" w:hAnsi="&amp;quot" w:cs="Times New Roman"/>
                <w:color w:val="000000"/>
                <w:szCs w:val="22"/>
                <w:lang w:eastAsia="en-AU"/>
              </w:rPr>
            </w:pPr>
            <w:r w:rsidRPr="00190C23">
              <w:rPr>
                <w:rFonts w:ascii="&amp;quot" w:eastAsia="Times New Roman" w:hAnsi="&amp;quot" w:cs="Times New Roman"/>
                <w:color w:val="000000"/>
                <w:szCs w:val="22"/>
                <w:lang w:eastAsia="en-AU"/>
              </w:rPr>
              <w:t>Saint Andrew’s College Pty Ltd</w:t>
            </w:r>
          </w:p>
        </w:tc>
      </w:tr>
      <w:tr w:rsidR="008E154C" w:rsidRPr="00431ABB" w14:paraId="44DDD86B"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2A098456" w14:textId="60CF6C31" w:rsidR="008E154C" w:rsidRDefault="00AF7E8E"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392</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710297E6" w14:textId="302B5595" w:rsidR="008E154C" w:rsidRDefault="00AF7E8E"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Presbyterian Church in Western Australia</w:t>
            </w:r>
          </w:p>
          <w:p w14:paraId="6017F5B5"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The Presbyterian Church in Western Australia</w:t>
            </w:r>
          </w:p>
          <w:p w14:paraId="123A10B3"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Albany Presbyterian Church</w:t>
            </w:r>
          </w:p>
          <w:p w14:paraId="589F64BD"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Presbyterian Church Bassendean</w:t>
            </w:r>
          </w:p>
          <w:p w14:paraId="75E88BF6"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Bicton Presbyterian Church</w:t>
            </w:r>
          </w:p>
          <w:p w14:paraId="754E4C62"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Bunbury Region Presbyterian Church</w:t>
            </w:r>
          </w:p>
          <w:p w14:paraId="57D53AB8"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Scots Presbyterian Church</w:t>
            </w:r>
          </w:p>
          <w:p w14:paraId="2A3A8D12"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Mandurah Presbyterian Church</w:t>
            </w:r>
          </w:p>
          <w:p w14:paraId="2342B86B"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St Columba’s Presbyterian Church</w:t>
            </w:r>
          </w:p>
          <w:p w14:paraId="51A9A248"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Henderson Memorial Presbyterian Church</w:t>
            </w:r>
          </w:p>
          <w:p w14:paraId="73C393F2"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Presbyterian Church </w:t>
            </w:r>
            <w:proofErr w:type="spellStart"/>
            <w:r w:rsidRPr="00AF7E8E">
              <w:rPr>
                <w:rFonts w:ascii="&amp;quot" w:eastAsia="Times New Roman" w:hAnsi="&amp;quot" w:cs="Times New Roman"/>
                <w:color w:val="000000"/>
                <w:szCs w:val="22"/>
                <w:lang w:eastAsia="en-AU"/>
              </w:rPr>
              <w:t>Whitfords</w:t>
            </w:r>
            <w:proofErr w:type="spellEnd"/>
          </w:p>
          <w:p w14:paraId="310FAB6B"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Rockingham Presbyterian Church</w:t>
            </w:r>
          </w:p>
          <w:p w14:paraId="412FEF21" w14:textId="7777777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Presbyterian Church in WA Presbyterian Homes for the Aged</w:t>
            </w:r>
          </w:p>
          <w:p w14:paraId="66F594DC" w14:textId="0829F988"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Living Hope Presbyterian Community Church   </w:t>
            </w:r>
          </w:p>
          <w:p w14:paraId="765CADE3" w14:textId="4D569AAA"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Como Presbyterian Church  </w:t>
            </w:r>
          </w:p>
          <w:p w14:paraId="5C87C1DE" w14:textId="0E7857CF"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Guildford Presbyterian Church  </w:t>
            </w:r>
          </w:p>
          <w:p w14:paraId="5F254AC5" w14:textId="39CD50D4"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Joondalup Presbyterian Church  </w:t>
            </w:r>
          </w:p>
          <w:p w14:paraId="34B261B3" w14:textId="14A2AA70"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Karawara Presbyterian Church  </w:t>
            </w:r>
          </w:p>
          <w:p w14:paraId="3A5AECB7" w14:textId="3F7140DC"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Kardinya Lakes Presbyterian Church  </w:t>
            </w:r>
          </w:p>
          <w:p w14:paraId="4D37F668" w14:textId="76D21E45"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lastRenderedPageBreak/>
              <w:t xml:space="preserve">Marangaroo Presbyterian Church  </w:t>
            </w:r>
          </w:p>
          <w:p w14:paraId="76F4CA05" w14:textId="374D89CC"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Padbury Presbyterian Church    </w:t>
            </w:r>
          </w:p>
          <w:p w14:paraId="27F724A5" w14:textId="34AC1E38"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Spanish-Portuguese Presbyterian Church  </w:t>
            </w:r>
          </w:p>
          <w:p w14:paraId="4F45871C" w14:textId="4A100C48"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Sovereign Grace Presbyterian Church  </w:t>
            </w:r>
          </w:p>
          <w:p w14:paraId="395D2DB7" w14:textId="64B3FA00"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proofErr w:type="spellStart"/>
            <w:r w:rsidRPr="00AF7E8E">
              <w:rPr>
                <w:rFonts w:ascii="&amp;quot" w:eastAsia="Times New Roman" w:hAnsi="&amp;quot" w:cs="Times New Roman"/>
                <w:color w:val="000000"/>
                <w:szCs w:val="22"/>
                <w:lang w:eastAsia="en-AU"/>
              </w:rPr>
              <w:t>Rangevue</w:t>
            </w:r>
            <w:proofErr w:type="spellEnd"/>
            <w:r w:rsidRPr="00AF7E8E">
              <w:rPr>
                <w:rFonts w:ascii="&amp;quot" w:eastAsia="Times New Roman" w:hAnsi="&amp;quot" w:cs="Times New Roman"/>
                <w:color w:val="000000"/>
                <w:szCs w:val="22"/>
                <w:lang w:eastAsia="en-AU"/>
              </w:rPr>
              <w:t xml:space="preserve"> Hostel  </w:t>
            </w:r>
          </w:p>
          <w:p w14:paraId="46AF9893" w14:textId="678AB5A7"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Benmore Presbyterian Children’s Home  </w:t>
            </w:r>
          </w:p>
          <w:p w14:paraId="597D2A19" w14:textId="4F67B7D6"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proofErr w:type="spellStart"/>
            <w:r w:rsidRPr="00AF7E8E">
              <w:rPr>
                <w:rFonts w:ascii="&amp;quot" w:eastAsia="Times New Roman" w:hAnsi="&amp;quot" w:cs="Times New Roman"/>
                <w:color w:val="000000"/>
                <w:szCs w:val="22"/>
                <w:lang w:eastAsia="en-AU"/>
              </w:rPr>
              <w:t>Burnbrae</w:t>
            </w:r>
            <w:proofErr w:type="spellEnd"/>
            <w:r w:rsidRPr="00AF7E8E">
              <w:rPr>
                <w:rFonts w:ascii="&amp;quot" w:eastAsia="Times New Roman" w:hAnsi="&amp;quot" w:cs="Times New Roman"/>
                <w:color w:val="000000"/>
                <w:szCs w:val="22"/>
                <w:lang w:eastAsia="en-AU"/>
              </w:rPr>
              <w:t xml:space="preserve"> Presbyterian Children’s Home  </w:t>
            </w:r>
          </w:p>
          <w:p w14:paraId="31C4F419" w14:textId="5904635C" w:rsidR="00AF7E8E" w:rsidRPr="00AF7E8E" w:rsidRDefault="00AF7E8E" w:rsidP="00AF7E8E">
            <w:pPr>
              <w:pStyle w:val="ListParagraph"/>
              <w:numPr>
                <w:ilvl w:val="0"/>
                <w:numId w:val="25"/>
              </w:numPr>
              <w:spacing w:before="80" w:line="240" w:lineRule="auto"/>
              <w:ind w:hanging="720"/>
              <w:rPr>
                <w:rFonts w:ascii="&amp;quot" w:eastAsia="Times New Roman" w:hAnsi="&amp;quot" w:cs="Times New Roman"/>
                <w:color w:val="000000"/>
                <w:szCs w:val="22"/>
                <w:lang w:eastAsia="en-AU"/>
              </w:rPr>
            </w:pPr>
            <w:proofErr w:type="spellStart"/>
            <w:r w:rsidRPr="00AF7E8E">
              <w:rPr>
                <w:rFonts w:ascii="&amp;quot" w:eastAsia="Times New Roman" w:hAnsi="&amp;quot" w:cs="Times New Roman"/>
                <w:color w:val="000000"/>
                <w:szCs w:val="22"/>
                <w:lang w:eastAsia="en-AU"/>
              </w:rPr>
              <w:t>Wotjulum</w:t>
            </w:r>
            <w:proofErr w:type="spellEnd"/>
            <w:r w:rsidRPr="00AF7E8E">
              <w:rPr>
                <w:rFonts w:ascii="&amp;quot" w:eastAsia="Times New Roman" w:hAnsi="&amp;quot" w:cs="Times New Roman"/>
                <w:color w:val="000000"/>
                <w:szCs w:val="22"/>
                <w:lang w:eastAsia="en-AU"/>
              </w:rPr>
              <w:t xml:space="preserve"> Mission  </w:t>
            </w:r>
          </w:p>
          <w:p w14:paraId="4A2692E3" w14:textId="1864995D" w:rsidR="00AF7E8E" w:rsidRPr="00AF7E8E" w:rsidRDefault="00AF7E8E" w:rsidP="00AF7E8E">
            <w:pPr>
              <w:pStyle w:val="ListParagraph"/>
              <w:numPr>
                <w:ilvl w:val="0"/>
                <w:numId w:val="26"/>
              </w:numPr>
              <w:spacing w:before="80" w:line="240" w:lineRule="auto"/>
              <w:ind w:hanging="720"/>
              <w:rPr>
                <w:rFonts w:ascii="&amp;quot" w:eastAsia="Times New Roman" w:hAnsi="&amp;quot" w:cs="Times New Roman"/>
                <w:color w:val="000000"/>
                <w:szCs w:val="22"/>
                <w:lang w:eastAsia="en-AU"/>
              </w:rPr>
            </w:pPr>
            <w:r w:rsidRPr="00AF7E8E">
              <w:rPr>
                <w:rFonts w:ascii="&amp;quot" w:eastAsia="Times New Roman" w:hAnsi="&amp;quot" w:cs="Times New Roman"/>
                <w:color w:val="000000"/>
                <w:szCs w:val="22"/>
                <w:lang w:eastAsia="en-AU"/>
              </w:rPr>
              <w:t xml:space="preserve">Palmerstone House  </w:t>
            </w:r>
          </w:p>
        </w:tc>
      </w:tr>
      <w:tr w:rsidR="00BF1FD3" w:rsidRPr="00431ABB" w14:paraId="3E584A30"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C3F7DE6" w14:textId="20018566" w:rsidR="00BF1FD3" w:rsidRDefault="00AB7F9C"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393</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7ACDA5A3" w14:textId="2E39D349" w:rsidR="00BF1FD3" w:rsidRDefault="00BF1FD3"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Australian Air League Incorporated</w:t>
            </w:r>
          </w:p>
        </w:tc>
      </w:tr>
      <w:tr w:rsidR="00B70EE3" w:rsidRPr="00431ABB" w14:paraId="755DC95A"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7E551F99" w14:textId="4FB523D7" w:rsidR="00B70EE3" w:rsidRDefault="00AB7F9C"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394</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22AA2BC4" w14:textId="64C5B5D6" w:rsidR="00B70EE3" w:rsidRPr="006A3C02" w:rsidRDefault="00B70EE3" w:rsidP="00B70EE3">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Football NSW Limited</w:t>
            </w:r>
          </w:p>
        </w:tc>
      </w:tr>
      <w:tr w:rsidR="00B70EE3" w:rsidRPr="00431ABB" w14:paraId="24BB422A"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445ADBA3" w14:textId="35787CE5" w:rsidR="00B70EE3" w:rsidRDefault="00AB7F9C"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395</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CA8D9DF" w14:textId="517FB259" w:rsidR="00B70EE3" w:rsidRPr="006A3C02" w:rsidRDefault="00B70EE3" w:rsidP="006E1C97">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Presbyterian Ladies’ College</w:t>
            </w:r>
            <w:r w:rsidR="006E1C97">
              <w:rPr>
                <w:rFonts w:ascii="&amp;quot" w:eastAsia="Times New Roman" w:hAnsi="&amp;quot" w:cs="Times New Roman"/>
                <w:color w:val="000000"/>
                <w:szCs w:val="22"/>
                <w:lang w:eastAsia="en-AU"/>
              </w:rPr>
              <w:t xml:space="preserve"> (located in East Melbourne, Victoria)</w:t>
            </w:r>
          </w:p>
        </w:tc>
      </w:tr>
      <w:tr w:rsidR="00B70EE3" w:rsidRPr="00431ABB" w14:paraId="6C5E2D64"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3908EB28" w14:textId="42C3A508" w:rsidR="00B70EE3" w:rsidRDefault="00AB7F9C"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396</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26322264" w14:textId="6A1F1EC7" w:rsidR="00B70EE3" w:rsidRPr="006A3C02" w:rsidRDefault="00B70EE3"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Weldon Children’s Services</w:t>
            </w:r>
          </w:p>
        </w:tc>
      </w:tr>
      <w:tr w:rsidR="00B70EE3" w:rsidRPr="00431ABB" w14:paraId="6E6A1AF8"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CB8A61B" w14:textId="7FC9E4BB" w:rsidR="00B70EE3" w:rsidRDefault="00AB7F9C"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397</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32C94508" w14:textId="65C3EEE6" w:rsidR="00B70EE3" w:rsidRPr="006A3C02" w:rsidRDefault="00B70EE3" w:rsidP="00B70EE3">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Western Australian Cricket Association Ltd</w:t>
            </w:r>
          </w:p>
        </w:tc>
      </w:tr>
      <w:tr w:rsidR="00D27DE6" w:rsidRPr="00431ABB" w14:paraId="4A40CB66"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6992ABFD" w14:textId="1DBEB33C" w:rsidR="00D27DE6" w:rsidRDefault="00D27DE6"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398</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BA0ADB6" w14:textId="70FC858E" w:rsidR="00D27DE6" w:rsidRDefault="00D27DE6" w:rsidP="00D27DE6">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ACS Mutual – Life-Gate</w:t>
            </w:r>
          </w:p>
          <w:p w14:paraId="4D006E40" w14:textId="18440634" w:rsidR="00D27DE6" w:rsidRDefault="00D27DE6" w:rsidP="00D27DE6">
            <w:pPr>
              <w:pStyle w:val="ListParagraph"/>
              <w:numPr>
                <w:ilvl w:val="0"/>
                <w:numId w:val="30"/>
              </w:numPr>
              <w:spacing w:before="80" w:line="240" w:lineRule="auto"/>
              <w:ind w:hanging="720"/>
              <w:rPr>
                <w:rFonts w:ascii="&amp;quot" w:eastAsia="Times New Roman" w:hAnsi="&amp;quot" w:cs="Times New Roman"/>
                <w:color w:val="000000"/>
                <w:szCs w:val="22"/>
                <w:lang w:eastAsia="en-AU"/>
              </w:rPr>
            </w:pPr>
            <w:r w:rsidRPr="00D27DE6">
              <w:rPr>
                <w:rFonts w:ascii="&amp;quot" w:eastAsia="Times New Roman" w:hAnsi="&amp;quot" w:cs="Times New Roman"/>
                <w:color w:val="000000"/>
                <w:szCs w:val="22"/>
                <w:lang w:eastAsia="en-AU"/>
              </w:rPr>
              <w:t>Life-Gate Incorporated</w:t>
            </w:r>
          </w:p>
          <w:p w14:paraId="3ADCF8C7" w14:textId="1BE545C3" w:rsidR="00D27DE6" w:rsidRPr="00D27DE6" w:rsidRDefault="00D27DE6" w:rsidP="00D27DE6">
            <w:pPr>
              <w:pStyle w:val="ListParagraph"/>
              <w:numPr>
                <w:ilvl w:val="0"/>
                <w:numId w:val="30"/>
              </w:numPr>
              <w:spacing w:before="80" w:line="240" w:lineRule="auto"/>
              <w:ind w:hanging="720"/>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Life-Gate Freedom Centre Incorporated</w:t>
            </w:r>
          </w:p>
        </w:tc>
      </w:tr>
      <w:tr w:rsidR="001C71DF" w:rsidRPr="00431ABB" w14:paraId="218E828A"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746A361E" w14:textId="61AEE591" w:rsidR="001C71DF" w:rsidRDefault="00045F91"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399</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29AB093F" w14:textId="14566C81" w:rsidR="001C71DF" w:rsidRDefault="00E0539C" w:rsidP="00E0539C">
            <w:pPr>
              <w:spacing w:before="80" w:line="240" w:lineRule="auto"/>
              <w:rPr>
                <w:rFonts w:ascii="&amp;quot" w:eastAsia="Times New Roman" w:hAnsi="&amp;quot" w:cs="Times New Roman"/>
                <w:color w:val="000000"/>
                <w:szCs w:val="22"/>
                <w:lang w:eastAsia="en-AU"/>
              </w:rPr>
            </w:pPr>
            <w:r w:rsidRPr="00E0539C">
              <w:rPr>
                <w:rFonts w:ascii="&amp;quot" w:eastAsia="Times New Roman" w:hAnsi="&amp;quot" w:cs="Times New Roman"/>
                <w:color w:val="000000"/>
                <w:szCs w:val="22"/>
                <w:lang w:eastAsia="en-AU"/>
              </w:rPr>
              <w:t>North Australia</w:t>
            </w:r>
            <w:r>
              <w:rPr>
                <w:rFonts w:ascii="&amp;quot" w:eastAsia="Times New Roman" w:hAnsi="&amp;quot" w:cs="Times New Roman"/>
                <w:color w:val="000000"/>
                <w:szCs w:val="22"/>
                <w:lang w:eastAsia="en-AU"/>
              </w:rPr>
              <w:t>n Pastoral Company Pty. Limited</w:t>
            </w:r>
          </w:p>
        </w:tc>
      </w:tr>
      <w:tr w:rsidR="00E0539C" w:rsidRPr="00431ABB" w14:paraId="450B7AFF"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D84EBB4" w14:textId="7CD5A8FE" w:rsidR="00E0539C" w:rsidRDefault="00045F91"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400</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4F532DA9" w14:textId="31E77F1C" w:rsidR="00E0539C" w:rsidRDefault="00E0539C" w:rsidP="00E0539C">
            <w:pPr>
              <w:spacing w:before="80" w:line="240" w:lineRule="auto"/>
              <w:rPr>
                <w:rFonts w:ascii="&amp;quot" w:eastAsia="Times New Roman" w:hAnsi="&amp;quot" w:cs="Times New Roman"/>
                <w:color w:val="000000"/>
                <w:szCs w:val="22"/>
                <w:lang w:eastAsia="en-AU"/>
              </w:rPr>
            </w:pPr>
            <w:r w:rsidRPr="00E0539C">
              <w:rPr>
                <w:rFonts w:ascii="&amp;quot" w:eastAsia="Times New Roman" w:hAnsi="&amp;quot" w:cs="Times New Roman"/>
                <w:color w:val="000000"/>
                <w:szCs w:val="22"/>
                <w:lang w:eastAsia="en-AU"/>
              </w:rPr>
              <w:t>Offenders Aid &amp; Rehabilitation Services o</w:t>
            </w:r>
            <w:r>
              <w:rPr>
                <w:rFonts w:ascii="&amp;quot" w:eastAsia="Times New Roman" w:hAnsi="&amp;quot" w:cs="Times New Roman"/>
                <w:color w:val="000000"/>
                <w:szCs w:val="22"/>
                <w:lang w:eastAsia="en-AU"/>
              </w:rPr>
              <w:t xml:space="preserve">f South Australia Incorporated </w:t>
            </w:r>
          </w:p>
        </w:tc>
      </w:tr>
      <w:tr w:rsidR="00E0539C" w:rsidRPr="00431ABB" w14:paraId="07525386"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12D41E2A" w14:textId="670A72BF" w:rsidR="00E0539C" w:rsidRDefault="00045F91"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401</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E95E3D5" w14:textId="4F65F570" w:rsidR="00E0539C" w:rsidRDefault="00E0539C" w:rsidP="00E0539C">
            <w:pPr>
              <w:spacing w:before="80" w:line="240" w:lineRule="auto"/>
              <w:rPr>
                <w:rFonts w:ascii="&amp;quot" w:eastAsia="Times New Roman" w:hAnsi="&amp;quot" w:cs="Times New Roman"/>
                <w:color w:val="000000"/>
                <w:szCs w:val="22"/>
                <w:lang w:eastAsia="en-AU"/>
              </w:rPr>
            </w:pPr>
            <w:r w:rsidRPr="00E0539C">
              <w:rPr>
                <w:rFonts w:ascii="&amp;quot" w:eastAsia="Times New Roman" w:hAnsi="&amp;quot" w:cs="Times New Roman"/>
                <w:color w:val="000000"/>
                <w:szCs w:val="22"/>
                <w:lang w:eastAsia="en-AU"/>
              </w:rPr>
              <w:t>Queensland Police-Cit</w:t>
            </w:r>
            <w:r>
              <w:rPr>
                <w:rFonts w:ascii="&amp;quot" w:eastAsia="Times New Roman" w:hAnsi="&amp;quot" w:cs="Times New Roman"/>
                <w:color w:val="000000"/>
                <w:szCs w:val="22"/>
                <w:lang w:eastAsia="en-AU"/>
              </w:rPr>
              <w:t>izens Youth Welfare Association</w:t>
            </w:r>
          </w:p>
        </w:tc>
      </w:tr>
      <w:tr w:rsidR="00E0539C" w:rsidRPr="00431ABB" w14:paraId="758464EE"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6DB42796" w14:textId="29C8A4A7" w:rsidR="00E0539C" w:rsidRDefault="00045F91"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402</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0763B537" w14:textId="14FDBEE5" w:rsidR="00E0539C" w:rsidRDefault="00E0539C" w:rsidP="00D27DE6">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Masonic Investments Limited – Freemasons NSW and ACT</w:t>
            </w:r>
          </w:p>
          <w:p w14:paraId="335F992F" w14:textId="1E964F0F" w:rsidR="00E0539C" w:rsidRPr="00E0539C" w:rsidRDefault="00E0539C" w:rsidP="00E0539C">
            <w:pPr>
              <w:pStyle w:val="ListParagraph"/>
              <w:numPr>
                <w:ilvl w:val="0"/>
                <w:numId w:val="31"/>
              </w:numPr>
              <w:spacing w:before="80" w:line="240" w:lineRule="auto"/>
              <w:ind w:hanging="720"/>
              <w:rPr>
                <w:rFonts w:ascii="&amp;quot" w:eastAsia="Times New Roman" w:hAnsi="&amp;quot" w:cs="Times New Roman"/>
                <w:color w:val="000000"/>
                <w:szCs w:val="22"/>
                <w:lang w:eastAsia="en-AU"/>
              </w:rPr>
            </w:pPr>
            <w:r w:rsidRPr="00E0539C">
              <w:rPr>
                <w:rFonts w:ascii="&amp;quot" w:eastAsia="Times New Roman" w:hAnsi="&amp;quot" w:cs="Times New Roman"/>
                <w:color w:val="000000"/>
                <w:szCs w:val="22"/>
                <w:lang w:eastAsia="en-AU"/>
              </w:rPr>
              <w:t>The United Grand Lodge of New South Wales and the Australian Capital Territory of Ancient, Free and Accepted Masons</w:t>
            </w:r>
          </w:p>
        </w:tc>
      </w:tr>
      <w:tr w:rsidR="00693281" w:rsidRPr="00431ABB" w14:paraId="353E29EB"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26EBAE86" w14:textId="6D6ECDCB" w:rsidR="00693281" w:rsidRDefault="00045F91"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403</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03AF9BAA" w14:textId="4BEC8412" w:rsidR="00693281" w:rsidRDefault="00693281" w:rsidP="00D27DE6">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Missionaries of God’s Love Trust – Missionaries of God’s Love</w:t>
            </w:r>
          </w:p>
          <w:p w14:paraId="3A930546" w14:textId="6EA0F024" w:rsidR="00693281" w:rsidRPr="00693281" w:rsidRDefault="00693281" w:rsidP="00693281">
            <w:pPr>
              <w:pStyle w:val="ListParagraph"/>
              <w:numPr>
                <w:ilvl w:val="0"/>
                <w:numId w:val="34"/>
              </w:numPr>
              <w:spacing w:before="80" w:line="240" w:lineRule="auto"/>
              <w:ind w:hanging="720"/>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Missionaries of God’s Love</w:t>
            </w:r>
          </w:p>
        </w:tc>
      </w:tr>
      <w:tr w:rsidR="00693281" w:rsidRPr="00431ABB" w14:paraId="51C9E198"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659350A8" w14:textId="20FA1616" w:rsidR="00693281" w:rsidRDefault="00045F91"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40</w:t>
            </w:r>
            <w:r w:rsidR="0034331E">
              <w:rPr>
                <w:rFonts w:ascii="&amp;quot" w:eastAsia="Times New Roman" w:hAnsi="&amp;quot" w:cs="Times New Roman"/>
                <w:color w:val="000000"/>
                <w:szCs w:val="22"/>
                <w:lang w:eastAsia="en-AU"/>
              </w:rPr>
              <w:t>4</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D19B351" w14:textId="482C8B72" w:rsidR="00693281" w:rsidRPr="006A3C02" w:rsidRDefault="00693281" w:rsidP="00693281">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 xml:space="preserve">ACS Mutual – </w:t>
            </w:r>
            <w:r>
              <w:rPr>
                <w:rFonts w:ascii="&amp;quot" w:eastAsia="Times New Roman" w:hAnsi="&amp;quot" w:cs="Times New Roman"/>
                <w:color w:val="000000"/>
                <w:szCs w:val="22"/>
                <w:lang w:eastAsia="en-AU"/>
              </w:rPr>
              <w:t>Beverley RLC Fellowship</w:t>
            </w:r>
          </w:p>
          <w:p w14:paraId="5F8A2568" w14:textId="2FA6EA8B" w:rsidR="00693281" w:rsidRPr="006A3C02" w:rsidRDefault="00693281" w:rsidP="00693281">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(a)</w:t>
            </w:r>
            <w:r w:rsidRPr="006A3C02">
              <w:rPr>
                <w:rFonts w:ascii="&amp;quot" w:eastAsia="Times New Roman" w:hAnsi="&amp;quot" w:cs="Times New Roman"/>
                <w:color w:val="000000"/>
                <w:szCs w:val="22"/>
                <w:lang w:eastAsia="en-AU"/>
              </w:rPr>
              <w:tab/>
            </w:r>
            <w:r>
              <w:rPr>
                <w:rFonts w:ascii="&amp;quot" w:eastAsia="Times New Roman" w:hAnsi="&amp;quot" w:cs="Times New Roman"/>
                <w:color w:val="000000"/>
                <w:szCs w:val="22"/>
                <w:lang w:eastAsia="en-AU"/>
              </w:rPr>
              <w:t>Beverley RLC Fellowship Incorporated</w:t>
            </w:r>
          </w:p>
        </w:tc>
      </w:tr>
      <w:tr w:rsidR="001C71DF" w:rsidRPr="00431ABB" w14:paraId="0FFB44C8"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57670366" w14:textId="352E0184" w:rsidR="001C71DF" w:rsidRDefault="00045F91"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40</w:t>
            </w:r>
            <w:r w:rsidR="0034331E">
              <w:rPr>
                <w:rFonts w:ascii="&amp;quot" w:eastAsia="Times New Roman" w:hAnsi="&amp;quot" w:cs="Times New Roman"/>
                <w:color w:val="000000"/>
                <w:szCs w:val="22"/>
                <w:lang w:eastAsia="en-AU"/>
              </w:rPr>
              <w:t>5</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524EBAA5" w14:textId="365749BA" w:rsidR="00693281" w:rsidRPr="006A3C02" w:rsidRDefault="00693281" w:rsidP="00693281">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 xml:space="preserve">ACS Mutual – </w:t>
            </w:r>
            <w:r>
              <w:rPr>
                <w:rFonts w:ascii="&amp;quot" w:eastAsia="Times New Roman" w:hAnsi="&amp;quot" w:cs="Times New Roman"/>
                <w:color w:val="000000"/>
                <w:szCs w:val="22"/>
                <w:lang w:eastAsia="en-AU"/>
              </w:rPr>
              <w:t>Bible Faith Fellowship</w:t>
            </w:r>
          </w:p>
          <w:p w14:paraId="25FA577E" w14:textId="0BF3CA0F" w:rsidR="001C71DF" w:rsidRDefault="00693281" w:rsidP="00693281">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(a)</w:t>
            </w:r>
            <w:r w:rsidRPr="006A3C02">
              <w:rPr>
                <w:rFonts w:ascii="&amp;quot" w:eastAsia="Times New Roman" w:hAnsi="&amp;quot" w:cs="Times New Roman"/>
                <w:color w:val="000000"/>
                <w:szCs w:val="22"/>
                <w:lang w:eastAsia="en-AU"/>
              </w:rPr>
              <w:tab/>
            </w:r>
            <w:r>
              <w:rPr>
                <w:rFonts w:ascii="&amp;quot" w:eastAsia="Times New Roman" w:hAnsi="&amp;quot" w:cs="Times New Roman"/>
                <w:color w:val="000000"/>
                <w:szCs w:val="22"/>
                <w:lang w:eastAsia="en-AU"/>
              </w:rPr>
              <w:t>Bible Faith Fellowship</w:t>
            </w:r>
          </w:p>
        </w:tc>
      </w:tr>
      <w:tr w:rsidR="00693281" w:rsidRPr="00431ABB" w14:paraId="78883591"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12C9E837" w14:textId="00FAD14F" w:rsidR="00693281" w:rsidRDefault="00045F91"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40</w:t>
            </w:r>
            <w:r w:rsidR="0034331E">
              <w:rPr>
                <w:rFonts w:ascii="&amp;quot" w:eastAsia="Times New Roman" w:hAnsi="&amp;quot" w:cs="Times New Roman"/>
                <w:color w:val="000000"/>
                <w:szCs w:val="22"/>
                <w:lang w:eastAsia="en-AU"/>
              </w:rPr>
              <w:t>6</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38C23486" w14:textId="179C0AF9" w:rsidR="00693281" w:rsidRPr="006A3C02" w:rsidRDefault="00693281" w:rsidP="00693281">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 xml:space="preserve">ACS Mutual – </w:t>
            </w:r>
            <w:r>
              <w:rPr>
                <w:rFonts w:ascii="&amp;quot" w:eastAsia="Times New Roman" w:hAnsi="&amp;quot" w:cs="Times New Roman"/>
                <w:color w:val="000000"/>
                <w:szCs w:val="22"/>
                <w:lang w:eastAsia="en-AU"/>
              </w:rPr>
              <w:t>Maryborough Christian Education Foundation</w:t>
            </w:r>
          </w:p>
          <w:p w14:paraId="66DE484A" w14:textId="19DF00D9" w:rsidR="00693281" w:rsidRPr="006A3C02" w:rsidRDefault="00693281" w:rsidP="00693281">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(a)</w:t>
            </w:r>
            <w:r w:rsidRPr="006A3C02">
              <w:rPr>
                <w:rFonts w:ascii="&amp;quot" w:eastAsia="Times New Roman" w:hAnsi="&amp;quot" w:cs="Times New Roman"/>
                <w:color w:val="000000"/>
                <w:szCs w:val="22"/>
                <w:lang w:eastAsia="en-AU"/>
              </w:rPr>
              <w:tab/>
            </w:r>
            <w:r>
              <w:rPr>
                <w:rFonts w:ascii="&amp;quot" w:eastAsia="Times New Roman" w:hAnsi="&amp;quot" w:cs="Times New Roman"/>
                <w:color w:val="000000"/>
                <w:szCs w:val="22"/>
                <w:lang w:eastAsia="en-AU"/>
              </w:rPr>
              <w:t>Maryborough Christian Education Foundation Ltd</w:t>
            </w:r>
          </w:p>
        </w:tc>
      </w:tr>
      <w:tr w:rsidR="00693281" w:rsidRPr="00431ABB" w14:paraId="6ED3EE0B"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08EBAB02" w14:textId="5D30CCFB" w:rsidR="00693281" w:rsidRDefault="00045F91" w:rsidP="00B70EE3">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w:t>
            </w:r>
            <w:r w:rsidR="0034331E">
              <w:rPr>
                <w:rFonts w:ascii="&amp;quot" w:eastAsia="Times New Roman" w:hAnsi="&amp;quot" w:cs="Times New Roman"/>
                <w:color w:val="000000"/>
                <w:szCs w:val="22"/>
                <w:lang w:eastAsia="en-AU"/>
              </w:rPr>
              <w:t>07</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3EC12354" w14:textId="1B9B2C44" w:rsidR="00693281" w:rsidRPr="006A3C02" w:rsidRDefault="00693281" w:rsidP="00693281">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 xml:space="preserve">ACS Mutual – </w:t>
            </w:r>
            <w:proofErr w:type="spellStart"/>
            <w:r>
              <w:rPr>
                <w:rFonts w:ascii="&amp;quot" w:eastAsia="Times New Roman" w:hAnsi="&amp;quot" w:cs="Times New Roman"/>
                <w:color w:val="000000"/>
                <w:szCs w:val="22"/>
                <w:lang w:eastAsia="en-AU"/>
              </w:rPr>
              <w:t>Onesimus</w:t>
            </w:r>
            <w:proofErr w:type="spellEnd"/>
            <w:r>
              <w:rPr>
                <w:rFonts w:ascii="&amp;quot" w:eastAsia="Times New Roman" w:hAnsi="&amp;quot" w:cs="Times New Roman"/>
                <w:color w:val="000000"/>
                <w:szCs w:val="22"/>
                <w:lang w:eastAsia="en-AU"/>
              </w:rPr>
              <w:t xml:space="preserve"> Foundation</w:t>
            </w:r>
          </w:p>
          <w:p w14:paraId="540C16CF" w14:textId="75677A52" w:rsidR="00693281" w:rsidRPr="006A3C02" w:rsidRDefault="00693281" w:rsidP="00693281">
            <w:pPr>
              <w:spacing w:before="80" w:line="240" w:lineRule="auto"/>
              <w:rPr>
                <w:rFonts w:ascii="&amp;quot" w:eastAsia="Times New Roman" w:hAnsi="&amp;quot" w:cs="Times New Roman"/>
                <w:color w:val="000000"/>
                <w:szCs w:val="22"/>
                <w:lang w:eastAsia="en-AU"/>
              </w:rPr>
            </w:pPr>
            <w:r w:rsidRPr="006A3C02">
              <w:rPr>
                <w:rFonts w:ascii="&amp;quot" w:eastAsia="Times New Roman" w:hAnsi="&amp;quot" w:cs="Times New Roman"/>
                <w:color w:val="000000"/>
                <w:szCs w:val="22"/>
                <w:lang w:eastAsia="en-AU"/>
              </w:rPr>
              <w:t>(a)</w:t>
            </w:r>
            <w:r w:rsidRPr="006A3C02">
              <w:rPr>
                <w:rFonts w:ascii="&amp;quot" w:eastAsia="Times New Roman" w:hAnsi="&amp;quot" w:cs="Times New Roman"/>
                <w:color w:val="000000"/>
                <w:szCs w:val="22"/>
                <w:lang w:eastAsia="en-AU"/>
              </w:rPr>
              <w:tab/>
            </w:r>
            <w:proofErr w:type="spellStart"/>
            <w:r>
              <w:rPr>
                <w:rFonts w:ascii="&amp;quot" w:eastAsia="Times New Roman" w:hAnsi="&amp;quot" w:cs="Times New Roman"/>
                <w:color w:val="000000"/>
                <w:szCs w:val="22"/>
                <w:lang w:eastAsia="en-AU"/>
              </w:rPr>
              <w:t>Onesimus</w:t>
            </w:r>
            <w:proofErr w:type="spellEnd"/>
            <w:r>
              <w:rPr>
                <w:rFonts w:ascii="&amp;quot" w:eastAsia="Times New Roman" w:hAnsi="&amp;quot" w:cs="Times New Roman"/>
                <w:color w:val="000000"/>
                <w:szCs w:val="22"/>
                <w:lang w:eastAsia="en-AU"/>
              </w:rPr>
              <w:t xml:space="preserve"> Foundation Limited</w:t>
            </w:r>
          </w:p>
        </w:tc>
      </w:tr>
      <w:tr w:rsidR="00210EBB" w:rsidRPr="00431ABB" w14:paraId="5CDFF916"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67CDE3FB" w14:textId="61F6EA54" w:rsidR="00210EBB" w:rsidRDefault="00045F91" w:rsidP="00693281">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w:t>
            </w:r>
            <w:r w:rsidR="0034331E">
              <w:rPr>
                <w:rFonts w:ascii="&amp;quot" w:eastAsia="Times New Roman" w:hAnsi="&amp;quot" w:cs="Times New Roman"/>
                <w:color w:val="000000"/>
                <w:szCs w:val="22"/>
                <w:lang w:eastAsia="en-AU"/>
              </w:rPr>
              <w:t>08</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160413A5" w14:textId="77777777" w:rsidR="00210EBB" w:rsidRDefault="00210EBB" w:rsidP="00693281">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Big Brother Movement NSW</w:t>
            </w:r>
          </w:p>
          <w:p w14:paraId="0297109D" w14:textId="77777777" w:rsidR="00210EBB" w:rsidRDefault="00210EBB" w:rsidP="00210EBB">
            <w:pPr>
              <w:pStyle w:val="ListParagraph"/>
              <w:numPr>
                <w:ilvl w:val="0"/>
                <w:numId w:val="35"/>
              </w:numPr>
              <w:spacing w:before="80" w:line="240" w:lineRule="auto"/>
              <w:ind w:hanging="720"/>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B.B.M LTD</w:t>
            </w:r>
          </w:p>
          <w:p w14:paraId="60B00C97" w14:textId="6639FE28" w:rsidR="00210EBB" w:rsidRPr="00210EBB" w:rsidRDefault="00210EBB" w:rsidP="00210EBB">
            <w:pPr>
              <w:pStyle w:val="ListParagraph"/>
              <w:numPr>
                <w:ilvl w:val="0"/>
                <w:numId w:val="35"/>
              </w:numPr>
              <w:spacing w:before="80" w:line="240" w:lineRule="auto"/>
              <w:ind w:hanging="720"/>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Big Brother Movement of NSW (as in existence from 1925 to 1947)</w:t>
            </w:r>
          </w:p>
        </w:tc>
      </w:tr>
      <w:tr w:rsidR="00210EBB" w:rsidRPr="00431ABB" w14:paraId="57C01EB3"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136CBF42" w14:textId="58888802" w:rsidR="00210EBB" w:rsidRDefault="00993C3D" w:rsidP="00693281">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w:t>
            </w:r>
            <w:r w:rsidR="0034331E">
              <w:rPr>
                <w:rFonts w:ascii="&amp;quot" w:eastAsia="Times New Roman" w:hAnsi="&amp;quot" w:cs="Times New Roman"/>
                <w:color w:val="000000"/>
                <w:szCs w:val="22"/>
                <w:lang w:eastAsia="en-AU"/>
              </w:rPr>
              <w:t>09</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5C804232" w14:textId="77777777" w:rsidR="00210EBB" w:rsidRDefault="00993C3D" w:rsidP="00693281">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Deaf Services</w:t>
            </w:r>
          </w:p>
          <w:p w14:paraId="0AE10B23" w14:textId="77777777" w:rsidR="00993C3D" w:rsidRDefault="00993C3D" w:rsidP="00993C3D">
            <w:pPr>
              <w:pStyle w:val="ListParagraph"/>
              <w:numPr>
                <w:ilvl w:val="0"/>
                <w:numId w:val="36"/>
              </w:numPr>
              <w:spacing w:before="80" w:line="240" w:lineRule="auto"/>
              <w:ind w:hanging="720"/>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Deaf Services Limited</w:t>
            </w:r>
          </w:p>
          <w:p w14:paraId="7654FF7C" w14:textId="77777777" w:rsidR="00993C3D" w:rsidRDefault="00993C3D" w:rsidP="00993C3D">
            <w:pPr>
              <w:pStyle w:val="ListParagraph"/>
              <w:numPr>
                <w:ilvl w:val="0"/>
                <w:numId w:val="36"/>
              </w:numPr>
              <w:spacing w:before="80" w:line="240" w:lineRule="auto"/>
              <w:ind w:hanging="720"/>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The Deaf Society</w:t>
            </w:r>
          </w:p>
          <w:p w14:paraId="4DF1FE93" w14:textId="52F71379" w:rsidR="00993C3D" w:rsidRPr="00993C3D" w:rsidRDefault="00993C3D" w:rsidP="00993C3D">
            <w:pPr>
              <w:pStyle w:val="ListParagraph"/>
              <w:numPr>
                <w:ilvl w:val="0"/>
                <w:numId w:val="36"/>
              </w:numPr>
              <w:spacing w:before="80" w:line="240" w:lineRule="auto"/>
              <w:ind w:hanging="720"/>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Deaf Education Network Ltd</w:t>
            </w:r>
          </w:p>
        </w:tc>
      </w:tr>
      <w:tr w:rsidR="00210EBB" w:rsidRPr="00431ABB" w14:paraId="03AB4CB0"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4392A659" w14:textId="08D6995C" w:rsidR="00210EBB" w:rsidRDefault="001D5AA2" w:rsidP="00693281">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w:t>
            </w:r>
            <w:r w:rsidR="0034331E">
              <w:rPr>
                <w:rFonts w:ascii="&amp;quot" w:eastAsia="Times New Roman" w:hAnsi="&amp;quot" w:cs="Times New Roman"/>
                <w:color w:val="000000"/>
                <w:szCs w:val="22"/>
                <w:lang w:eastAsia="en-AU"/>
              </w:rPr>
              <w:t>10</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3B23357C" w14:textId="77777777" w:rsidR="00210EBB" w:rsidRDefault="001D5AA2" w:rsidP="00693281">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St Giles Society</w:t>
            </w:r>
          </w:p>
          <w:p w14:paraId="7D98AA4D" w14:textId="77777777" w:rsidR="001D5AA2" w:rsidRPr="001D5AA2" w:rsidRDefault="001D5AA2" w:rsidP="001D5AA2">
            <w:pPr>
              <w:pStyle w:val="ListParagraph"/>
              <w:numPr>
                <w:ilvl w:val="0"/>
                <w:numId w:val="37"/>
              </w:numPr>
              <w:spacing w:before="80" w:line="240" w:lineRule="auto"/>
              <w:ind w:hanging="720"/>
              <w:rPr>
                <w:rFonts w:ascii="&amp;quot" w:eastAsia="Times New Roman" w:hAnsi="&amp;quot" w:cs="Times New Roman"/>
                <w:color w:val="000000"/>
                <w:szCs w:val="22"/>
                <w:lang w:eastAsia="en-AU"/>
              </w:rPr>
            </w:pPr>
            <w:r w:rsidRPr="001D5AA2">
              <w:rPr>
                <w:rFonts w:ascii="&amp;quot" w:eastAsia="Times New Roman" w:hAnsi="&amp;quot" w:cs="Times New Roman"/>
                <w:color w:val="000000"/>
                <w:szCs w:val="22"/>
                <w:lang w:eastAsia="en-AU"/>
              </w:rPr>
              <w:t>St Giles Society Ltd</w:t>
            </w:r>
          </w:p>
          <w:p w14:paraId="2A84C2DF" w14:textId="77777777" w:rsidR="001D5AA2" w:rsidRPr="001D5AA2" w:rsidRDefault="001D5AA2" w:rsidP="001D5AA2">
            <w:pPr>
              <w:pStyle w:val="ListParagraph"/>
              <w:numPr>
                <w:ilvl w:val="0"/>
                <w:numId w:val="37"/>
              </w:numPr>
              <w:spacing w:before="80" w:line="240" w:lineRule="auto"/>
              <w:ind w:hanging="720"/>
              <w:rPr>
                <w:rFonts w:ascii="&amp;quot" w:eastAsia="Times New Roman" w:hAnsi="&amp;quot" w:cs="Times New Roman"/>
                <w:color w:val="000000"/>
                <w:szCs w:val="22"/>
                <w:lang w:eastAsia="en-AU"/>
              </w:rPr>
            </w:pPr>
            <w:r w:rsidRPr="001D5AA2">
              <w:rPr>
                <w:rFonts w:ascii="&amp;quot" w:eastAsia="Times New Roman" w:hAnsi="&amp;quot" w:cs="Times New Roman"/>
                <w:color w:val="000000"/>
                <w:szCs w:val="22"/>
                <w:lang w:eastAsia="en-AU"/>
              </w:rPr>
              <w:lastRenderedPageBreak/>
              <w:t>St Giles Society</w:t>
            </w:r>
          </w:p>
          <w:p w14:paraId="6C047FE4" w14:textId="1C895F37" w:rsidR="001D5AA2" w:rsidRPr="001D5AA2" w:rsidRDefault="001D5AA2" w:rsidP="001D5AA2">
            <w:pPr>
              <w:pStyle w:val="ListParagraph"/>
              <w:numPr>
                <w:ilvl w:val="0"/>
                <w:numId w:val="37"/>
              </w:numPr>
              <w:spacing w:before="80" w:line="240" w:lineRule="auto"/>
              <w:ind w:hanging="720"/>
              <w:rPr>
                <w:rFonts w:ascii="&amp;quot" w:eastAsia="Times New Roman" w:hAnsi="&amp;quot" w:cs="Times New Roman"/>
                <w:color w:val="000000"/>
                <w:szCs w:val="22"/>
                <w:lang w:eastAsia="en-AU"/>
              </w:rPr>
            </w:pPr>
            <w:r w:rsidRPr="001D5AA2">
              <w:rPr>
                <w:rFonts w:ascii="&amp;quot" w:eastAsia="Times New Roman" w:hAnsi="&amp;quot" w:cs="Times New Roman"/>
                <w:color w:val="000000"/>
                <w:szCs w:val="22"/>
                <w:lang w:eastAsia="en-AU"/>
              </w:rPr>
              <w:t xml:space="preserve">St Giles Society </w:t>
            </w:r>
            <w:proofErr w:type="spellStart"/>
            <w:r w:rsidRPr="001D5AA2">
              <w:rPr>
                <w:rFonts w:ascii="&amp;quot" w:eastAsia="Times New Roman" w:hAnsi="&amp;quot" w:cs="Times New Roman"/>
                <w:color w:val="000000"/>
                <w:szCs w:val="22"/>
                <w:lang w:eastAsia="en-AU"/>
              </w:rPr>
              <w:t>Inc</w:t>
            </w:r>
            <w:proofErr w:type="spellEnd"/>
          </w:p>
        </w:tc>
      </w:tr>
      <w:tr w:rsidR="00802398" w:rsidRPr="00431ABB" w14:paraId="6185B852"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4895C24E" w14:textId="2BC60FBA" w:rsidR="00802398" w:rsidRDefault="00802398"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lastRenderedPageBreak/>
              <w:t>41</w:t>
            </w:r>
            <w:r w:rsidR="0034331E">
              <w:rPr>
                <w:rFonts w:ascii="&amp;quot" w:eastAsia="Times New Roman" w:hAnsi="&amp;quot" w:cs="Times New Roman"/>
                <w:color w:val="000000"/>
                <w:szCs w:val="22"/>
                <w:lang w:eastAsia="en-AU"/>
              </w:rPr>
              <w:t>1</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0CD3B230" w14:textId="77777777" w:rsidR="00802398" w:rsidRDefault="00802398"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St Vincent de Paul Society</w:t>
            </w:r>
          </w:p>
          <w:p w14:paraId="306787CC"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St Vincent de Paul Society National Council of Australia Incorporated</w:t>
            </w:r>
          </w:p>
          <w:p w14:paraId="0ED164F8" w14:textId="18A5D186"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The Trustees of the Society of St Vincent de Paul Society National</w:t>
            </w:r>
            <w:r w:rsidR="00C76C88">
              <w:rPr>
                <w:rFonts w:ascii="&amp;quot" w:eastAsia="Times New Roman" w:hAnsi="&amp;quot" w:cs="Times New Roman"/>
                <w:color w:val="000000"/>
                <w:szCs w:val="22"/>
                <w:lang w:eastAsia="en-AU"/>
              </w:rPr>
              <w:t xml:space="preserve"> Council</w:t>
            </w:r>
            <w:r w:rsidRPr="00A36BA5">
              <w:rPr>
                <w:rFonts w:ascii="&amp;quot" w:eastAsia="Times New Roman" w:hAnsi="&amp;quot" w:cs="Times New Roman"/>
                <w:color w:val="000000"/>
                <w:szCs w:val="22"/>
                <w:lang w:eastAsia="en-AU"/>
              </w:rPr>
              <w:t xml:space="preserve"> of Australia </w:t>
            </w:r>
          </w:p>
          <w:p w14:paraId="121B38FE"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St Vincent de Paul Society (Canberra/Goulburn) Incorporated</w:t>
            </w:r>
          </w:p>
          <w:p w14:paraId="396612E9"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The Trustees of the Society of St Vincent de Paul (NSW)</w:t>
            </w:r>
          </w:p>
          <w:p w14:paraId="1BF035AF"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 xml:space="preserve">St Vincent de Paul Society (NT) </w:t>
            </w:r>
            <w:proofErr w:type="spellStart"/>
            <w:r w:rsidRPr="00A36BA5">
              <w:rPr>
                <w:rFonts w:ascii="&amp;quot" w:eastAsia="Times New Roman" w:hAnsi="&amp;quot" w:cs="Times New Roman"/>
                <w:color w:val="000000"/>
                <w:szCs w:val="22"/>
                <w:lang w:eastAsia="en-AU"/>
              </w:rPr>
              <w:t>Inc</w:t>
            </w:r>
            <w:proofErr w:type="spellEnd"/>
          </w:p>
          <w:p w14:paraId="69484786"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St Vincent de Paul Society Queensland</w:t>
            </w:r>
          </w:p>
          <w:p w14:paraId="14ECCE6D"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 xml:space="preserve">St Vincent de Paul Society (SA) </w:t>
            </w:r>
            <w:proofErr w:type="spellStart"/>
            <w:r w:rsidRPr="00A36BA5">
              <w:rPr>
                <w:rFonts w:ascii="&amp;quot" w:eastAsia="Times New Roman" w:hAnsi="&amp;quot" w:cs="Times New Roman"/>
                <w:color w:val="000000"/>
                <w:szCs w:val="22"/>
                <w:lang w:eastAsia="en-AU"/>
              </w:rPr>
              <w:t>Inc</w:t>
            </w:r>
            <w:proofErr w:type="spellEnd"/>
          </w:p>
          <w:p w14:paraId="5BB7F0E8"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 xml:space="preserve">St Vincent De Paul Society (Tasmania) </w:t>
            </w:r>
            <w:proofErr w:type="spellStart"/>
            <w:r w:rsidRPr="00A36BA5">
              <w:rPr>
                <w:rFonts w:ascii="&amp;quot" w:eastAsia="Times New Roman" w:hAnsi="&amp;quot" w:cs="Times New Roman"/>
                <w:color w:val="000000"/>
                <w:szCs w:val="22"/>
                <w:lang w:eastAsia="en-AU"/>
              </w:rPr>
              <w:t>Inc</w:t>
            </w:r>
            <w:proofErr w:type="spellEnd"/>
          </w:p>
          <w:p w14:paraId="3AA1CECC"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 xml:space="preserve">St Vincent de Paul Society Victoria </w:t>
            </w:r>
            <w:proofErr w:type="spellStart"/>
            <w:r w:rsidRPr="00A36BA5">
              <w:rPr>
                <w:rFonts w:ascii="&amp;quot" w:eastAsia="Times New Roman" w:hAnsi="&amp;quot" w:cs="Times New Roman"/>
                <w:color w:val="000000"/>
                <w:szCs w:val="22"/>
                <w:lang w:eastAsia="en-AU"/>
              </w:rPr>
              <w:t>Inc</w:t>
            </w:r>
            <w:proofErr w:type="spellEnd"/>
          </w:p>
          <w:p w14:paraId="6C872BC4"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St Vincent de Paul Society (WA) Incorporated</w:t>
            </w:r>
          </w:p>
          <w:p w14:paraId="18A6FF3B"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St Vincent de Paul Society National Council of Australia Incorporated</w:t>
            </w:r>
          </w:p>
          <w:p w14:paraId="599A4C2E"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St Vincent de Paul Society NSW</w:t>
            </w:r>
          </w:p>
          <w:p w14:paraId="0F696112"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St Vincent de Paul Housing</w:t>
            </w:r>
          </w:p>
          <w:p w14:paraId="58BDB9A4"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St Vincent de Paul Society Queensland Housing</w:t>
            </w:r>
          </w:p>
          <w:p w14:paraId="0187BB13"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proofErr w:type="spellStart"/>
            <w:r w:rsidRPr="00A36BA5">
              <w:rPr>
                <w:rFonts w:ascii="&amp;quot" w:eastAsia="Times New Roman" w:hAnsi="&amp;quot" w:cs="Times New Roman"/>
                <w:color w:val="000000"/>
                <w:szCs w:val="22"/>
                <w:lang w:eastAsia="en-AU"/>
              </w:rPr>
              <w:t>Ozcare</w:t>
            </w:r>
            <w:proofErr w:type="spellEnd"/>
          </w:p>
          <w:p w14:paraId="4F2069FE"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Amelie Housing</w:t>
            </w:r>
          </w:p>
          <w:p w14:paraId="298F27EB"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 xml:space="preserve">Vincent Industries </w:t>
            </w:r>
            <w:proofErr w:type="spellStart"/>
            <w:r w:rsidRPr="00A36BA5">
              <w:rPr>
                <w:rFonts w:ascii="&amp;quot" w:eastAsia="Times New Roman" w:hAnsi="&amp;quot" w:cs="Times New Roman"/>
                <w:color w:val="000000"/>
                <w:szCs w:val="22"/>
                <w:lang w:eastAsia="en-AU"/>
              </w:rPr>
              <w:t>Inc</w:t>
            </w:r>
            <w:proofErr w:type="spellEnd"/>
          </w:p>
          <w:p w14:paraId="73FB1DDC"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proofErr w:type="spellStart"/>
            <w:r w:rsidRPr="00A36BA5">
              <w:rPr>
                <w:rFonts w:ascii="&amp;quot" w:eastAsia="Times New Roman" w:hAnsi="&amp;quot" w:cs="Times New Roman"/>
                <w:color w:val="000000"/>
                <w:szCs w:val="22"/>
                <w:lang w:eastAsia="en-AU"/>
              </w:rPr>
              <w:t>Tastex</w:t>
            </w:r>
            <w:proofErr w:type="spellEnd"/>
            <w:r w:rsidRPr="00A36BA5">
              <w:rPr>
                <w:rFonts w:ascii="&amp;quot" w:eastAsia="Times New Roman" w:hAnsi="&amp;quot" w:cs="Times New Roman"/>
                <w:color w:val="000000"/>
                <w:szCs w:val="22"/>
                <w:lang w:eastAsia="en-AU"/>
              </w:rPr>
              <w:t xml:space="preserve"> Knitwear </w:t>
            </w:r>
            <w:proofErr w:type="spellStart"/>
            <w:r w:rsidRPr="00A36BA5">
              <w:rPr>
                <w:rFonts w:ascii="&amp;quot" w:eastAsia="Times New Roman" w:hAnsi="&amp;quot" w:cs="Times New Roman"/>
                <w:color w:val="000000"/>
                <w:szCs w:val="22"/>
                <w:lang w:eastAsia="en-AU"/>
              </w:rPr>
              <w:t>Inc</w:t>
            </w:r>
            <w:proofErr w:type="spellEnd"/>
          </w:p>
          <w:p w14:paraId="03B589AC"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 xml:space="preserve">Bethlehem House Tasmania </w:t>
            </w:r>
            <w:proofErr w:type="spellStart"/>
            <w:r w:rsidRPr="00A36BA5">
              <w:rPr>
                <w:rFonts w:ascii="&amp;quot" w:eastAsia="Times New Roman" w:hAnsi="&amp;quot" w:cs="Times New Roman"/>
                <w:color w:val="000000"/>
                <w:szCs w:val="22"/>
                <w:lang w:eastAsia="en-AU"/>
              </w:rPr>
              <w:t>Inc</w:t>
            </w:r>
            <w:proofErr w:type="spellEnd"/>
          </w:p>
          <w:p w14:paraId="666F2BA0"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 xml:space="preserve">St Vincent Industries </w:t>
            </w:r>
            <w:proofErr w:type="spellStart"/>
            <w:r w:rsidRPr="00A36BA5">
              <w:rPr>
                <w:rFonts w:ascii="&amp;quot" w:eastAsia="Times New Roman" w:hAnsi="&amp;quot" w:cs="Times New Roman"/>
                <w:color w:val="000000"/>
                <w:szCs w:val="22"/>
                <w:lang w:eastAsia="en-AU"/>
              </w:rPr>
              <w:t>Inc</w:t>
            </w:r>
            <w:proofErr w:type="spellEnd"/>
          </w:p>
          <w:p w14:paraId="51E99668"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proofErr w:type="spellStart"/>
            <w:r w:rsidRPr="00A36BA5">
              <w:rPr>
                <w:rFonts w:ascii="&amp;quot" w:eastAsia="Times New Roman" w:hAnsi="&amp;quot" w:cs="Times New Roman"/>
                <w:color w:val="000000"/>
                <w:szCs w:val="22"/>
                <w:lang w:eastAsia="en-AU"/>
              </w:rPr>
              <w:t>VincentCare</w:t>
            </w:r>
            <w:proofErr w:type="spellEnd"/>
            <w:r w:rsidRPr="00A36BA5">
              <w:rPr>
                <w:rFonts w:ascii="&amp;quot" w:eastAsia="Times New Roman" w:hAnsi="&amp;quot" w:cs="Times New Roman"/>
                <w:color w:val="000000"/>
                <w:szCs w:val="22"/>
                <w:lang w:eastAsia="en-AU"/>
              </w:rPr>
              <w:t xml:space="preserve"> Victoria</w:t>
            </w:r>
          </w:p>
          <w:p w14:paraId="093BE23C"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proofErr w:type="spellStart"/>
            <w:r w:rsidRPr="00A36BA5">
              <w:rPr>
                <w:rFonts w:ascii="&amp;quot" w:eastAsia="Times New Roman" w:hAnsi="&amp;quot" w:cs="Times New Roman"/>
                <w:color w:val="000000"/>
                <w:szCs w:val="22"/>
                <w:lang w:eastAsia="en-AU"/>
              </w:rPr>
              <w:t>VincentCare</w:t>
            </w:r>
            <w:proofErr w:type="spellEnd"/>
            <w:r w:rsidRPr="00A36BA5">
              <w:rPr>
                <w:rFonts w:ascii="&amp;quot" w:eastAsia="Times New Roman" w:hAnsi="&amp;quot" w:cs="Times New Roman"/>
                <w:color w:val="000000"/>
                <w:szCs w:val="22"/>
                <w:lang w:eastAsia="en-AU"/>
              </w:rPr>
              <w:t xml:space="preserve"> Community Housing</w:t>
            </w:r>
          </w:p>
          <w:p w14:paraId="5962D217" w14:textId="77777777" w:rsidR="00802398" w:rsidRPr="00A36BA5"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Society of St Vincent de Paul (Victoria)</w:t>
            </w:r>
          </w:p>
          <w:p w14:paraId="06CF11CB" w14:textId="77777777" w:rsidR="00BB1A72"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A36BA5">
              <w:rPr>
                <w:rFonts w:ascii="&amp;quot" w:eastAsia="Times New Roman" w:hAnsi="&amp;quot" w:cs="Times New Roman"/>
                <w:color w:val="000000"/>
                <w:szCs w:val="22"/>
                <w:lang w:eastAsia="en-AU"/>
              </w:rPr>
              <w:t>Society of St Vincent de Paul Pty Ltd</w:t>
            </w:r>
          </w:p>
          <w:p w14:paraId="344BF86A" w14:textId="2A3D255C" w:rsidR="00802398" w:rsidRPr="00BB1A72" w:rsidRDefault="00802398" w:rsidP="00802398">
            <w:pPr>
              <w:pStyle w:val="ListParagraph"/>
              <w:numPr>
                <w:ilvl w:val="0"/>
                <w:numId w:val="6"/>
              </w:numPr>
              <w:spacing w:before="80" w:line="240" w:lineRule="auto"/>
              <w:ind w:hanging="720"/>
              <w:rPr>
                <w:rFonts w:ascii="&amp;quot" w:eastAsia="Times New Roman" w:hAnsi="&amp;quot" w:cs="Times New Roman"/>
                <w:color w:val="000000"/>
                <w:szCs w:val="22"/>
                <w:lang w:eastAsia="en-AU"/>
              </w:rPr>
            </w:pPr>
            <w:r w:rsidRPr="00BB1A72">
              <w:rPr>
                <w:rFonts w:ascii="&amp;quot" w:eastAsia="Times New Roman" w:hAnsi="&amp;quot" w:cs="Times New Roman"/>
                <w:color w:val="000000"/>
                <w:szCs w:val="22"/>
                <w:lang w:eastAsia="en-AU"/>
              </w:rPr>
              <w:t>All other works of The Society of St Vincent de Paul in Australia, including any Conferences endorsed by a State or Territory Council and any other works which are or were, at the relevant time, established pursuant to The Rule whether incorporated or unincorporated and whether still existing or now defunct</w:t>
            </w:r>
          </w:p>
        </w:tc>
      </w:tr>
      <w:tr w:rsidR="00802398" w:rsidRPr="00431ABB" w14:paraId="63CCE8F3"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4F4E7E51" w14:textId="685619FA" w:rsidR="00802398" w:rsidRDefault="00802398"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41</w:t>
            </w:r>
            <w:r w:rsidR="0034331E">
              <w:rPr>
                <w:rFonts w:ascii="&amp;quot" w:eastAsia="Times New Roman" w:hAnsi="&amp;quot" w:cs="Times New Roman"/>
                <w:color w:val="000000"/>
                <w:szCs w:val="22"/>
                <w:lang w:eastAsia="en-AU"/>
              </w:rPr>
              <w:t>2</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1EC8E27" w14:textId="77777777" w:rsidR="00802398" w:rsidRDefault="00D06720"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Sunshine Association of Tasmania</w:t>
            </w:r>
          </w:p>
          <w:p w14:paraId="7954D94F" w14:textId="77777777" w:rsidR="00D06720" w:rsidRDefault="00D06720" w:rsidP="00D06720">
            <w:pPr>
              <w:pStyle w:val="ListParagraph"/>
              <w:numPr>
                <w:ilvl w:val="0"/>
                <w:numId w:val="38"/>
              </w:numPr>
              <w:spacing w:before="80" w:line="240" w:lineRule="auto"/>
              <w:ind w:hanging="720"/>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Sunshine Association of Tasmania Inc.</w:t>
            </w:r>
          </w:p>
          <w:p w14:paraId="1150CCC9" w14:textId="0494EAC4" w:rsidR="00D06720" w:rsidRPr="00D06720" w:rsidRDefault="00D06720" w:rsidP="00D06720">
            <w:pPr>
              <w:pStyle w:val="ListParagraph"/>
              <w:numPr>
                <w:ilvl w:val="0"/>
                <w:numId w:val="38"/>
              </w:numPr>
              <w:spacing w:before="80" w:line="240" w:lineRule="auto"/>
              <w:ind w:hanging="720"/>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Sunshine Home</w:t>
            </w:r>
          </w:p>
        </w:tc>
      </w:tr>
      <w:tr w:rsidR="00802398" w:rsidRPr="00431ABB" w14:paraId="6D63DFDB"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20F3027E" w14:textId="4A2F69A1" w:rsidR="00802398" w:rsidRDefault="00D109F0"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41</w:t>
            </w:r>
            <w:r w:rsidR="0034331E">
              <w:rPr>
                <w:rFonts w:ascii="&amp;quot" w:eastAsia="Times New Roman" w:hAnsi="&amp;quot" w:cs="Times New Roman"/>
                <w:color w:val="000000"/>
                <w:szCs w:val="22"/>
                <w:lang w:eastAsia="en-AU"/>
              </w:rPr>
              <w:t>3</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6A0825FA" w14:textId="4B03A0AE" w:rsidR="00D109F0" w:rsidRDefault="00D109F0" w:rsidP="00D109F0">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 xml:space="preserve">St </w:t>
            </w:r>
            <w:proofErr w:type="spellStart"/>
            <w:r>
              <w:rPr>
                <w:rFonts w:ascii="&amp;quot" w:eastAsia="Times New Roman" w:hAnsi="&amp;quot" w:cs="Times New Roman"/>
                <w:color w:val="000000"/>
                <w:szCs w:val="22"/>
                <w:lang w:eastAsia="en-AU"/>
              </w:rPr>
              <w:t>Annes</w:t>
            </w:r>
            <w:proofErr w:type="spellEnd"/>
            <w:r>
              <w:rPr>
                <w:rFonts w:ascii="&amp;quot" w:eastAsia="Times New Roman" w:hAnsi="&amp;quot" w:cs="Times New Roman"/>
                <w:color w:val="000000"/>
                <w:szCs w:val="22"/>
                <w:lang w:eastAsia="en-AU"/>
              </w:rPr>
              <w:t xml:space="preserve"> Broken Hill Administration Limited – St Anne</w:t>
            </w:r>
            <w:r w:rsidR="0082672F">
              <w:rPr>
                <w:rFonts w:ascii="&amp;quot" w:eastAsia="Times New Roman" w:hAnsi="&amp;quot" w:cs="Times New Roman"/>
                <w:color w:val="000000"/>
                <w:szCs w:val="22"/>
                <w:lang w:eastAsia="en-AU"/>
              </w:rPr>
              <w:t>’</w:t>
            </w:r>
            <w:r>
              <w:rPr>
                <w:rFonts w:ascii="&amp;quot" w:eastAsia="Times New Roman" w:hAnsi="&amp;quot" w:cs="Times New Roman"/>
                <w:color w:val="000000"/>
                <w:szCs w:val="22"/>
                <w:lang w:eastAsia="en-AU"/>
              </w:rPr>
              <w:t>s Broken Hill</w:t>
            </w:r>
          </w:p>
          <w:p w14:paraId="25B35F83" w14:textId="7B496415" w:rsidR="00802398" w:rsidRPr="00D109F0" w:rsidRDefault="00D109F0" w:rsidP="00D109F0">
            <w:pPr>
              <w:pStyle w:val="ListParagraph"/>
              <w:numPr>
                <w:ilvl w:val="0"/>
                <w:numId w:val="39"/>
              </w:numPr>
              <w:spacing w:before="80" w:line="240" w:lineRule="auto"/>
              <w:ind w:hanging="720"/>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Saint Anne’s Home of Compassion Broken Hill South</w:t>
            </w:r>
          </w:p>
        </w:tc>
      </w:tr>
      <w:tr w:rsidR="000944D9" w:rsidRPr="00431ABB" w14:paraId="1A4A27D1" w14:textId="77777777" w:rsidTr="00B70EE3">
        <w:trPr>
          <w:trHeight w:val="319"/>
        </w:trPr>
        <w:tc>
          <w:tcPr>
            <w:tcW w:w="1364" w:type="dxa"/>
            <w:tcBorders>
              <w:top w:val="single" w:sz="8" w:space="0" w:color="auto"/>
              <w:left w:val="nil"/>
              <w:bottom w:val="single" w:sz="8" w:space="0" w:color="auto"/>
              <w:right w:val="nil"/>
            </w:tcBorders>
            <w:tcMar>
              <w:top w:w="0" w:type="dxa"/>
              <w:left w:w="108" w:type="dxa"/>
              <w:bottom w:w="0" w:type="dxa"/>
              <w:right w:w="108" w:type="dxa"/>
            </w:tcMar>
          </w:tcPr>
          <w:p w14:paraId="2BD973B2" w14:textId="5E16300A" w:rsidR="000944D9" w:rsidRDefault="0034331E" w:rsidP="00802398">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414</w:t>
            </w:r>
          </w:p>
        </w:tc>
        <w:tc>
          <w:tcPr>
            <w:tcW w:w="7283" w:type="dxa"/>
            <w:tcBorders>
              <w:top w:val="single" w:sz="8" w:space="0" w:color="auto"/>
              <w:left w:val="nil"/>
              <w:bottom w:val="single" w:sz="8" w:space="0" w:color="auto"/>
              <w:right w:val="nil"/>
            </w:tcBorders>
            <w:tcMar>
              <w:top w:w="0" w:type="dxa"/>
              <w:left w:w="108" w:type="dxa"/>
              <w:bottom w:w="0" w:type="dxa"/>
              <w:right w:w="108" w:type="dxa"/>
            </w:tcMar>
          </w:tcPr>
          <w:p w14:paraId="503848B5" w14:textId="3268428D" w:rsidR="000944D9" w:rsidRDefault="000944D9" w:rsidP="00073795">
            <w:pPr>
              <w:spacing w:before="80" w:line="240" w:lineRule="auto"/>
              <w:rPr>
                <w:rFonts w:ascii="&amp;quot" w:eastAsia="Times New Roman" w:hAnsi="&amp;quot" w:cs="Times New Roman"/>
                <w:color w:val="000000"/>
                <w:szCs w:val="22"/>
                <w:lang w:eastAsia="en-AU"/>
              </w:rPr>
            </w:pPr>
            <w:r>
              <w:rPr>
                <w:rFonts w:ascii="&amp;quot" w:eastAsia="Times New Roman" w:hAnsi="&amp;quot" w:cs="Times New Roman"/>
                <w:color w:val="000000"/>
                <w:szCs w:val="22"/>
                <w:lang w:eastAsia="en-AU"/>
              </w:rPr>
              <w:t>St John Ambulance Australia (ACT) Incorporated</w:t>
            </w:r>
          </w:p>
        </w:tc>
      </w:tr>
    </w:tbl>
    <w:p w14:paraId="5FFC2DB9" w14:textId="11BAAA33" w:rsidR="00154004" w:rsidRDefault="00154004" w:rsidP="00082C7D">
      <w:pPr>
        <w:pStyle w:val="ItemHead"/>
        <w:ind w:left="0" w:firstLine="0"/>
      </w:pPr>
    </w:p>
    <w:p w14:paraId="412013EF" w14:textId="77777777" w:rsidR="006A3C02" w:rsidRPr="006A3C02" w:rsidRDefault="006A3C02" w:rsidP="006A3C02">
      <w:pPr>
        <w:pStyle w:val="Item"/>
      </w:pPr>
    </w:p>
    <w:sectPr w:rsidR="006A3C02" w:rsidRPr="006A3C02" w:rsidSect="009A7A1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06853" w14:textId="77777777" w:rsidR="00C230D9" w:rsidRDefault="00C230D9" w:rsidP="00B04ED8">
      <w:pPr>
        <w:spacing w:line="240" w:lineRule="auto"/>
      </w:pPr>
      <w:r>
        <w:separator/>
      </w:r>
    </w:p>
  </w:endnote>
  <w:endnote w:type="continuationSeparator" w:id="0">
    <w:p w14:paraId="566168F4" w14:textId="77777777" w:rsidR="00C230D9" w:rsidRDefault="00C230D9" w:rsidP="00B04ED8">
      <w:pPr>
        <w:spacing w:line="240" w:lineRule="auto"/>
      </w:pPr>
      <w:r>
        <w:continuationSeparator/>
      </w:r>
    </w:p>
  </w:endnote>
  <w:endnote w:type="continuationNotice" w:id="1">
    <w:p w14:paraId="2A6CB82E" w14:textId="77777777" w:rsidR="00C230D9" w:rsidRDefault="00C230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44014" w14:paraId="6D7612EB" w14:textId="77777777" w:rsidTr="00B75287">
      <w:tc>
        <w:tcPr>
          <w:tcW w:w="5000" w:type="pct"/>
        </w:tcPr>
        <w:p w14:paraId="06D9D2BB" w14:textId="77777777" w:rsidR="00844014" w:rsidRDefault="00844014" w:rsidP="00B75287">
          <w:pPr>
            <w:rPr>
              <w:sz w:val="18"/>
            </w:rPr>
          </w:pPr>
        </w:p>
      </w:tc>
    </w:tr>
  </w:tbl>
  <w:p w14:paraId="65C0AA0B" w14:textId="77777777" w:rsidR="00844014" w:rsidRPr="005F1388" w:rsidRDefault="00844014" w:rsidP="00B75287">
    <w:pPr>
      <w:pStyle w:val="Footer"/>
      <w:tabs>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844014" w14:paraId="3D00E5B2" w14:textId="77777777" w:rsidTr="00B75287">
      <w:tc>
        <w:tcPr>
          <w:tcW w:w="5000" w:type="pct"/>
        </w:tcPr>
        <w:p w14:paraId="12680E7F" w14:textId="77777777" w:rsidR="00844014" w:rsidRDefault="00844014" w:rsidP="00B75287">
          <w:pPr>
            <w:rPr>
              <w:sz w:val="18"/>
            </w:rPr>
          </w:pPr>
        </w:p>
      </w:tc>
    </w:tr>
  </w:tbl>
  <w:p w14:paraId="6678A30C" w14:textId="77777777" w:rsidR="00844014" w:rsidRPr="006D3667" w:rsidRDefault="00844014" w:rsidP="00B75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5A48" w14:textId="77777777" w:rsidR="00844014" w:rsidRDefault="00844014" w:rsidP="00B7528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844014" w14:paraId="239F996B" w14:textId="77777777" w:rsidTr="00B75287">
      <w:tc>
        <w:tcPr>
          <w:tcW w:w="5000" w:type="pct"/>
        </w:tcPr>
        <w:p w14:paraId="27813A20" w14:textId="77777777" w:rsidR="00844014" w:rsidRDefault="00844014" w:rsidP="00B75287">
          <w:pPr>
            <w:rPr>
              <w:sz w:val="18"/>
            </w:rPr>
          </w:pPr>
        </w:p>
      </w:tc>
    </w:tr>
  </w:tbl>
  <w:p w14:paraId="3CCD75C3" w14:textId="77777777" w:rsidR="00844014" w:rsidRPr="00486382" w:rsidRDefault="00844014" w:rsidP="00B752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6E8C9" w14:textId="77777777" w:rsidR="00844014" w:rsidRPr="00E33C1C" w:rsidRDefault="00844014" w:rsidP="00B7528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844014" w14:paraId="7E8D9CA1" w14:textId="77777777" w:rsidTr="00B75287">
      <w:tc>
        <w:tcPr>
          <w:tcW w:w="365" w:type="pct"/>
          <w:tcBorders>
            <w:top w:val="nil"/>
            <w:left w:val="nil"/>
            <w:bottom w:val="nil"/>
            <w:right w:val="nil"/>
          </w:tcBorders>
        </w:tcPr>
        <w:p w14:paraId="26BD39BE" w14:textId="77777777" w:rsidR="00844014" w:rsidRDefault="00844014" w:rsidP="00B752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45CF5E1" w14:textId="1D552650" w:rsidR="00844014" w:rsidRDefault="00844014" w:rsidP="00B75287">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National Redress Scheme for Institutional Child Sexual Abuse Amendment (2020 Measures No. 21) Declaration 2020</w:t>
          </w:r>
          <w:r w:rsidRPr="00B20990">
            <w:rPr>
              <w:i/>
              <w:sz w:val="18"/>
            </w:rPr>
            <w:fldChar w:fldCharType="end"/>
          </w:r>
        </w:p>
      </w:tc>
      <w:tc>
        <w:tcPr>
          <w:tcW w:w="947" w:type="pct"/>
          <w:tcBorders>
            <w:top w:val="nil"/>
            <w:left w:val="nil"/>
            <w:bottom w:val="nil"/>
            <w:right w:val="nil"/>
          </w:tcBorders>
        </w:tcPr>
        <w:p w14:paraId="3D5199FF" w14:textId="77777777" w:rsidR="00844014" w:rsidRDefault="00844014" w:rsidP="00B75287">
          <w:pPr>
            <w:spacing w:line="0" w:lineRule="atLeast"/>
            <w:jc w:val="right"/>
            <w:rPr>
              <w:sz w:val="18"/>
            </w:rPr>
          </w:pPr>
        </w:p>
      </w:tc>
    </w:tr>
    <w:tr w:rsidR="00844014" w14:paraId="49C7BC90" w14:textId="77777777" w:rsidTr="00B75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9BEDA41" w14:textId="77777777" w:rsidR="00844014" w:rsidRDefault="00844014" w:rsidP="00B75287">
          <w:pPr>
            <w:jc w:val="right"/>
            <w:rPr>
              <w:sz w:val="18"/>
            </w:rPr>
          </w:pPr>
        </w:p>
      </w:tc>
    </w:tr>
  </w:tbl>
  <w:p w14:paraId="0E99CF0F" w14:textId="77777777" w:rsidR="00844014" w:rsidRPr="00ED79B6" w:rsidRDefault="00844014" w:rsidP="00B7528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E7FE" w14:textId="77777777" w:rsidR="00844014" w:rsidRPr="00E33C1C" w:rsidRDefault="00844014" w:rsidP="00B7528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844014" w14:paraId="6DF65125" w14:textId="77777777" w:rsidTr="007052EC">
      <w:trPr>
        <w:trHeight w:val="87"/>
      </w:trPr>
      <w:tc>
        <w:tcPr>
          <w:tcW w:w="947" w:type="pct"/>
          <w:tcBorders>
            <w:top w:val="nil"/>
            <w:left w:val="nil"/>
            <w:bottom w:val="nil"/>
            <w:right w:val="nil"/>
          </w:tcBorders>
        </w:tcPr>
        <w:p w14:paraId="12ECBEF0" w14:textId="77777777" w:rsidR="00844014" w:rsidRDefault="00844014" w:rsidP="00B75287">
          <w:pPr>
            <w:spacing w:line="0" w:lineRule="atLeast"/>
            <w:rPr>
              <w:sz w:val="18"/>
            </w:rPr>
          </w:pPr>
        </w:p>
      </w:tc>
      <w:tc>
        <w:tcPr>
          <w:tcW w:w="3688" w:type="pct"/>
          <w:tcBorders>
            <w:top w:val="nil"/>
            <w:left w:val="nil"/>
            <w:bottom w:val="nil"/>
            <w:right w:val="nil"/>
          </w:tcBorders>
        </w:tcPr>
        <w:p w14:paraId="1F65B17D" w14:textId="10DB59DB" w:rsidR="00844014" w:rsidRPr="00B20990" w:rsidRDefault="00844014" w:rsidP="00B75287">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B2761">
            <w:rPr>
              <w:i/>
              <w:noProof/>
              <w:sz w:val="18"/>
            </w:rPr>
            <w:t>National Redress Scheme for Institutional Child Sexual Abuse Amendment (2020 Measures No. 21) Declaration 2020</w:t>
          </w:r>
          <w:r w:rsidRPr="00B20990">
            <w:rPr>
              <w:i/>
              <w:sz w:val="18"/>
            </w:rPr>
            <w:fldChar w:fldCharType="end"/>
          </w:r>
        </w:p>
      </w:tc>
      <w:tc>
        <w:tcPr>
          <w:tcW w:w="365" w:type="pct"/>
          <w:tcBorders>
            <w:top w:val="nil"/>
            <w:left w:val="nil"/>
            <w:bottom w:val="nil"/>
            <w:right w:val="nil"/>
          </w:tcBorders>
        </w:tcPr>
        <w:p w14:paraId="1B56DA02" w14:textId="536278FD" w:rsidR="00844014" w:rsidRDefault="00844014" w:rsidP="00B752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2761">
            <w:rPr>
              <w:i/>
              <w:noProof/>
              <w:sz w:val="18"/>
            </w:rPr>
            <w:t>i</w:t>
          </w:r>
          <w:r w:rsidRPr="00ED79B6">
            <w:rPr>
              <w:i/>
              <w:sz w:val="18"/>
            </w:rPr>
            <w:fldChar w:fldCharType="end"/>
          </w:r>
        </w:p>
      </w:tc>
    </w:tr>
    <w:tr w:rsidR="00844014" w14:paraId="4F97309F" w14:textId="77777777" w:rsidTr="00B75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93F127" w14:textId="77777777" w:rsidR="00844014" w:rsidRDefault="00844014" w:rsidP="00B75287">
          <w:pPr>
            <w:rPr>
              <w:sz w:val="18"/>
            </w:rPr>
          </w:pPr>
        </w:p>
      </w:tc>
    </w:tr>
  </w:tbl>
  <w:p w14:paraId="76311A3A" w14:textId="77777777" w:rsidR="00844014" w:rsidRPr="00ED79B6" w:rsidRDefault="00844014" w:rsidP="00B7528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2AD87" w14:textId="77777777" w:rsidR="00844014" w:rsidRDefault="0084401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8710" w14:textId="77777777" w:rsidR="00844014" w:rsidRPr="00E33C1C" w:rsidRDefault="00844014" w:rsidP="007052E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09"/>
      <w:gridCol w:w="6658"/>
      <w:gridCol w:w="659"/>
    </w:tblGrid>
    <w:tr w:rsidR="00844014" w14:paraId="4E19D3D4" w14:textId="77777777" w:rsidTr="00D4183B">
      <w:trPr>
        <w:trHeight w:val="87"/>
      </w:trPr>
      <w:tc>
        <w:tcPr>
          <w:tcW w:w="947" w:type="pct"/>
          <w:tcBorders>
            <w:top w:val="nil"/>
            <w:left w:val="nil"/>
            <w:bottom w:val="nil"/>
            <w:right w:val="nil"/>
          </w:tcBorders>
        </w:tcPr>
        <w:p w14:paraId="6576549D" w14:textId="77777777" w:rsidR="00844014" w:rsidRDefault="00844014" w:rsidP="007052EC">
          <w:pPr>
            <w:spacing w:line="0" w:lineRule="atLeast"/>
            <w:rPr>
              <w:sz w:val="18"/>
            </w:rPr>
          </w:pPr>
        </w:p>
      </w:tc>
      <w:tc>
        <w:tcPr>
          <w:tcW w:w="3688" w:type="pct"/>
          <w:tcBorders>
            <w:top w:val="nil"/>
            <w:left w:val="nil"/>
            <w:bottom w:val="nil"/>
            <w:right w:val="nil"/>
          </w:tcBorders>
        </w:tcPr>
        <w:p w14:paraId="07990925" w14:textId="1224BFF6" w:rsidR="00844014" w:rsidRPr="00B20990" w:rsidRDefault="00844014" w:rsidP="007052E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B2761">
            <w:rPr>
              <w:i/>
              <w:noProof/>
              <w:sz w:val="18"/>
            </w:rPr>
            <w:t>National Redress Scheme for Institutional Child Sexual Abuse Amendment (2020 Measures No. 21) Declaration 2020</w:t>
          </w:r>
          <w:r w:rsidRPr="00B20990">
            <w:rPr>
              <w:i/>
              <w:sz w:val="18"/>
            </w:rPr>
            <w:fldChar w:fldCharType="end"/>
          </w:r>
        </w:p>
      </w:tc>
      <w:tc>
        <w:tcPr>
          <w:tcW w:w="365" w:type="pct"/>
          <w:tcBorders>
            <w:top w:val="nil"/>
            <w:left w:val="nil"/>
            <w:bottom w:val="nil"/>
            <w:right w:val="nil"/>
          </w:tcBorders>
        </w:tcPr>
        <w:p w14:paraId="15007875" w14:textId="3C5989E1" w:rsidR="00844014" w:rsidRDefault="00844014" w:rsidP="007052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2761">
            <w:rPr>
              <w:i/>
              <w:noProof/>
              <w:sz w:val="18"/>
            </w:rPr>
            <w:t>10</w:t>
          </w:r>
          <w:r w:rsidRPr="00ED79B6">
            <w:rPr>
              <w:i/>
              <w:sz w:val="18"/>
            </w:rPr>
            <w:fldChar w:fldCharType="end"/>
          </w:r>
        </w:p>
      </w:tc>
    </w:tr>
    <w:tr w:rsidR="00844014" w14:paraId="6C54782A" w14:textId="77777777" w:rsidTr="00D41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FE0561D" w14:textId="77777777" w:rsidR="00844014" w:rsidRDefault="00844014" w:rsidP="007052EC">
          <w:pPr>
            <w:rPr>
              <w:sz w:val="18"/>
            </w:rPr>
          </w:pPr>
        </w:p>
      </w:tc>
    </w:tr>
  </w:tbl>
  <w:p w14:paraId="53A7DD85" w14:textId="1C49BE76" w:rsidR="00844014" w:rsidRPr="007052EC" w:rsidRDefault="00844014" w:rsidP="007052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E418" w14:textId="77777777" w:rsidR="00844014" w:rsidRDefault="00844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20E93" w14:textId="77777777" w:rsidR="00C230D9" w:rsidRDefault="00C230D9" w:rsidP="00B04ED8">
      <w:pPr>
        <w:spacing w:line="240" w:lineRule="auto"/>
      </w:pPr>
      <w:r>
        <w:separator/>
      </w:r>
    </w:p>
  </w:footnote>
  <w:footnote w:type="continuationSeparator" w:id="0">
    <w:p w14:paraId="2449B818" w14:textId="77777777" w:rsidR="00C230D9" w:rsidRDefault="00C230D9" w:rsidP="00B04ED8">
      <w:pPr>
        <w:spacing w:line="240" w:lineRule="auto"/>
      </w:pPr>
      <w:r>
        <w:continuationSeparator/>
      </w:r>
    </w:p>
  </w:footnote>
  <w:footnote w:type="continuationNotice" w:id="1">
    <w:p w14:paraId="1034CA7E" w14:textId="77777777" w:rsidR="00C230D9" w:rsidRDefault="00C230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279D" w14:textId="77777777" w:rsidR="00844014" w:rsidRPr="00ED79B6" w:rsidRDefault="00844014" w:rsidP="00B75287">
    <w:pPr>
      <w:pBdr>
        <w:bottom w:val="single" w:sz="4"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764D7" w14:textId="77777777" w:rsidR="00844014" w:rsidRPr="00ED79B6" w:rsidRDefault="00844014" w:rsidP="00B75287">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4DFC9" w14:textId="77777777" w:rsidR="00844014" w:rsidRPr="00ED79B6" w:rsidRDefault="00844014" w:rsidP="00B752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FDB7" w14:textId="77777777" w:rsidR="00844014" w:rsidRDefault="00844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1CB5" w14:textId="77777777" w:rsidR="00844014" w:rsidRDefault="00844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B2A7" w14:textId="77777777" w:rsidR="00844014" w:rsidRDefault="00844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B6D"/>
    <w:multiLevelType w:val="hybridMultilevel"/>
    <w:tmpl w:val="D0BC4688"/>
    <w:lvl w:ilvl="0" w:tplc="33C099EE">
      <w:start w:val="1"/>
      <w:numFmt w:val="lowerLetter"/>
      <w:lvlText w:val="(y%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265081C"/>
    <w:multiLevelType w:val="hybridMultilevel"/>
    <w:tmpl w:val="75CEE766"/>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3F1B"/>
    <w:multiLevelType w:val="hybridMultilevel"/>
    <w:tmpl w:val="C540C8D0"/>
    <w:lvl w:ilvl="0" w:tplc="BBF65DEC">
      <w:start w:val="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AD020E"/>
    <w:multiLevelType w:val="hybridMultilevel"/>
    <w:tmpl w:val="20A488D8"/>
    <w:lvl w:ilvl="0" w:tplc="6FC8BC58">
      <w:start w:val="12"/>
      <w:numFmt w:val="lowerLetter"/>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F5038D"/>
    <w:multiLevelType w:val="hybridMultilevel"/>
    <w:tmpl w:val="D2ACAE7C"/>
    <w:lvl w:ilvl="0" w:tplc="69A2FFAC">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190060"/>
    <w:multiLevelType w:val="hybridMultilevel"/>
    <w:tmpl w:val="FC14420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6C0BCD"/>
    <w:multiLevelType w:val="hybridMultilevel"/>
    <w:tmpl w:val="B16C3174"/>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2D31F6"/>
    <w:multiLevelType w:val="hybridMultilevel"/>
    <w:tmpl w:val="F0464888"/>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431F13"/>
    <w:multiLevelType w:val="hybridMultilevel"/>
    <w:tmpl w:val="CA3C19AA"/>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4D4F4F"/>
    <w:multiLevelType w:val="hybridMultilevel"/>
    <w:tmpl w:val="A9E0A844"/>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F673DB"/>
    <w:multiLevelType w:val="hybridMultilevel"/>
    <w:tmpl w:val="D68C2F4A"/>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E07361"/>
    <w:multiLevelType w:val="hybridMultilevel"/>
    <w:tmpl w:val="5B16D772"/>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BE428C"/>
    <w:multiLevelType w:val="hybridMultilevel"/>
    <w:tmpl w:val="F0DAA36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3E05DF"/>
    <w:multiLevelType w:val="hybridMultilevel"/>
    <w:tmpl w:val="136A2CE8"/>
    <w:lvl w:ilvl="0" w:tplc="82742030">
      <w:start w:val="6"/>
      <w:numFmt w:val="lowerLetter"/>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0A7D2F"/>
    <w:multiLevelType w:val="hybridMultilevel"/>
    <w:tmpl w:val="9AE6D1BA"/>
    <w:lvl w:ilvl="0" w:tplc="1742C07E">
      <w:start w:val="1"/>
      <w:numFmt w:val="lowerLetter"/>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2D1F67"/>
    <w:multiLevelType w:val="hybridMultilevel"/>
    <w:tmpl w:val="B70CEA2E"/>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EE0710"/>
    <w:multiLevelType w:val="hybridMultilevel"/>
    <w:tmpl w:val="62EC53A2"/>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BC2192"/>
    <w:multiLevelType w:val="hybridMultilevel"/>
    <w:tmpl w:val="0C28A954"/>
    <w:lvl w:ilvl="0" w:tplc="CF7C5862">
      <w:start w:val="16"/>
      <w:numFmt w:val="lowerLetter"/>
      <w:lvlText w:val="(x%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34973F07"/>
    <w:multiLevelType w:val="hybridMultilevel"/>
    <w:tmpl w:val="475623C0"/>
    <w:lvl w:ilvl="0" w:tplc="811A67E6">
      <w:start w:val="1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A73571"/>
    <w:multiLevelType w:val="hybridMultilevel"/>
    <w:tmpl w:val="BA748BC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116710"/>
    <w:multiLevelType w:val="hybridMultilevel"/>
    <w:tmpl w:val="2C202F0A"/>
    <w:lvl w:ilvl="0" w:tplc="C12E9834">
      <w:start w:val="17"/>
      <w:numFmt w:val="lowerLetter"/>
      <w:lvlText w:val="(%1)"/>
      <w:lvlJc w:val="left"/>
      <w:pPr>
        <w:ind w:left="720" w:hanging="360"/>
      </w:pPr>
      <w:rPr>
        <w:rFonts w:ascii="Times New Roman" w:hAnsi="Times New Roman" w:cs="Times New Roman"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403F0E"/>
    <w:multiLevelType w:val="hybridMultilevel"/>
    <w:tmpl w:val="F0DAA36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73192C"/>
    <w:multiLevelType w:val="hybridMultilevel"/>
    <w:tmpl w:val="FABE088C"/>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E76CD4"/>
    <w:multiLevelType w:val="hybridMultilevel"/>
    <w:tmpl w:val="AF9EAFD8"/>
    <w:lvl w:ilvl="0" w:tplc="1742C07E">
      <w:start w:val="1"/>
      <w:numFmt w:val="lowerLetter"/>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AD2C16"/>
    <w:multiLevelType w:val="hybridMultilevel"/>
    <w:tmpl w:val="14CC5DE8"/>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B05B9C"/>
    <w:multiLevelType w:val="hybridMultilevel"/>
    <w:tmpl w:val="5A5A8246"/>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783347"/>
    <w:multiLevelType w:val="hybridMultilevel"/>
    <w:tmpl w:val="CF80DDA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BA4606"/>
    <w:multiLevelType w:val="hybridMultilevel"/>
    <w:tmpl w:val="147C4248"/>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2A1265"/>
    <w:multiLevelType w:val="hybridMultilevel"/>
    <w:tmpl w:val="CBD0912E"/>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7B4B24"/>
    <w:multiLevelType w:val="hybridMultilevel"/>
    <w:tmpl w:val="99E44F9E"/>
    <w:lvl w:ilvl="0" w:tplc="D158A870">
      <w:start w:val="19"/>
      <w:numFmt w:val="lowerLetter"/>
      <w:lvlText w:val="(b%1)"/>
      <w:lvlJc w:val="left"/>
      <w:pPr>
        <w:ind w:left="720" w:hanging="360"/>
      </w:pPr>
      <w:rPr>
        <w:rFonts w:ascii="Times New Roman" w:hAnsi="Times New Roman" w:cs="Times New Roman"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9A74D0"/>
    <w:multiLevelType w:val="hybridMultilevel"/>
    <w:tmpl w:val="3644250A"/>
    <w:lvl w:ilvl="0" w:tplc="2932A9C6">
      <w:start w:val="4"/>
      <w:numFmt w:val="lowerLetter"/>
      <w:lvlText w:val="(w%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E33E45"/>
    <w:multiLevelType w:val="hybridMultilevel"/>
    <w:tmpl w:val="65D64BB0"/>
    <w:lvl w:ilvl="0" w:tplc="1742C07E">
      <w:start w:val="1"/>
      <w:numFmt w:val="lowerLetter"/>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F71722"/>
    <w:multiLevelType w:val="hybridMultilevel"/>
    <w:tmpl w:val="C04EF624"/>
    <w:lvl w:ilvl="0" w:tplc="C0145498">
      <w:start w:val="7"/>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607C4B70"/>
    <w:multiLevelType w:val="hybridMultilevel"/>
    <w:tmpl w:val="E146FB06"/>
    <w:lvl w:ilvl="0" w:tplc="6CEE8640">
      <w:start w:val="3"/>
      <w:numFmt w:val="lowerLetter"/>
      <w:lvlText w:val="(a%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4" w15:restartNumberingAfterBreak="0">
    <w:nsid w:val="60FF596A"/>
    <w:multiLevelType w:val="hybridMultilevel"/>
    <w:tmpl w:val="EA58D602"/>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410229"/>
    <w:multiLevelType w:val="hybridMultilevel"/>
    <w:tmpl w:val="2B42EC56"/>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B55DF4"/>
    <w:multiLevelType w:val="hybridMultilevel"/>
    <w:tmpl w:val="61D0FD34"/>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E52D66"/>
    <w:multiLevelType w:val="hybridMultilevel"/>
    <w:tmpl w:val="A6FC945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2B1178"/>
    <w:multiLevelType w:val="hybridMultilevel"/>
    <w:tmpl w:val="BA748BC0"/>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54506D"/>
    <w:multiLevelType w:val="hybridMultilevel"/>
    <w:tmpl w:val="FABE088C"/>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B7618E"/>
    <w:multiLevelType w:val="hybridMultilevel"/>
    <w:tmpl w:val="B53C72FC"/>
    <w:lvl w:ilvl="0" w:tplc="C428AA32">
      <w:start w:val="3"/>
      <w:numFmt w:val="lowerLetter"/>
      <w:lvlText w:val="(b%1)"/>
      <w:lvlJc w:val="left"/>
      <w:pPr>
        <w:ind w:left="1486" w:hanging="360"/>
      </w:pPr>
      <w:rPr>
        <w:rFonts w:hint="default"/>
      </w:rPr>
    </w:lvl>
    <w:lvl w:ilvl="1" w:tplc="0C090019" w:tentative="1">
      <w:start w:val="1"/>
      <w:numFmt w:val="lowerLetter"/>
      <w:lvlText w:val="%2."/>
      <w:lvlJc w:val="left"/>
      <w:pPr>
        <w:ind w:left="2206" w:hanging="360"/>
      </w:pPr>
    </w:lvl>
    <w:lvl w:ilvl="2" w:tplc="0C09001B" w:tentative="1">
      <w:start w:val="1"/>
      <w:numFmt w:val="lowerRoman"/>
      <w:lvlText w:val="%3."/>
      <w:lvlJc w:val="right"/>
      <w:pPr>
        <w:ind w:left="2926" w:hanging="180"/>
      </w:pPr>
    </w:lvl>
    <w:lvl w:ilvl="3" w:tplc="0C09000F" w:tentative="1">
      <w:start w:val="1"/>
      <w:numFmt w:val="decimal"/>
      <w:lvlText w:val="%4."/>
      <w:lvlJc w:val="left"/>
      <w:pPr>
        <w:ind w:left="3646" w:hanging="360"/>
      </w:pPr>
    </w:lvl>
    <w:lvl w:ilvl="4" w:tplc="0C090019" w:tentative="1">
      <w:start w:val="1"/>
      <w:numFmt w:val="lowerLetter"/>
      <w:lvlText w:val="%5."/>
      <w:lvlJc w:val="left"/>
      <w:pPr>
        <w:ind w:left="4366" w:hanging="360"/>
      </w:pPr>
    </w:lvl>
    <w:lvl w:ilvl="5" w:tplc="0C09001B" w:tentative="1">
      <w:start w:val="1"/>
      <w:numFmt w:val="lowerRoman"/>
      <w:lvlText w:val="%6."/>
      <w:lvlJc w:val="right"/>
      <w:pPr>
        <w:ind w:left="5086" w:hanging="180"/>
      </w:pPr>
    </w:lvl>
    <w:lvl w:ilvl="6" w:tplc="0C09000F" w:tentative="1">
      <w:start w:val="1"/>
      <w:numFmt w:val="decimal"/>
      <w:lvlText w:val="%7."/>
      <w:lvlJc w:val="left"/>
      <w:pPr>
        <w:ind w:left="5806" w:hanging="360"/>
      </w:pPr>
    </w:lvl>
    <w:lvl w:ilvl="7" w:tplc="0C090019" w:tentative="1">
      <w:start w:val="1"/>
      <w:numFmt w:val="lowerLetter"/>
      <w:lvlText w:val="%8."/>
      <w:lvlJc w:val="left"/>
      <w:pPr>
        <w:ind w:left="6526" w:hanging="360"/>
      </w:pPr>
    </w:lvl>
    <w:lvl w:ilvl="8" w:tplc="0C09001B" w:tentative="1">
      <w:start w:val="1"/>
      <w:numFmt w:val="lowerRoman"/>
      <w:lvlText w:val="%9."/>
      <w:lvlJc w:val="right"/>
      <w:pPr>
        <w:ind w:left="7246" w:hanging="180"/>
      </w:pPr>
    </w:lvl>
  </w:abstractNum>
  <w:abstractNum w:abstractNumId="41" w15:restartNumberingAfterBreak="0">
    <w:nsid w:val="7D201688"/>
    <w:multiLevelType w:val="hybridMultilevel"/>
    <w:tmpl w:val="A20E82D2"/>
    <w:lvl w:ilvl="0" w:tplc="06DED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2D6176"/>
    <w:multiLevelType w:val="hybridMultilevel"/>
    <w:tmpl w:val="01E2AA6A"/>
    <w:lvl w:ilvl="0" w:tplc="A08807D6">
      <w:start w:val="1"/>
      <w:numFmt w:val="lowerLetter"/>
      <w:lvlText w:val="(x%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7"/>
  </w:num>
  <w:num w:numId="3">
    <w:abstractNumId w:val="31"/>
  </w:num>
  <w:num w:numId="4">
    <w:abstractNumId w:val="6"/>
  </w:num>
  <w:num w:numId="5">
    <w:abstractNumId w:val="8"/>
  </w:num>
  <w:num w:numId="6">
    <w:abstractNumId w:val="15"/>
  </w:num>
  <w:num w:numId="7">
    <w:abstractNumId w:val="35"/>
  </w:num>
  <w:num w:numId="8">
    <w:abstractNumId w:val="27"/>
  </w:num>
  <w:num w:numId="9">
    <w:abstractNumId w:val="16"/>
  </w:num>
  <w:num w:numId="10">
    <w:abstractNumId w:val="13"/>
  </w:num>
  <w:num w:numId="11">
    <w:abstractNumId w:val="20"/>
  </w:num>
  <w:num w:numId="12">
    <w:abstractNumId w:val="3"/>
  </w:num>
  <w:num w:numId="13">
    <w:abstractNumId w:val="18"/>
  </w:num>
  <w:num w:numId="14">
    <w:abstractNumId w:val="4"/>
  </w:num>
  <w:num w:numId="15">
    <w:abstractNumId w:val="30"/>
  </w:num>
  <w:num w:numId="16">
    <w:abstractNumId w:val="42"/>
  </w:num>
  <w:num w:numId="17">
    <w:abstractNumId w:val="41"/>
  </w:num>
  <w:num w:numId="18">
    <w:abstractNumId w:val="23"/>
  </w:num>
  <w:num w:numId="19">
    <w:abstractNumId w:val="36"/>
  </w:num>
  <w:num w:numId="20">
    <w:abstractNumId w:val="1"/>
  </w:num>
  <w:num w:numId="21">
    <w:abstractNumId w:val="9"/>
  </w:num>
  <w:num w:numId="22">
    <w:abstractNumId w:val="11"/>
  </w:num>
  <w:num w:numId="23">
    <w:abstractNumId w:val="34"/>
  </w:num>
  <w:num w:numId="24">
    <w:abstractNumId w:val="10"/>
  </w:num>
  <w:num w:numId="25">
    <w:abstractNumId w:val="26"/>
  </w:num>
  <w:num w:numId="26">
    <w:abstractNumId w:val="14"/>
  </w:num>
  <w:num w:numId="27">
    <w:abstractNumId w:val="33"/>
  </w:num>
  <w:num w:numId="28">
    <w:abstractNumId w:val="32"/>
  </w:num>
  <w:num w:numId="29">
    <w:abstractNumId w:val="2"/>
  </w:num>
  <w:num w:numId="30">
    <w:abstractNumId w:val="28"/>
  </w:num>
  <w:num w:numId="31">
    <w:abstractNumId w:val="38"/>
  </w:num>
  <w:num w:numId="32">
    <w:abstractNumId w:val="25"/>
  </w:num>
  <w:num w:numId="33">
    <w:abstractNumId w:val="21"/>
  </w:num>
  <w:num w:numId="34">
    <w:abstractNumId w:val="19"/>
  </w:num>
  <w:num w:numId="35">
    <w:abstractNumId w:val="12"/>
  </w:num>
  <w:num w:numId="36">
    <w:abstractNumId w:val="5"/>
  </w:num>
  <w:num w:numId="37">
    <w:abstractNumId w:val="24"/>
  </w:num>
  <w:num w:numId="38">
    <w:abstractNumId w:val="37"/>
  </w:num>
  <w:num w:numId="39">
    <w:abstractNumId w:val="39"/>
  </w:num>
  <w:num w:numId="40">
    <w:abstractNumId w:val="22"/>
  </w:num>
  <w:num w:numId="41">
    <w:abstractNumId w:val="40"/>
  </w:num>
  <w:num w:numId="42">
    <w:abstractNumId w:val="17"/>
  </w:num>
  <w:num w:numId="4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DateAndTime/>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19"/>
    <w:rsid w:val="0000131A"/>
    <w:rsid w:val="000028F1"/>
    <w:rsid w:val="000047E7"/>
    <w:rsid w:val="00005633"/>
    <w:rsid w:val="00005A9E"/>
    <w:rsid w:val="00006AA2"/>
    <w:rsid w:val="0001013F"/>
    <w:rsid w:val="00011AF6"/>
    <w:rsid w:val="0001278F"/>
    <w:rsid w:val="00015A9D"/>
    <w:rsid w:val="00021A80"/>
    <w:rsid w:val="00023021"/>
    <w:rsid w:val="00024601"/>
    <w:rsid w:val="00025DC9"/>
    <w:rsid w:val="000266B6"/>
    <w:rsid w:val="00026F6B"/>
    <w:rsid w:val="00032193"/>
    <w:rsid w:val="00032787"/>
    <w:rsid w:val="0003765F"/>
    <w:rsid w:val="000404CC"/>
    <w:rsid w:val="00041F5C"/>
    <w:rsid w:val="0004311D"/>
    <w:rsid w:val="000452E4"/>
    <w:rsid w:val="00045F91"/>
    <w:rsid w:val="00046176"/>
    <w:rsid w:val="000462CE"/>
    <w:rsid w:val="000462E7"/>
    <w:rsid w:val="000509EA"/>
    <w:rsid w:val="000515FD"/>
    <w:rsid w:val="000543B6"/>
    <w:rsid w:val="00055367"/>
    <w:rsid w:val="00055892"/>
    <w:rsid w:val="00055C48"/>
    <w:rsid w:val="00056874"/>
    <w:rsid w:val="0006013C"/>
    <w:rsid w:val="000602FC"/>
    <w:rsid w:val="000613D4"/>
    <w:rsid w:val="00061678"/>
    <w:rsid w:val="00061A8E"/>
    <w:rsid w:val="000620A9"/>
    <w:rsid w:val="00063109"/>
    <w:rsid w:val="000648D2"/>
    <w:rsid w:val="00067D33"/>
    <w:rsid w:val="00070E0F"/>
    <w:rsid w:val="00073795"/>
    <w:rsid w:val="00073A7A"/>
    <w:rsid w:val="000774FE"/>
    <w:rsid w:val="000825BD"/>
    <w:rsid w:val="00082C7D"/>
    <w:rsid w:val="00082EEB"/>
    <w:rsid w:val="000843D6"/>
    <w:rsid w:val="000877B5"/>
    <w:rsid w:val="0009036A"/>
    <w:rsid w:val="000944D9"/>
    <w:rsid w:val="00095669"/>
    <w:rsid w:val="00095BFA"/>
    <w:rsid w:val="00096BCF"/>
    <w:rsid w:val="000A0DDC"/>
    <w:rsid w:val="000A2B9F"/>
    <w:rsid w:val="000A321C"/>
    <w:rsid w:val="000A4D25"/>
    <w:rsid w:val="000A5109"/>
    <w:rsid w:val="000A774C"/>
    <w:rsid w:val="000A78C0"/>
    <w:rsid w:val="000B2947"/>
    <w:rsid w:val="000C0392"/>
    <w:rsid w:val="000C1173"/>
    <w:rsid w:val="000C20C8"/>
    <w:rsid w:val="000C34CA"/>
    <w:rsid w:val="000C468F"/>
    <w:rsid w:val="000C5DC9"/>
    <w:rsid w:val="000C6301"/>
    <w:rsid w:val="000C6625"/>
    <w:rsid w:val="000D07FC"/>
    <w:rsid w:val="000D357D"/>
    <w:rsid w:val="000D47CF"/>
    <w:rsid w:val="000D676D"/>
    <w:rsid w:val="000E0928"/>
    <w:rsid w:val="000E0EC6"/>
    <w:rsid w:val="000E0F2B"/>
    <w:rsid w:val="000E2472"/>
    <w:rsid w:val="000E3693"/>
    <w:rsid w:val="000E6597"/>
    <w:rsid w:val="000E779B"/>
    <w:rsid w:val="000F37C9"/>
    <w:rsid w:val="000F43F6"/>
    <w:rsid w:val="000F4E62"/>
    <w:rsid w:val="000F5210"/>
    <w:rsid w:val="000F606B"/>
    <w:rsid w:val="000F6BC1"/>
    <w:rsid w:val="001013ED"/>
    <w:rsid w:val="00102656"/>
    <w:rsid w:val="001027FE"/>
    <w:rsid w:val="0010287A"/>
    <w:rsid w:val="00104A1E"/>
    <w:rsid w:val="00105F21"/>
    <w:rsid w:val="00107EF9"/>
    <w:rsid w:val="001107DD"/>
    <w:rsid w:val="00110E48"/>
    <w:rsid w:val="00111123"/>
    <w:rsid w:val="00112486"/>
    <w:rsid w:val="00112E4E"/>
    <w:rsid w:val="00132D10"/>
    <w:rsid w:val="00134A89"/>
    <w:rsid w:val="001418D0"/>
    <w:rsid w:val="0014401A"/>
    <w:rsid w:val="00144EE6"/>
    <w:rsid w:val="00147622"/>
    <w:rsid w:val="0014778C"/>
    <w:rsid w:val="00147DE8"/>
    <w:rsid w:val="00152139"/>
    <w:rsid w:val="00152715"/>
    <w:rsid w:val="00153440"/>
    <w:rsid w:val="00154004"/>
    <w:rsid w:val="0015405A"/>
    <w:rsid w:val="00157062"/>
    <w:rsid w:val="0015725F"/>
    <w:rsid w:val="00162D61"/>
    <w:rsid w:val="00165623"/>
    <w:rsid w:val="00167BE4"/>
    <w:rsid w:val="00173769"/>
    <w:rsid w:val="0017407C"/>
    <w:rsid w:val="00175364"/>
    <w:rsid w:val="0017539B"/>
    <w:rsid w:val="00176227"/>
    <w:rsid w:val="00177800"/>
    <w:rsid w:val="001816D9"/>
    <w:rsid w:val="001818A1"/>
    <w:rsid w:val="001818C9"/>
    <w:rsid w:val="00182C28"/>
    <w:rsid w:val="00190C23"/>
    <w:rsid w:val="00192C39"/>
    <w:rsid w:val="00192DAC"/>
    <w:rsid w:val="00193B85"/>
    <w:rsid w:val="001954E2"/>
    <w:rsid w:val="001A467F"/>
    <w:rsid w:val="001A74B4"/>
    <w:rsid w:val="001B29F8"/>
    <w:rsid w:val="001B5F85"/>
    <w:rsid w:val="001B6EA3"/>
    <w:rsid w:val="001B7B46"/>
    <w:rsid w:val="001C0009"/>
    <w:rsid w:val="001C0EED"/>
    <w:rsid w:val="001C18B2"/>
    <w:rsid w:val="001C201D"/>
    <w:rsid w:val="001C4057"/>
    <w:rsid w:val="001C4AA5"/>
    <w:rsid w:val="001C5097"/>
    <w:rsid w:val="001C6EF3"/>
    <w:rsid w:val="001C71DF"/>
    <w:rsid w:val="001D24A4"/>
    <w:rsid w:val="001D295C"/>
    <w:rsid w:val="001D5AA2"/>
    <w:rsid w:val="001D6252"/>
    <w:rsid w:val="001D642C"/>
    <w:rsid w:val="001D79F4"/>
    <w:rsid w:val="001E07CF"/>
    <w:rsid w:val="001E1739"/>
    <w:rsid w:val="001E1DF0"/>
    <w:rsid w:val="001E3549"/>
    <w:rsid w:val="001E55E5"/>
    <w:rsid w:val="001E630D"/>
    <w:rsid w:val="001E69B2"/>
    <w:rsid w:val="001F2B52"/>
    <w:rsid w:val="001F46F1"/>
    <w:rsid w:val="001F4AEC"/>
    <w:rsid w:val="001F4F5D"/>
    <w:rsid w:val="001F5651"/>
    <w:rsid w:val="001F573F"/>
    <w:rsid w:val="002001F6"/>
    <w:rsid w:val="00202830"/>
    <w:rsid w:val="00203F6B"/>
    <w:rsid w:val="00205272"/>
    <w:rsid w:val="0020680B"/>
    <w:rsid w:val="00206C5E"/>
    <w:rsid w:val="00207A4B"/>
    <w:rsid w:val="002105FA"/>
    <w:rsid w:val="00210EBB"/>
    <w:rsid w:val="00210F61"/>
    <w:rsid w:val="0021103E"/>
    <w:rsid w:val="00211D32"/>
    <w:rsid w:val="00217369"/>
    <w:rsid w:val="0022038D"/>
    <w:rsid w:val="00222ECB"/>
    <w:rsid w:val="00223775"/>
    <w:rsid w:val="0022558C"/>
    <w:rsid w:val="00226CDC"/>
    <w:rsid w:val="0022705A"/>
    <w:rsid w:val="00230201"/>
    <w:rsid w:val="00231CBF"/>
    <w:rsid w:val="00234410"/>
    <w:rsid w:val="00234AB7"/>
    <w:rsid w:val="002359FE"/>
    <w:rsid w:val="00240268"/>
    <w:rsid w:val="00242084"/>
    <w:rsid w:val="00242551"/>
    <w:rsid w:val="00245F34"/>
    <w:rsid w:val="00250D0F"/>
    <w:rsid w:val="00252471"/>
    <w:rsid w:val="0025487B"/>
    <w:rsid w:val="00255357"/>
    <w:rsid w:val="00255FBC"/>
    <w:rsid w:val="00256B95"/>
    <w:rsid w:val="00260C8C"/>
    <w:rsid w:val="00261375"/>
    <w:rsid w:val="002615C6"/>
    <w:rsid w:val="00262509"/>
    <w:rsid w:val="00263341"/>
    <w:rsid w:val="0026444A"/>
    <w:rsid w:val="00264459"/>
    <w:rsid w:val="0026543D"/>
    <w:rsid w:val="00265BA0"/>
    <w:rsid w:val="00267CD4"/>
    <w:rsid w:val="00270C49"/>
    <w:rsid w:val="00276C17"/>
    <w:rsid w:val="002816C7"/>
    <w:rsid w:val="00281788"/>
    <w:rsid w:val="0028282B"/>
    <w:rsid w:val="00282B57"/>
    <w:rsid w:val="00283022"/>
    <w:rsid w:val="0028398C"/>
    <w:rsid w:val="00284CAD"/>
    <w:rsid w:val="00284DC9"/>
    <w:rsid w:val="002879C6"/>
    <w:rsid w:val="00287CF8"/>
    <w:rsid w:val="00290004"/>
    <w:rsid w:val="00293117"/>
    <w:rsid w:val="0029521B"/>
    <w:rsid w:val="002A22DE"/>
    <w:rsid w:val="002A51A5"/>
    <w:rsid w:val="002A5D24"/>
    <w:rsid w:val="002B1184"/>
    <w:rsid w:val="002B6A14"/>
    <w:rsid w:val="002B6FDA"/>
    <w:rsid w:val="002B7A22"/>
    <w:rsid w:val="002B7A91"/>
    <w:rsid w:val="002C2D8E"/>
    <w:rsid w:val="002C4622"/>
    <w:rsid w:val="002C4771"/>
    <w:rsid w:val="002C4C78"/>
    <w:rsid w:val="002D0C90"/>
    <w:rsid w:val="002D37D9"/>
    <w:rsid w:val="002D45DA"/>
    <w:rsid w:val="002D6269"/>
    <w:rsid w:val="002D7A57"/>
    <w:rsid w:val="002E072A"/>
    <w:rsid w:val="002E135E"/>
    <w:rsid w:val="002E2363"/>
    <w:rsid w:val="002E4044"/>
    <w:rsid w:val="002E66C2"/>
    <w:rsid w:val="002E77A8"/>
    <w:rsid w:val="002E7880"/>
    <w:rsid w:val="002F0139"/>
    <w:rsid w:val="002F059D"/>
    <w:rsid w:val="002F0D30"/>
    <w:rsid w:val="002F1B0D"/>
    <w:rsid w:val="002F1B20"/>
    <w:rsid w:val="002F3720"/>
    <w:rsid w:val="002F6605"/>
    <w:rsid w:val="002F67ED"/>
    <w:rsid w:val="002F6D8E"/>
    <w:rsid w:val="002F6F2F"/>
    <w:rsid w:val="002F7C0F"/>
    <w:rsid w:val="00301DBB"/>
    <w:rsid w:val="0030244E"/>
    <w:rsid w:val="003061C6"/>
    <w:rsid w:val="00306C41"/>
    <w:rsid w:val="003108A4"/>
    <w:rsid w:val="003109B0"/>
    <w:rsid w:val="00313698"/>
    <w:rsid w:val="00313A3C"/>
    <w:rsid w:val="003200B3"/>
    <w:rsid w:val="0032029F"/>
    <w:rsid w:val="00321B12"/>
    <w:rsid w:val="00323BB7"/>
    <w:rsid w:val="003246A0"/>
    <w:rsid w:val="003246C6"/>
    <w:rsid w:val="00327B58"/>
    <w:rsid w:val="00327FE2"/>
    <w:rsid w:val="00332AA0"/>
    <w:rsid w:val="00332B69"/>
    <w:rsid w:val="0033310F"/>
    <w:rsid w:val="00333697"/>
    <w:rsid w:val="003348B5"/>
    <w:rsid w:val="00334DAD"/>
    <w:rsid w:val="00335535"/>
    <w:rsid w:val="003373B5"/>
    <w:rsid w:val="0034195A"/>
    <w:rsid w:val="00341BFB"/>
    <w:rsid w:val="0034331E"/>
    <w:rsid w:val="003435D1"/>
    <w:rsid w:val="003441F6"/>
    <w:rsid w:val="00347B91"/>
    <w:rsid w:val="0035036F"/>
    <w:rsid w:val="00354742"/>
    <w:rsid w:val="00354A5B"/>
    <w:rsid w:val="003551D4"/>
    <w:rsid w:val="0035605A"/>
    <w:rsid w:val="00360FC1"/>
    <w:rsid w:val="00362F22"/>
    <w:rsid w:val="003635F5"/>
    <w:rsid w:val="0036365D"/>
    <w:rsid w:val="0036590D"/>
    <w:rsid w:val="003678B2"/>
    <w:rsid w:val="0037168A"/>
    <w:rsid w:val="0037197B"/>
    <w:rsid w:val="00372AF9"/>
    <w:rsid w:val="00372EE7"/>
    <w:rsid w:val="00372FBA"/>
    <w:rsid w:val="0037329F"/>
    <w:rsid w:val="00374A03"/>
    <w:rsid w:val="003750B2"/>
    <w:rsid w:val="003770B8"/>
    <w:rsid w:val="00377146"/>
    <w:rsid w:val="003806AE"/>
    <w:rsid w:val="00384373"/>
    <w:rsid w:val="003843BC"/>
    <w:rsid w:val="00384961"/>
    <w:rsid w:val="00384BC6"/>
    <w:rsid w:val="0038669A"/>
    <w:rsid w:val="00386A45"/>
    <w:rsid w:val="003902FB"/>
    <w:rsid w:val="003904C6"/>
    <w:rsid w:val="003922F6"/>
    <w:rsid w:val="00393314"/>
    <w:rsid w:val="00393CDF"/>
    <w:rsid w:val="0039583D"/>
    <w:rsid w:val="003960BD"/>
    <w:rsid w:val="00397B87"/>
    <w:rsid w:val="003A02BB"/>
    <w:rsid w:val="003A1775"/>
    <w:rsid w:val="003A389D"/>
    <w:rsid w:val="003A413E"/>
    <w:rsid w:val="003A4352"/>
    <w:rsid w:val="003A51A6"/>
    <w:rsid w:val="003A6444"/>
    <w:rsid w:val="003A7D61"/>
    <w:rsid w:val="003B1C3E"/>
    <w:rsid w:val="003B2214"/>
    <w:rsid w:val="003B2BB8"/>
    <w:rsid w:val="003B74D8"/>
    <w:rsid w:val="003C065D"/>
    <w:rsid w:val="003C2625"/>
    <w:rsid w:val="003C29A9"/>
    <w:rsid w:val="003C362C"/>
    <w:rsid w:val="003C3DCA"/>
    <w:rsid w:val="003C5D24"/>
    <w:rsid w:val="003C640A"/>
    <w:rsid w:val="003C669B"/>
    <w:rsid w:val="003D0B6A"/>
    <w:rsid w:val="003D2B00"/>
    <w:rsid w:val="003D31FB"/>
    <w:rsid w:val="003D34FF"/>
    <w:rsid w:val="003D4F49"/>
    <w:rsid w:val="003D5521"/>
    <w:rsid w:val="003D580A"/>
    <w:rsid w:val="003D777A"/>
    <w:rsid w:val="003E2BAC"/>
    <w:rsid w:val="003E7C99"/>
    <w:rsid w:val="003F00CB"/>
    <w:rsid w:val="003F01E4"/>
    <w:rsid w:val="003F040C"/>
    <w:rsid w:val="003F0560"/>
    <w:rsid w:val="003F0E30"/>
    <w:rsid w:val="003F2179"/>
    <w:rsid w:val="003F2A4D"/>
    <w:rsid w:val="00400DAF"/>
    <w:rsid w:val="0040109A"/>
    <w:rsid w:val="004024EF"/>
    <w:rsid w:val="004034D1"/>
    <w:rsid w:val="00404FF6"/>
    <w:rsid w:val="0040595C"/>
    <w:rsid w:val="00407DBD"/>
    <w:rsid w:val="00410B0E"/>
    <w:rsid w:val="0041553E"/>
    <w:rsid w:val="00425DC1"/>
    <w:rsid w:val="004313F4"/>
    <w:rsid w:val="00431ABB"/>
    <w:rsid w:val="004324AB"/>
    <w:rsid w:val="00432CE1"/>
    <w:rsid w:val="00437BB6"/>
    <w:rsid w:val="004414AE"/>
    <w:rsid w:val="00445EFF"/>
    <w:rsid w:val="004469A2"/>
    <w:rsid w:val="00447084"/>
    <w:rsid w:val="00451AAF"/>
    <w:rsid w:val="004523AC"/>
    <w:rsid w:val="00452538"/>
    <w:rsid w:val="004542CF"/>
    <w:rsid w:val="004602A1"/>
    <w:rsid w:val="00461215"/>
    <w:rsid w:val="00461DDC"/>
    <w:rsid w:val="00462C01"/>
    <w:rsid w:val="00465A71"/>
    <w:rsid w:val="0046682E"/>
    <w:rsid w:val="004668EF"/>
    <w:rsid w:val="00466E13"/>
    <w:rsid w:val="00467F7A"/>
    <w:rsid w:val="00470EBD"/>
    <w:rsid w:val="00471190"/>
    <w:rsid w:val="004717E1"/>
    <w:rsid w:val="00473BF6"/>
    <w:rsid w:val="00474800"/>
    <w:rsid w:val="00474B47"/>
    <w:rsid w:val="004761E2"/>
    <w:rsid w:val="0048269A"/>
    <w:rsid w:val="004833F5"/>
    <w:rsid w:val="0048428C"/>
    <w:rsid w:val="00484FC4"/>
    <w:rsid w:val="00485E68"/>
    <w:rsid w:val="00487F35"/>
    <w:rsid w:val="00490C77"/>
    <w:rsid w:val="00496B47"/>
    <w:rsid w:val="00496F31"/>
    <w:rsid w:val="00497E2D"/>
    <w:rsid w:val="004A02C2"/>
    <w:rsid w:val="004A0489"/>
    <w:rsid w:val="004A0FB3"/>
    <w:rsid w:val="004A311D"/>
    <w:rsid w:val="004A3D86"/>
    <w:rsid w:val="004A5558"/>
    <w:rsid w:val="004A5EA8"/>
    <w:rsid w:val="004A61B3"/>
    <w:rsid w:val="004B04D9"/>
    <w:rsid w:val="004B1475"/>
    <w:rsid w:val="004B1877"/>
    <w:rsid w:val="004B1DBB"/>
    <w:rsid w:val="004B2752"/>
    <w:rsid w:val="004B3ABF"/>
    <w:rsid w:val="004B46A6"/>
    <w:rsid w:val="004B54CA"/>
    <w:rsid w:val="004C0DDC"/>
    <w:rsid w:val="004C1E3F"/>
    <w:rsid w:val="004C5D04"/>
    <w:rsid w:val="004D22DC"/>
    <w:rsid w:val="004D7EEC"/>
    <w:rsid w:val="004E44EE"/>
    <w:rsid w:val="004E5CBF"/>
    <w:rsid w:val="004E7953"/>
    <w:rsid w:val="004F20E9"/>
    <w:rsid w:val="004F3CB5"/>
    <w:rsid w:val="004F3DB2"/>
    <w:rsid w:val="004F45FF"/>
    <w:rsid w:val="004F6B6C"/>
    <w:rsid w:val="00500409"/>
    <w:rsid w:val="0050096A"/>
    <w:rsid w:val="00501A81"/>
    <w:rsid w:val="00503DC6"/>
    <w:rsid w:val="0051487B"/>
    <w:rsid w:val="00517586"/>
    <w:rsid w:val="00517A74"/>
    <w:rsid w:val="00520664"/>
    <w:rsid w:val="0052193E"/>
    <w:rsid w:val="005221E7"/>
    <w:rsid w:val="0052273D"/>
    <w:rsid w:val="0052414E"/>
    <w:rsid w:val="005250C2"/>
    <w:rsid w:val="005254EE"/>
    <w:rsid w:val="0052551E"/>
    <w:rsid w:val="0052596B"/>
    <w:rsid w:val="0053212D"/>
    <w:rsid w:val="00532BAC"/>
    <w:rsid w:val="00533D61"/>
    <w:rsid w:val="00533D6B"/>
    <w:rsid w:val="00534769"/>
    <w:rsid w:val="00534F76"/>
    <w:rsid w:val="00535177"/>
    <w:rsid w:val="005354A3"/>
    <w:rsid w:val="0053628D"/>
    <w:rsid w:val="00541130"/>
    <w:rsid w:val="00542D80"/>
    <w:rsid w:val="00543CA8"/>
    <w:rsid w:val="005470E9"/>
    <w:rsid w:val="00550A4E"/>
    <w:rsid w:val="00550E61"/>
    <w:rsid w:val="00553A04"/>
    <w:rsid w:val="0055484D"/>
    <w:rsid w:val="00557646"/>
    <w:rsid w:val="00557F1A"/>
    <w:rsid w:val="00560D9D"/>
    <w:rsid w:val="00560F5C"/>
    <w:rsid w:val="00562655"/>
    <w:rsid w:val="0056312D"/>
    <w:rsid w:val="00563480"/>
    <w:rsid w:val="00563492"/>
    <w:rsid w:val="005634AF"/>
    <w:rsid w:val="00572572"/>
    <w:rsid w:val="005726C1"/>
    <w:rsid w:val="00572919"/>
    <w:rsid w:val="005733AF"/>
    <w:rsid w:val="00573916"/>
    <w:rsid w:val="00574772"/>
    <w:rsid w:val="00574BA7"/>
    <w:rsid w:val="00574D4A"/>
    <w:rsid w:val="005767E9"/>
    <w:rsid w:val="00584934"/>
    <w:rsid w:val="0058549C"/>
    <w:rsid w:val="00586114"/>
    <w:rsid w:val="00590853"/>
    <w:rsid w:val="00594EE3"/>
    <w:rsid w:val="005A6509"/>
    <w:rsid w:val="005B0404"/>
    <w:rsid w:val="005B63FF"/>
    <w:rsid w:val="005B72C7"/>
    <w:rsid w:val="005B7CEA"/>
    <w:rsid w:val="005C146B"/>
    <w:rsid w:val="005C2F3E"/>
    <w:rsid w:val="005C31C2"/>
    <w:rsid w:val="005C3AA9"/>
    <w:rsid w:val="005C3C78"/>
    <w:rsid w:val="005C51F2"/>
    <w:rsid w:val="005C5FED"/>
    <w:rsid w:val="005C6035"/>
    <w:rsid w:val="005C7FD1"/>
    <w:rsid w:val="005D1675"/>
    <w:rsid w:val="005D5F71"/>
    <w:rsid w:val="005E1428"/>
    <w:rsid w:val="005E4474"/>
    <w:rsid w:val="005F15DA"/>
    <w:rsid w:val="005F2228"/>
    <w:rsid w:val="005F540D"/>
    <w:rsid w:val="00601876"/>
    <w:rsid w:val="00602D76"/>
    <w:rsid w:val="00607E7B"/>
    <w:rsid w:val="006100D0"/>
    <w:rsid w:val="006109B6"/>
    <w:rsid w:val="00612112"/>
    <w:rsid w:val="006163F8"/>
    <w:rsid w:val="00621CCF"/>
    <w:rsid w:val="00621FC5"/>
    <w:rsid w:val="00622D7D"/>
    <w:rsid w:val="00623815"/>
    <w:rsid w:val="00624077"/>
    <w:rsid w:val="00624507"/>
    <w:rsid w:val="0062478F"/>
    <w:rsid w:val="00626A7D"/>
    <w:rsid w:val="00634D92"/>
    <w:rsid w:val="00637B02"/>
    <w:rsid w:val="006400F6"/>
    <w:rsid w:val="00640C52"/>
    <w:rsid w:val="006427C4"/>
    <w:rsid w:val="00643ABB"/>
    <w:rsid w:val="006440B4"/>
    <w:rsid w:val="006447FF"/>
    <w:rsid w:val="00645AE1"/>
    <w:rsid w:val="00650190"/>
    <w:rsid w:val="006505D0"/>
    <w:rsid w:val="006532E5"/>
    <w:rsid w:val="00654C8E"/>
    <w:rsid w:val="006559E4"/>
    <w:rsid w:val="00655BAC"/>
    <w:rsid w:val="00655C20"/>
    <w:rsid w:val="00655CC0"/>
    <w:rsid w:val="0065691F"/>
    <w:rsid w:val="006571FE"/>
    <w:rsid w:val="00660F75"/>
    <w:rsid w:val="006633C5"/>
    <w:rsid w:val="0066409C"/>
    <w:rsid w:val="00664E63"/>
    <w:rsid w:val="00667651"/>
    <w:rsid w:val="0066797E"/>
    <w:rsid w:val="006709E4"/>
    <w:rsid w:val="00671FBB"/>
    <w:rsid w:val="006725C9"/>
    <w:rsid w:val="006738EE"/>
    <w:rsid w:val="00675174"/>
    <w:rsid w:val="00683A84"/>
    <w:rsid w:val="00684678"/>
    <w:rsid w:val="00684D0F"/>
    <w:rsid w:val="00685A09"/>
    <w:rsid w:val="00685A2A"/>
    <w:rsid w:val="00686451"/>
    <w:rsid w:val="006867CF"/>
    <w:rsid w:val="0069133F"/>
    <w:rsid w:val="00693281"/>
    <w:rsid w:val="00696711"/>
    <w:rsid w:val="0069758D"/>
    <w:rsid w:val="006A0436"/>
    <w:rsid w:val="006A1CEE"/>
    <w:rsid w:val="006A3C02"/>
    <w:rsid w:val="006A40E9"/>
    <w:rsid w:val="006A48A2"/>
    <w:rsid w:val="006A4CE7"/>
    <w:rsid w:val="006B0219"/>
    <w:rsid w:val="006B25C0"/>
    <w:rsid w:val="006B3780"/>
    <w:rsid w:val="006B5049"/>
    <w:rsid w:val="006B55C8"/>
    <w:rsid w:val="006C0DBD"/>
    <w:rsid w:val="006C2FDD"/>
    <w:rsid w:val="006C5C75"/>
    <w:rsid w:val="006D0876"/>
    <w:rsid w:val="006D1E28"/>
    <w:rsid w:val="006D2EF4"/>
    <w:rsid w:val="006D30D5"/>
    <w:rsid w:val="006D5023"/>
    <w:rsid w:val="006D51EB"/>
    <w:rsid w:val="006D6F16"/>
    <w:rsid w:val="006D7556"/>
    <w:rsid w:val="006D7659"/>
    <w:rsid w:val="006E07CD"/>
    <w:rsid w:val="006E1AE5"/>
    <w:rsid w:val="006E1C97"/>
    <w:rsid w:val="006E1E26"/>
    <w:rsid w:val="006F17AB"/>
    <w:rsid w:val="006F1FE4"/>
    <w:rsid w:val="006F51AB"/>
    <w:rsid w:val="006F5745"/>
    <w:rsid w:val="007009C2"/>
    <w:rsid w:val="007052EC"/>
    <w:rsid w:val="00707747"/>
    <w:rsid w:val="00712C9C"/>
    <w:rsid w:val="0071322C"/>
    <w:rsid w:val="00713602"/>
    <w:rsid w:val="00713E02"/>
    <w:rsid w:val="007148D6"/>
    <w:rsid w:val="00714CF9"/>
    <w:rsid w:val="0071507F"/>
    <w:rsid w:val="007159D8"/>
    <w:rsid w:val="00716CD7"/>
    <w:rsid w:val="00722839"/>
    <w:rsid w:val="00722C22"/>
    <w:rsid w:val="00727E22"/>
    <w:rsid w:val="0073014C"/>
    <w:rsid w:val="00733F61"/>
    <w:rsid w:val="00735146"/>
    <w:rsid w:val="007376F3"/>
    <w:rsid w:val="007414A7"/>
    <w:rsid w:val="007422CA"/>
    <w:rsid w:val="0074582C"/>
    <w:rsid w:val="007459C5"/>
    <w:rsid w:val="00752F5A"/>
    <w:rsid w:val="00752F9E"/>
    <w:rsid w:val="00754228"/>
    <w:rsid w:val="007547CB"/>
    <w:rsid w:val="00756E25"/>
    <w:rsid w:val="007601DD"/>
    <w:rsid w:val="00760914"/>
    <w:rsid w:val="00761CB9"/>
    <w:rsid w:val="0076433B"/>
    <w:rsid w:val="00765684"/>
    <w:rsid w:val="00765769"/>
    <w:rsid w:val="0076613F"/>
    <w:rsid w:val="007663AB"/>
    <w:rsid w:val="00767E30"/>
    <w:rsid w:val="00772B66"/>
    <w:rsid w:val="00772D77"/>
    <w:rsid w:val="00774E43"/>
    <w:rsid w:val="0077553F"/>
    <w:rsid w:val="00775EEB"/>
    <w:rsid w:val="00777E5F"/>
    <w:rsid w:val="00780927"/>
    <w:rsid w:val="00782259"/>
    <w:rsid w:val="00782C45"/>
    <w:rsid w:val="00785261"/>
    <w:rsid w:val="00785784"/>
    <w:rsid w:val="007857AB"/>
    <w:rsid w:val="00790DBD"/>
    <w:rsid w:val="00791562"/>
    <w:rsid w:val="00791C0E"/>
    <w:rsid w:val="0079539B"/>
    <w:rsid w:val="007A2445"/>
    <w:rsid w:val="007A4E2F"/>
    <w:rsid w:val="007A55BD"/>
    <w:rsid w:val="007B0256"/>
    <w:rsid w:val="007B0DE3"/>
    <w:rsid w:val="007C1E85"/>
    <w:rsid w:val="007C3377"/>
    <w:rsid w:val="007C3F61"/>
    <w:rsid w:val="007C47E9"/>
    <w:rsid w:val="007C551C"/>
    <w:rsid w:val="007C57CF"/>
    <w:rsid w:val="007C6D96"/>
    <w:rsid w:val="007D2235"/>
    <w:rsid w:val="007D2FBA"/>
    <w:rsid w:val="007D34E1"/>
    <w:rsid w:val="007D38E4"/>
    <w:rsid w:val="007E00E3"/>
    <w:rsid w:val="007E07FB"/>
    <w:rsid w:val="007E15B9"/>
    <w:rsid w:val="007E252B"/>
    <w:rsid w:val="007E43CA"/>
    <w:rsid w:val="007E48E7"/>
    <w:rsid w:val="007E5979"/>
    <w:rsid w:val="007E62EF"/>
    <w:rsid w:val="007E7F9F"/>
    <w:rsid w:val="007F0C67"/>
    <w:rsid w:val="007F1A9A"/>
    <w:rsid w:val="007F3518"/>
    <w:rsid w:val="007F532C"/>
    <w:rsid w:val="007F6E8F"/>
    <w:rsid w:val="007F772E"/>
    <w:rsid w:val="008008BA"/>
    <w:rsid w:val="00802398"/>
    <w:rsid w:val="008030A2"/>
    <w:rsid w:val="00807C09"/>
    <w:rsid w:val="00810FC9"/>
    <w:rsid w:val="00811547"/>
    <w:rsid w:val="008117C8"/>
    <w:rsid w:val="0081354D"/>
    <w:rsid w:val="00813DAE"/>
    <w:rsid w:val="00815733"/>
    <w:rsid w:val="00822850"/>
    <w:rsid w:val="00824E9F"/>
    <w:rsid w:val="0082672F"/>
    <w:rsid w:val="00827503"/>
    <w:rsid w:val="0083177B"/>
    <w:rsid w:val="008324F7"/>
    <w:rsid w:val="00834616"/>
    <w:rsid w:val="00837934"/>
    <w:rsid w:val="008400C7"/>
    <w:rsid w:val="0084265C"/>
    <w:rsid w:val="00844014"/>
    <w:rsid w:val="008453FB"/>
    <w:rsid w:val="0084786D"/>
    <w:rsid w:val="00847A96"/>
    <w:rsid w:val="0085116B"/>
    <w:rsid w:val="00851679"/>
    <w:rsid w:val="008524F1"/>
    <w:rsid w:val="0085376F"/>
    <w:rsid w:val="008541DA"/>
    <w:rsid w:val="0085689A"/>
    <w:rsid w:val="00857170"/>
    <w:rsid w:val="00857267"/>
    <w:rsid w:val="00857589"/>
    <w:rsid w:val="008614B6"/>
    <w:rsid w:val="00861552"/>
    <w:rsid w:val="00862993"/>
    <w:rsid w:val="00864054"/>
    <w:rsid w:val="00864247"/>
    <w:rsid w:val="00867200"/>
    <w:rsid w:val="008675DF"/>
    <w:rsid w:val="0087062E"/>
    <w:rsid w:val="00871413"/>
    <w:rsid w:val="00872B0F"/>
    <w:rsid w:val="0087459A"/>
    <w:rsid w:val="0087589A"/>
    <w:rsid w:val="00875EF7"/>
    <w:rsid w:val="00875F51"/>
    <w:rsid w:val="0087676F"/>
    <w:rsid w:val="008767CB"/>
    <w:rsid w:val="00881171"/>
    <w:rsid w:val="00886309"/>
    <w:rsid w:val="0088646E"/>
    <w:rsid w:val="00887A29"/>
    <w:rsid w:val="00890256"/>
    <w:rsid w:val="008925C2"/>
    <w:rsid w:val="00895375"/>
    <w:rsid w:val="0089592D"/>
    <w:rsid w:val="00895DF6"/>
    <w:rsid w:val="0089710C"/>
    <w:rsid w:val="008A1558"/>
    <w:rsid w:val="008A1D1D"/>
    <w:rsid w:val="008A1FD8"/>
    <w:rsid w:val="008A2274"/>
    <w:rsid w:val="008A3B0F"/>
    <w:rsid w:val="008A55C0"/>
    <w:rsid w:val="008A6424"/>
    <w:rsid w:val="008C041B"/>
    <w:rsid w:val="008C11E2"/>
    <w:rsid w:val="008C5A61"/>
    <w:rsid w:val="008C7A07"/>
    <w:rsid w:val="008D0BD0"/>
    <w:rsid w:val="008D19B7"/>
    <w:rsid w:val="008D50D7"/>
    <w:rsid w:val="008E1403"/>
    <w:rsid w:val="008E154C"/>
    <w:rsid w:val="008E4B50"/>
    <w:rsid w:val="008E5086"/>
    <w:rsid w:val="008F02D0"/>
    <w:rsid w:val="008F1F68"/>
    <w:rsid w:val="008F65E0"/>
    <w:rsid w:val="00901B3E"/>
    <w:rsid w:val="0090266D"/>
    <w:rsid w:val="009028F4"/>
    <w:rsid w:val="00904A1C"/>
    <w:rsid w:val="00906523"/>
    <w:rsid w:val="00906794"/>
    <w:rsid w:val="00910119"/>
    <w:rsid w:val="00910707"/>
    <w:rsid w:val="009112E9"/>
    <w:rsid w:val="00914851"/>
    <w:rsid w:val="0092128B"/>
    <w:rsid w:val="0092233B"/>
    <w:rsid w:val="009225F0"/>
    <w:rsid w:val="009238ED"/>
    <w:rsid w:val="00924693"/>
    <w:rsid w:val="00924C9D"/>
    <w:rsid w:val="00930490"/>
    <w:rsid w:val="00934241"/>
    <w:rsid w:val="0093462C"/>
    <w:rsid w:val="00934F77"/>
    <w:rsid w:val="00935078"/>
    <w:rsid w:val="00942067"/>
    <w:rsid w:val="00942DFD"/>
    <w:rsid w:val="00943F9F"/>
    <w:rsid w:val="00945A15"/>
    <w:rsid w:val="00946015"/>
    <w:rsid w:val="0095089F"/>
    <w:rsid w:val="00952A2C"/>
    <w:rsid w:val="00953795"/>
    <w:rsid w:val="009538FD"/>
    <w:rsid w:val="009571C5"/>
    <w:rsid w:val="0096315C"/>
    <w:rsid w:val="009651A9"/>
    <w:rsid w:val="009702C6"/>
    <w:rsid w:val="00971450"/>
    <w:rsid w:val="00971685"/>
    <w:rsid w:val="009720B4"/>
    <w:rsid w:val="00974189"/>
    <w:rsid w:val="00975918"/>
    <w:rsid w:val="00977B52"/>
    <w:rsid w:val="009841E3"/>
    <w:rsid w:val="00986FB7"/>
    <w:rsid w:val="00987854"/>
    <w:rsid w:val="00987C21"/>
    <w:rsid w:val="0099165D"/>
    <w:rsid w:val="00992210"/>
    <w:rsid w:val="00992D3F"/>
    <w:rsid w:val="00993A9F"/>
    <w:rsid w:val="00993C3D"/>
    <w:rsid w:val="009949FA"/>
    <w:rsid w:val="00995E13"/>
    <w:rsid w:val="00996A40"/>
    <w:rsid w:val="009A1ED5"/>
    <w:rsid w:val="009A2465"/>
    <w:rsid w:val="009A316D"/>
    <w:rsid w:val="009A430E"/>
    <w:rsid w:val="009A449A"/>
    <w:rsid w:val="009A78D7"/>
    <w:rsid w:val="009A7A10"/>
    <w:rsid w:val="009B2A29"/>
    <w:rsid w:val="009B7FCF"/>
    <w:rsid w:val="009C0A39"/>
    <w:rsid w:val="009C417D"/>
    <w:rsid w:val="009C5A4F"/>
    <w:rsid w:val="009C6C2E"/>
    <w:rsid w:val="009D01B8"/>
    <w:rsid w:val="009D1435"/>
    <w:rsid w:val="009D47AE"/>
    <w:rsid w:val="009E00B2"/>
    <w:rsid w:val="009E27CB"/>
    <w:rsid w:val="009E4B56"/>
    <w:rsid w:val="009E6C74"/>
    <w:rsid w:val="009E7953"/>
    <w:rsid w:val="009F0619"/>
    <w:rsid w:val="009F0EAC"/>
    <w:rsid w:val="009F4BD3"/>
    <w:rsid w:val="009F5D6C"/>
    <w:rsid w:val="009F6422"/>
    <w:rsid w:val="00A0012E"/>
    <w:rsid w:val="00A03CE6"/>
    <w:rsid w:val="00A04758"/>
    <w:rsid w:val="00A05A7F"/>
    <w:rsid w:val="00A05E4C"/>
    <w:rsid w:val="00A0666D"/>
    <w:rsid w:val="00A0698C"/>
    <w:rsid w:val="00A07029"/>
    <w:rsid w:val="00A1088D"/>
    <w:rsid w:val="00A1168A"/>
    <w:rsid w:val="00A12080"/>
    <w:rsid w:val="00A1228A"/>
    <w:rsid w:val="00A147D4"/>
    <w:rsid w:val="00A14D1D"/>
    <w:rsid w:val="00A17F06"/>
    <w:rsid w:val="00A215FB"/>
    <w:rsid w:val="00A22F41"/>
    <w:rsid w:val="00A24B4E"/>
    <w:rsid w:val="00A253E8"/>
    <w:rsid w:val="00A272EF"/>
    <w:rsid w:val="00A30E3B"/>
    <w:rsid w:val="00A3134C"/>
    <w:rsid w:val="00A322F0"/>
    <w:rsid w:val="00A32457"/>
    <w:rsid w:val="00A36BA5"/>
    <w:rsid w:val="00A37225"/>
    <w:rsid w:val="00A41250"/>
    <w:rsid w:val="00A421F2"/>
    <w:rsid w:val="00A4297F"/>
    <w:rsid w:val="00A45750"/>
    <w:rsid w:val="00A4587D"/>
    <w:rsid w:val="00A50135"/>
    <w:rsid w:val="00A528B0"/>
    <w:rsid w:val="00A53A2C"/>
    <w:rsid w:val="00A61403"/>
    <w:rsid w:val="00A61AD4"/>
    <w:rsid w:val="00A6275E"/>
    <w:rsid w:val="00A634D2"/>
    <w:rsid w:val="00A639EC"/>
    <w:rsid w:val="00A63A7B"/>
    <w:rsid w:val="00A64333"/>
    <w:rsid w:val="00A647C0"/>
    <w:rsid w:val="00A707BA"/>
    <w:rsid w:val="00A70966"/>
    <w:rsid w:val="00A72E1D"/>
    <w:rsid w:val="00A7394B"/>
    <w:rsid w:val="00A751C1"/>
    <w:rsid w:val="00A7581D"/>
    <w:rsid w:val="00A770A9"/>
    <w:rsid w:val="00A77DC8"/>
    <w:rsid w:val="00A84E86"/>
    <w:rsid w:val="00A870E5"/>
    <w:rsid w:val="00A91AF9"/>
    <w:rsid w:val="00A91C2B"/>
    <w:rsid w:val="00A935D2"/>
    <w:rsid w:val="00A93EF3"/>
    <w:rsid w:val="00A979D3"/>
    <w:rsid w:val="00AA038A"/>
    <w:rsid w:val="00AA0EB9"/>
    <w:rsid w:val="00AA18AA"/>
    <w:rsid w:val="00AA200B"/>
    <w:rsid w:val="00AA3632"/>
    <w:rsid w:val="00AA37BC"/>
    <w:rsid w:val="00AA5B92"/>
    <w:rsid w:val="00AA685D"/>
    <w:rsid w:val="00AA6BD4"/>
    <w:rsid w:val="00AA6F0B"/>
    <w:rsid w:val="00AA7D88"/>
    <w:rsid w:val="00AB002E"/>
    <w:rsid w:val="00AB008F"/>
    <w:rsid w:val="00AB040E"/>
    <w:rsid w:val="00AB1F0E"/>
    <w:rsid w:val="00AB20C3"/>
    <w:rsid w:val="00AB3C0F"/>
    <w:rsid w:val="00AB41DF"/>
    <w:rsid w:val="00AB7EE4"/>
    <w:rsid w:val="00AB7F9C"/>
    <w:rsid w:val="00AC211C"/>
    <w:rsid w:val="00AC291E"/>
    <w:rsid w:val="00AC60B8"/>
    <w:rsid w:val="00AC7033"/>
    <w:rsid w:val="00AC7F63"/>
    <w:rsid w:val="00AD251F"/>
    <w:rsid w:val="00AD3415"/>
    <w:rsid w:val="00AE6285"/>
    <w:rsid w:val="00AF180F"/>
    <w:rsid w:val="00AF2746"/>
    <w:rsid w:val="00AF3F2E"/>
    <w:rsid w:val="00AF470F"/>
    <w:rsid w:val="00AF4A4A"/>
    <w:rsid w:val="00AF7E8E"/>
    <w:rsid w:val="00B018F1"/>
    <w:rsid w:val="00B040FE"/>
    <w:rsid w:val="00B04ED8"/>
    <w:rsid w:val="00B112F5"/>
    <w:rsid w:val="00B1189F"/>
    <w:rsid w:val="00B1244B"/>
    <w:rsid w:val="00B13564"/>
    <w:rsid w:val="00B1476A"/>
    <w:rsid w:val="00B15F83"/>
    <w:rsid w:val="00B163F5"/>
    <w:rsid w:val="00B16D6F"/>
    <w:rsid w:val="00B16FDD"/>
    <w:rsid w:val="00B207C4"/>
    <w:rsid w:val="00B223EE"/>
    <w:rsid w:val="00B234FB"/>
    <w:rsid w:val="00B23762"/>
    <w:rsid w:val="00B25470"/>
    <w:rsid w:val="00B30638"/>
    <w:rsid w:val="00B3128E"/>
    <w:rsid w:val="00B321B2"/>
    <w:rsid w:val="00B32ECE"/>
    <w:rsid w:val="00B336F3"/>
    <w:rsid w:val="00B35CD2"/>
    <w:rsid w:val="00B37507"/>
    <w:rsid w:val="00B40B3B"/>
    <w:rsid w:val="00B40E91"/>
    <w:rsid w:val="00B41156"/>
    <w:rsid w:val="00B41EA8"/>
    <w:rsid w:val="00B45046"/>
    <w:rsid w:val="00B45134"/>
    <w:rsid w:val="00B46B79"/>
    <w:rsid w:val="00B46D14"/>
    <w:rsid w:val="00B4703C"/>
    <w:rsid w:val="00B47C57"/>
    <w:rsid w:val="00B5045B"/>
    <w:rsid w:val="00B5130B"/>
    <w:rsid w:val="00B51E5A"/>
    <w:rsid w:val="00B54725"/>
    <w:rsid w:val="00B56E81"/>
    <w:rsid w:val="00B5789A"/>
    <w:rsid w:val="00B62026"/>
    <w:rsid w:val="00B63A01"/>
    <w:rsid w:val="00B6416C"/>
    <w:rsid w:val="00B642B8"/>
    <w:rsid w:val="00B66229"/>
    <w:rsid w:val="00B6695E"/>
    <w:rsid w:val="00B6738A"/>
    <w:rsid w:val="00B70EE3"/>
    <w:rsid w:val="00B72581"/>
    <w:rsid w:val="00B728A4"/>
    <w:rsid w:val="00B73225"/>
    <w:rsid w:val="00B73347"/>
    <w:rsid w:val="00B75287"/>
    <w:rsid w:val="00B76D8B"/>
    <w:rsid w:val="00B77E7A"/>
    <w:rsid w:val="00B805A9"/>
    <w:rsid w:val="00B80E4A"/>
    <w:rsid w:val="00B810E6"/>
    <w:rsid w:val="00B8500D"/>
    <w:rsid w:val="00B85797"/>
    <w:rsid w:val="00B91875"/>
    <w:rsid w:val="00B91E3E"/>
    <w:rsid w:val="00B9433E"/>
    <w:rsid w:val="00B9596B"/>
    <w:rsid w:val="00B96F6B"/>
    <w:rsid w:val="00B9704A"/>
    <w:rsid w:val="00BA09E1"/>
    <w:rsid w:val="00BA2DB9"/>
    <w:rsid w:val="00BA4511"/>
    <w:rsid w:val="00BA4F5E"/>
    <w:rsid w:val="00BB0D33"/>
    <w:rsid w:val="00BB1A72"/>
    <w:rsid w:val="00BB556C"/>
    <w:rsid w:val="00BB7F0A"/>
    <w:rsid w:val="00BC0394"/>
    <w:rsid w:val="00BC3FBA"/>
    <w:rsid w:val="00BC417E"/>
    <w:rsid w:val="00BC5749"/>
    <w:rsid w:val="00BC6360"/>
    <w:rsid w:val="00BC7332"/>
    <w:rsid w:val="00BD1B4C"/>
    <w:rsid w:val="00BE0BCA"/>
    <w:rsid w:val="00BE109A"/>
    <w:rsid w:val="00BE37E9"/>
    <w:rsid w:val="00BE4CBA"/>
    <w:rsid w:val="00BE5E2A"/>
    <w:rsid w:val="00BE7148"/>
    <w:rsid w:val="00BE76FD"/>
    <w:rsid w:val="00BF1D4D"/>
    <w:rsid w:val="00BF1FD3"/>
    <w:rsid w:val="00BF4BA7"/>
    <w:rsid w:val="00C02BE8"/>
    <w:rsid w:val="00C04F72"/>
    <w:rsid w:val="00C07130"/>
    <w:rsid w:val="00C13C4D"/>
    <w:rsid w:val="00C15439"/>
    <w:rsid w:val="00C166E0"/>
    <w:rsid w:val="00C230D9"/>
    <w:rsid w:val="00C25D72"/>
    <w:rsid w:val="00C301B6"/>
    <w:rsid w:val="00C31FF7"/>
    <w:rsid w:val="00C32A57"/>
    <w:rsid w:val="00C32FB5"/>
    <w:rsid w:val="00C3365E"/>
    <w:rsid w:val="00C33BCD"/>
    <w:rsid w:val="00C34DF5"/>
    <w:rsid w:val="00C35300"/>
    <w:rsid w:val="00C356B1"/>
    <w:rsid w:val="00C3651A"/>
    <w:rsid w:val="00C36F88"/>
    <w:rsid w:val="00C457C1"/>
    <w:rsid w:val="00C4599E"/>
    <w:rsid w:val="00C46882"/>
    <w:rsid w:val="00C47514"/>
    <w:rsid w:val="00C47A48"/>
    <w:rsid w:val="00C5123C"/>
    <w:rsid w:val="00C532F8"/>
    <w:rsid w:val="00C54339"/>
    <w:rsid w:val="00C544DC"/>
    <w:rsid w:val="00C566DF"/>
    <w:rsid w:val="00C579E6"/>
    <w:rsid w:val="00C60652"/>
    <w:rsid w:val="00C631DE"/>
    <w:rsid w:val="00C6357A"/>
    <w:rsid w:val="00C650BA"/>
    <w:rsid w:val="00C66741"/>
    <w:rsid w:val="00C731E2"/>
    <w:rsid w:val="00C76BC7"/>
    <w:rsid w:val="00C76C88"/>
    <w:rsid w:val="00C770E7"/>
    <w:rsid w:val="00C7776E"/>
    <w:rsid w:val="00C77C15"/>
    <w:rsid w:val="00C8050C"/>
    <w:rsid w:val="00C80CDB"/>
    <w:rsid w:val="00C812A1"/>
    <w:rsid w:val="00C814C3"/>
    <w:rsid w:val="00C817E6"/>
    <w:rsid w:val="00C81CB9"/>
    <w:rsid w:val="00C84825"/>
    <w:rsid w:val="00C84D79"/>
    <w:rsid w:val="00C84DD7"/>
    <w:rsid w:val="00C854BA"/>
    <w:rsid w:val="00C862CD"/>
    <w:rsid w:val="00C87FC9"/>
    <w:rsid w:val="00C9055A"/>
    <w:rsid w:val="00C90EBC"/>
    <w:rsid w:val="00C910EB"/>
    <w:rsid w:val="00C92DC2"/>
    <w:rsid w:val="00C938B9"/>
    <w:rsid w:val="00C972A3"/>
    <w:rsid w:val="00CA0616"/>
    <w:rsid w:val="00CA2486"/>
    <w:rsid w:val="00CA27B7"/>
    <w:rsid w:val="00CA3208"/>
    <w:rsid w:val="00CA37DB"/>
    <w:rsid w:val="00CA3ECE"/>
    <w:rsid w:val="00CA56EE"/>
    <w:rsid w:val="00CA5BF1"/>
    <w:rsid w:val="00CA617B"/>
    <w:rsid w:val="00CA7199"/>
    <w:rsid w:val="00CA7C11"/>
    <w:rsid w:val="00CB143D"/>
    <w:rsid w:val="00CB2761"/>
    <w:rsid w:val="00CB5863"/>
    <w:rsid w:val="00CB6BB3"/>
    <w:rsid w:val="00CB7876"/>
    <w:rsid w:val="00CB78BF"/>
    <w:rsid w:val="00CB7E63"/>
    <w:rsid w:val="00CC03A0"/>
    <w:rsid w:val="00CC1A08"/>
    <w:rsid w:val="00CC25E3"/>
    <w:rsid w:val="00CC26E6"/>
    <w:rsid w:val="00CD0522"/>
    <w:rsid w:val="00CD1C8C"/>
    <w:rsid w:val="00CD43A4"/>
    <w:rsid w:val="00CD5B5A"/>
    <w:rsid w:val="00CD60E8"/>
    <w:rsid w:val="00CE3215"/>
    <w:rsid w:val="00CE5DF2"/>
    <w:rsid w:val="00CE5FED"/>
    <w:rsid w:val="00CE6023"/>
    <w:rsid w:val="00CF0229"/>
    <w:rsid w:val="00CF34EF"/>
    <w:rsid w:val="00CF3EBA"/>
    <w:rsid w:val="00CF3FBE"/>
    <w:rsid w:val="00CF551B"/>
    <w:rsid w:val="00CF6121"/>
    <w:rsid w:val="00CF7F29"/>
    <w:rsid w:val="00D0099A"/>
    <w:rsid w:val="00D00A11"/>
    <w:rsid w:val="00D056BE"/>
    <w:rsid w:val="00D06720"/>
    <w:rsid w:val="00D067D0"/>
    <w:rsid w:val="00D109F0"/>
    <w:rsid w:val="00D11DB4"/>
    <w:rsid w:val="00D14C16"/>
    <w:rsid w:val="00D2074D"/>
    <w:rsid w:val="00D20D4A"/>
    <w:rsid w:val="00D21A1F"/>
    <w:rsid w:val="00D227B6"/>
    <w:rsid w:val="00D2310F"/>
    <w:rsid w:val="00D23511"/>
    <w:rsid w:val="00D276E4"/>
    <w:rsid w:val="00D2797E"/>
    <w:rsid w:val="00D27D1D"/>
    <w:rsid w:val="00D27DE6"/>
    <w:rsid w:val="00D31020"/>
    <w:rsid w:val="00D31D1B"/>
    <w:rsid w:val="00D3225E"/>
    <w:rsid w:val="00D33C6E"/>
    <w:rsid w:val="00D36B86"/>
    <w:rsid w:val="00D36B97"/>
    <w:rsid w:val="00D414B8"/>
    <w:rsid w:val="00D4183B"/>
    <w:rsid w:val="00D42162"/>
    <w:rsid w:val="00D42755"/>
    <w:rsid w:val="00D428EE"/>
    <w:rsid w:val="00D43174"/>
    <w:rsid w:val="00D446D3"/>
    <w:rsid w:val="00D50B91"/>
    <w:rsid w:val="00D50BFC"/>
    <w:rsid w:val="00D5301F"/>
    <w:rsid w:val="00D5388D"/>
    <w:rsid w:val="00D57919"/>
    <w:rsid w:val="00D62996"/>
    <w:rsid w:val="00D65283"/>
    <w:rsid w:val="00D674DD"/>
    <w:rsid w:val="00D72865"/>
    <w:rsid w:val="00D74229"/>
    <w:rsid w:val="00D7474F"/>
    <w:rsid w:val="00D7688C"/>
    <w:rsid w:val="00D77D98"/>
    <w:rsid w:val="00D83E6B"/>
    <w:rsid w:val="00D83F90"/>
    <w:rsid w:val="00D84DD8"/>
    <w:rsid w:val="00D938E4"/>
    <w:rsid w:val="00D94533"/>
    <w:rsid w:val="00D9575A"/>
    <w:rsid w:val="00D95E79"/>
    <w:rsid w:val="00D96479"/>
    <w:rsid w:val="00DA03E9"/>
    <w:rsid w:val="00DA243A"/>
    <w:rsid w:val="00DA4707"/>
    <w:rsid w:val="00DA4EC6"/>
    <w:rsid w:val="00DA5463"/>
    <w:rsid w:val="00DA5FB4"/>
    <w:rsid w:val="00DA6954"/>
    <w:rsid w:val="00DB0436"/>
    <w:rsid w:val="00DB08ED"/>
    <w:rsid w:val="00DB3D01"/>
    <w:rsid w:val="00DB567A"/>
    <w:rsid w:val="00DB5EE7"/>
    <w:rsid w:val="00DC05F3"/>
    <w:rsid w:val="00DC06E5"/>
    <w:rsid w:val="00DC0790"/>
    <w:rsid w:val="00DC07B8"/>
    <w:rsid w:val="00DC4CDD"/>
    <w:rsid w:val="00DC6A6A"/>
    <w:rsid w:val="00DC75FF"/>
    <w:rsid w:val="00DD1CA3"/>
    <w:rsid w:val="00DD20E2"/>
    <w:rsid w:val="00DD2533"/>
    <w:rsid w:val="00DD33AA"/>
    <w:rsid w:val="00DD4572"/>
    <w:rsid w:val="00DE003E"/>
    <w:rsid w:val="00DE2672"/>
    <w:rsid w:val="00DE548B"/>
    <w:rsid w:val="00DE69CE"/>
    <w:rsid w:val="00DF1AB3"/>
    <w:rsid w:val="00DF2C01"/>
    <w:rsid w:val="00DF3DF2"/>
    <w:rsid w:val="00E00B8C"/>
    <w:rsid w:val="00E03663"/>
    <w:rsid w:val="00E04868"/>
    <w:rsid w:val="00E0539C"/>
    <w:rsid w:val="00E17474"/>
    <w:rsid w:val="00E21BE4"/>
    <w:rsid w:val="00E22987"/>
    <w:rsid w:val="00E22BCF"/>
    <w:rsid w:val="00E22E04"/>
    <w:rsid w:val="00E249C6"/>
    <w:rsid w:val="00E25302"/>
    <w:rsid w:val="00E25806"/>
    <w:rsid w:val="00E2605D"/>
    <w:rsid w:val="00E273E4"/>
    <w:rsid w:val="00E27DCE"/>
    <w:rsid w:val="00E3058B"/>
    <w:rsid w:val="00E30A41"/>
    <w:rsid w:val="00E336EC"/>
    <w:rsid w:val="00E33A96"/>
    <w:rsid w:val="00E35B4C"/>
    <w:rsid w:val="00E35CD2"/>
    <w:rsid w:val="00E40724"/>
    <w:rsid w:val="00E4142F"/>
    <w:rsid w:val="00E42FE2"/>
    <w:rsid w:val="00E445B8"/>
    <w:rsid w:val="00E45545"/>
    <w:rsid w:val="00E46FA7"/>
    <w:rsid w:val="00E50FE0"/>
    <w:rsid w:val="00E53A83"/>
    <w:rsid w:val="00E53E7D"/>
    <w:rsid w:val="00E56566"/>
    <w:rsid w:val="00E60248"/>
    <w:rsid w:val="00E6642A"/>
    <w:rsid w:val="00E676C9"/>
    <w:rsid w:val="00E67EC3"/>
    <w:rsid w:val="00E7328E"/>
    <w:rsid w:val="00E7501B"/>
    <w:rsid w:val="00E75128"/>
    <w:rsid w:val="00E7698D"/>
    <w:rsid w:val="00E779C9"/>
    <w:rsid w:val="00E83769"/>
    <w:rsid w:val="00E84922"/>
    <w:rsid w:val="00E873A0"/>
    <w:rsid w:val="00E90674"/>
    <w:rsid w:val="00E90D10"/>
    <w:rsid w:val="00E90F4B"/>
    <w:rsid w:val="00E933FB"/>
    <w:rsid w:val="00E94668"/>
    <w:rsid w:val="00E9537B"/>
    <w:rsid w:val="00E96A60"/>
    <w:rsid w:val="00E9720B"/>
    <w:rsid w:val="00E976E5"/>
    <w:rsid w:val="00E97B94"/>
    <w:rsid w:val="00EA28C0"/>
    <w:rsid w:val="00EA3955"/>
    <w:rsid w:val="00EA3AB3"/>
    <w:rsid w:val="00EA3C3F"/>
    <w:rsid w:val="00EA61B4"/>
    <w:rsid w:val="00EA61D3"/>
    <w:rsid w:val="00EB11E4"/>
    <w:rsid w:val="00EB128F"/>
    <w:rsid w:val="00EB4A04"/>
    <w:rsid w:val="00EC2590"/>
    <w:rsid w:val="00EC2883"/>
    <w:rsid w:val="00EC420D"/>
    <w:rsid w:val="00EC4AC0"/>
    <w:rsid w:val="00EC5364"/>
    <w:rsid w:val="00EC79BF"/>
    <w:rsid w:val="00EC7A41"/>
    <w:rsid w:val="00ED49A2"/>
    <w:rsid w:val="00ED6698"/>
    <w:rsid w:val="00ED6DFD"/>
    <w:rsid w:val="00EE1D31"/>
    <w:rsid w:val="00EE6F77"/>
    <w:rsid w:val="00EF1609"/>
    <w:rsid w:val="00EF1F8F"/>
    <w:rsid w:val="00EF3A36"/>
    <w:rsid w:val="00EF5213"/>
    <w:rsid w:val="00EF55C0"/>
    <w:rsid w:val="00EF5A6E"/>
    <w:rsid w:val="00EF6361"/>
    <w:rsid w:val="00EF67EA"/>
    <w:rsid w:val="00F025FC"/>
    <w:rsid w:val="00F034EE"/>
    <w:rsid w:val="00F12341"/>
    <w:rsid w:val="00F16994"/>
    <w:rsid w:val="00F248B8"/>
    <w:rsid w:val="00F24D21"/>
    <w:rsid w:val="00F26650"/>
    <w:rsid w:val="00F26D67"/>
    <w:rsid w:val="00F27E70"/>
    <w:rsid w:val="00F30107"/>
    <w:rsid w:val="00F30AFE"/>
    <w:rsid w:val="00F30C79"/>
    <w:rsid w:val="00F31DC6"/>
    <w:rsid w:val="00F33281"/>
    <w:rsid w:val="00F3678D"/>
    <w:rsid w:val="00F368D7"/>
    <w:rsid w:val="00F37974"/>
    <w:rsid w:val="00F40AC2"/>
    <w:rsid w:val="00F423F7"/>
    <w:rsid w:val="00F44138"/>
    <w:rsid w:val="00F45BC6"/>
    <w:rsid w:val="00F45DCD"/>
    <w:rsid w:val="00F466BE"/>
    <w:rsid w:val="00F507D4"/>
    <w:rsid w:val="00F54ACE"/>
    <w:rsid w:val="00F552B5"/>
    <w:rsid w:val="00F5719C"/>
    <w:rsid w:val="00F62365"/>
    <w:rsid w:val="00F65759"/>
    <w:rsid w:val="00F65AD7"/>
    <w:rsid w:val="00F66A15"/>
    <w:rsid w:val="00F71810"/>
    <w:rsid w:val="00F73C9D"/>
    <w:rsid w:val="00F7522F"/>
    <w:rsid w:val="00F75633"/>
    <w:rsid w:val="00F770F5"/>
    <w:rsid w:val="00F77420"/>
    <w:rsid w:val="00F81F5A"/>
    <w:rsid w:val="00F822CF"/>
    <w:rsid w:val="00F840A6"/>
    <w:rsid w:val="00F84674"/>
    <w:rsid w:val="00F86F49"/>
    <w:rsid w:val="00F87938"/>
    <w:rsid w:val="00F910C0"/>
    <w:rsid w:val="00F918F2"/>
    <w:rsid w:val="00F92891"/>
    <w:rsid w:val="00F92D1A"/>
    <w:rsid w:val="00F9360D"/>
    <w:rsid w:val="00F94C16"/>
    <w:rsid w:val="00F94F94"/>
    <w:rsid w:val="00F95646"/>
    <w:rsid w:val="00FA028E"/>
    <w:rsid w:val="00FA0EB8"/>
    <w:rsid w:val="00FA3211"/>
    <w:rsid w:val="00FA33AE"/>
    <w:rsid w:val="00FA4FDA"/>
    <w:rsid w:val="00FA6BB6"/>
    <w:rsid w:val="00FA725E"/>
    <w:rsid w:val="00FA7266"/>
    <w:rsid w:val="00FC00DF"/>
    <w:rsid w:val="00FC021E"/>
    <w:rsid w:val="00FC1837"/>
    <w:rsid w:val="00FC2370"/>
    <w:rsid w:val="00FC2857"/>
    <w:rsid w:val="00FC2976"/>
    <w:rsid w:val="00FC5869"/>
    <w:rsid w:val="00FD14E0"/>
    <w:rsid w:val="00FD17B6"/>
    <w:rsid w:val="00FD2D87"/>
    <w:rsid w:val="00FD37B2"/>
    <w:rsid w:val="00FD62C2"/>
    <w:rsid w:val="00FE11A0"/>
    <w:rsid w:val="00FE2723"/>
    <w:rsid w:val="00FE2990"/>
    <w:rsid w:val="00FE39E7"/>
    <w:rsid w:val="00FE5C7B"/>
    <w:rsid w:val="00FE6C80"/>
    <w:rsid w:val="00FE6FD8"/>
    <w:rsid w:val="00FF321D"/>
    <w:rsid w:val="00FF60F1"/>
    <w:rsid w:val="00FF6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550C26"/>
  <w15:chartTrackingRefBased/>
  <w15:docId w15:val="{55E16EB8-BCA2-43D0-AD74-4B3EFF57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3795"/>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line="240" w:lineRule="auto"/>
    </w:pPr>
  </w:style>
  <w:style w:type="character" w:customStyle="1" w:styleId="HeaderChar">
    <w:name w:val="Header Char"/>
    <w:basedOn w:val="DefaultParagraphFont"/>
    <w:link w:val="Header"/>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ShortT">
    <w:name w:val="ShortT"/>
    <w:basedOn w:val="Normal"/>
    <w:next w:val="Normal"/>
    <w:qFormat/>
    <w:rsid w:val="006B0219"/>
    <w:pPr>
      <w:spacing w:line="240" w:lineRule="auto"/>
    </w:pPr>
    <w:rPr>
      <w:rFonts w:eastAsia="Times New Roman" w:cs="Times New Roman"/>
      <w:b/>
      <w:sz w:val="40"/>
      <w:lang w:eastAsia="en-AU"/>
    </w:rPr>
  </w:style>
  <w:style w:type="paragraph" w:customStyle="1" w:styleId="ActHead5">
    <w:name w:val="ActHead 5"/>
    <w:aliases w:val="s"/>
    <w:basedOn w:val="Normal"/>
    <w:next w:val="subsection"/>
    <w:qFormat/>
    <w:rsid w:val="006B0219"/>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6B0219"/>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6B0219"/>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uiPriority w:val="1"/>
    <w:qFormat/>
    <w:rsid w:val="006B0219"/>
  </w:style>
  <w:style w:type="character" w:customStyle="1" w:styleId="CharAmSchText">
    <w:name w:val="CharAmSchText"/>
    <w:basedOn w:val="DefaultParagraphFont"/>
    <w:uiPriority w:val="1"/>
    <w:qFormat/>
    <w:rsid w:val="006B0219"/>
  </w:style>
  <w:style w:type="character" w:customStyle="1" w:styleId="CharSectno">
    <w:name w:val="CharSectno"/>
    <w:basedOn w:val="DefaultParagraphFont"/>
    <w:qFormat/>
    <w:rsid w:val="006B0219"/>
  </w:style>
  <w:style w:type="paragraph" w:customStyle="1" w:styleId="subsection">
    <w:name w:val="subsection"/>
    <w:aliases w:val="ss,Subsection"/>
    <w:basedOn w:val="Normal"/>
    <w:link w:val="subsectionChar"/>
    <w:rsid w:val="006B0219"/>
    <w:pPr>
      <w:tabs>
        <w:tab w:val="right" w:pos="1021"/>
      </w:tabs>
      <w:spacing w:before="180" w:line="240" w:lineRule="auto"/>
      <w:ind w:left="1134" w:hanging="1134"/>
    </w:pPr>
    <w:rPr>
      <w:rFonts w:eastAsia="Times New Roman" w:cs="Times New Roman"/>
      <w:lang w:eastAsia="en-AU"/>
    </w:rPr>
  </w:style>
  <w:style w:type="paragraph" w:customStyle="1" w:styleId="Item">
    <w:name w:val="Item"/>
    <w:aliases w:val="i"/>
    <w:basedOn w:val="Normal"/>
    <w:next w:val="ItemHead"/>
    <w:rsid w:val="006B0219"/>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6B0219"/>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6B0219"/>
    <w:pPr>
      <w:spacing w:before="122" w:line="198" w:lineRule="exact"/>
      <w:ind w:left="1985" w:hanging="851"/>
    </w:pPr>
    <w:rPr>
      <w:rFonts w:eastAsia="Times New Roman" w:cs="Times New Roman"/>
      <w:sz w:val="18"/>
      <w:lang w:eastAsia="en-AU"/>
    </w:rPr>
  </w:style>
  <w:style w:type="paragraph" w:customStyle="1" w:styleId="paragraph">
    <w:name w:val="paragraph"/>
    <w:aliases w:val="a"/>
    <w:basedOn w:val="Normal"/>
    <w:rsid w:val="006B0219"/>
    <w:pPr>
      <w:tabs>
        <w:tab w:val="right" w:pos="1531"/>
      </w:tabs>
      <w:spacing w:before="40" w:line="240" w:lineRule="auto"/>
      <w:ind w:left="1644" w:hanging="1644"/>
    </w:pPr>
    <w:rPr>
      <w:rFonts w:eastAsia="Times New Roman" w:cs="Times New Roman"/>
      <w:lang w:eastAsia="en-AU"/>
    </w:rPr>
  </w:style>
  <w:style w:type="paragraph" w:customStyle="1" w:styleId="Tabletext">
    <w:name w:val="Tabletext"/>
    <w:aliases w:val="tt"/>
    <w:basedOn w:val="Normal"/>
    <w:rsid w:val="006B0219"/>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6B0219"/>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6B021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6B0219"/>
    <w:pPr>
      <w:keepLines/>
      <w:tabs>
        <w:tab w:val="right" w:pos="8278"/>
      </w:tabs>
      <w:spacing w:before="80" w:line="240" w:lineRule="auto"/>
      <w:ind w:left="851" w:right="567"/>
    </w:pPr>
    <w:rPr>
      <w:rFonts w:eastAsia="Times New Roman" w:cs="Times New Roman"/>
      <w:i/>
      <w:kern w:val="28"/>
      <w:sz w:val="20"/>
      <w:lang w:eastAsia="en-AU"/>
    </w:rPr>
  </w:style>
  <w:style w:type="table" w:styleId="TableGrid">
    <w:name w:val="Table Grid"/>
    <w:basedOn w:val="TableNormal"/>
    <w:uiPriority w:val="59"/>
    <w:rsid w:val="006B021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6B0219"/>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6B0219"/>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6B0219"/>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6B0219"/>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6B021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6B0219"/>
    <w:rPr>
      <w:sz w:val="16"/>
      <w:szCs w:val="16"/>
    </w:rPr>
  </w:style>
  <w:style w:type="paragraph" w:styleId="CommentText">
    <w:name w:val="annotation text"/>
    <w:basedOn w:val="Normal"/>
    <w:link w:val="CommentTextChar"/>
    <w:uiPriority w:val="99"/>
    <w:unhideWhenUsed/>
    <w:rsid w:val="006B0219"/>
    <w:pPr>
      <w:spacing w:line="240" w:lineRule="auto"/>
    </w:pPr>
    <w:rPr>
      <w:sz w:val="20"/>
    </w:rPr>
  </w:style>
  <w:style w:type="character" w:customStyle="1" w:styleId="CommentTextChar">
    <w:name w:val="Comment Text Char"/>
    <w:basedOn w:val="DefaultParagraphFont"/>
    <w:link w:val="CommentText"/>
    <w:uiPriority w:val="99"/>
    <w:rsid w:val="006B0219"/>
    <w:rPr>
      <w:rFonts w:ascii="Times New Roman" w:hAnsi="Times New Roman"/>
      <w:sz w:val="20"/>
      <w:szCs w:val="20"/>
    </w:r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locked/>
    <w:rsid w:val="006B0219"/>
    <w:rPr>
      <w:rFonts w:ascii="Arial" w:hAnsi="Arial"/>
    </w:rPr>
  </w:style>
  <w:style w:type="paragraph" w:styleId="BalloonText">
    <w:name w:val="Balloon Text"/>
    <w:basedOn w:val="Normal"/>
    <w:link w:val="BalloonTextChar"/>
    <w:uiPriority w:val="99"/>
    <w:semiHidden/>
    <w:unhideWhenUsed/>
    <w:rsid w:val="006B02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2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4142F"/>
    <w:rPr>
      <w:b/>
      <w:bCs/>
    </w:rPr>
  </w:style>
  <w:style w:type="character" w:customStyle="1" w:styleId="CommentSubjectChar">
    <w:name w:val="Comment Subject Char"/>
    <w:basedOn w:val="CommentTextChar"/>
    <w:link w:val="CommentSubject"/>
    <w:uiPriority w:val="99"/>
    <w:semiHidden/>
    <w:rsid w:val="00E4142F"/>
    <w:rPr>
      <w:rFonts w:ascii="Times New Roman" w:hAnsi="Times New Roman"/>
      <w:b/>
      <w:bCs/>
      <w:sz w:val="20"/>
      <w:szCs w:val="20"/>
    </w:rPr>
  </w:style>
  <w:style w:type="character" w:styleId="Hyperlink">
    <w:name w:val="Hyperlink"/>
    <w:basedOn w:val="DefaultParagraphFont"/>
    <w:uiPriority w:val="99"/>
    <w:unhideWhenUsed/>
    <w:rsid w:val="006E1AE5"/>
    <w:rPr>
      <w:color w:val="0000FF" w:themeColor="hyperlink"/>
      <w:u w:val="single"/>
    </w:rPr>
  </w:style>
  <w:style w:type="paragraph" w:styleId="Revision">
    <w:name w:val="Revision"/>
    <w:hidden/>
    <w:uiPriority w:val="99"/>
    <w:semiHidden/>
    <w:rsid w:val="001F573F"/>
    <w:pPr>
      <w:spacing w:after="0" w:line="240" w:lineRule="auto"/>
    </w:pPr>
    <w:rPr>
      <w:rFonts w:ascii="Times New Roman" w:hAnsi="Times New Roman"/>
      <w:szCs w:val="20"/>
    </w:rPr>
  </w:style>
  <w:style w:type="character" w:styleId="FollowedHyperlink">
    <w:name w:val="FollowedHyperlink"/>
    <w:basedOn w:val="DefaultParagraphFont"/>
    <w:uiPriority w:val="99"/>
    <w:semiHidden/>
    <w:unhideWhenUsed/>
    <w:rsid w:val="00323B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188">
      <w:bodyDiv w:val="1"/>
      <w:marLeft w:val="0"/>
      <w:marRight w:val="0"/>
      <w:marTop w:val="0"/>
      <w:marBottom w:val="0"/>
      <w:divBdr>
        <w:top w:val="none" w:sz="0" w:space="0" w:color="auto"/>
        <w:left w:val="none" w:sz="0" w:space="0" w:color="auto"/>
        <w:bottom w:val="none" w:sz="0" w:space="0" w:color="auto"/>
        <w:right w:val="none" w:sz="0" w:space="0" w:color="auto"/>
      </w:divBdr>
    </w:div>
    <w:div w:id="75175464">
      <w:bodyDiv w:val="1"/>
      <w:marLeft w:val="0"/>
      <w:marRight w:val="0"/>
      <w:marTop w:val="0"/>
      <w:marBottom w:val="0"/>
      <w:divBdr>
        <w:top w:val="none" w:sz="0" w:space="0" w:color="auto"/>
        <w:left w:val="none" w:sz="0" w:space="0" w:color="auto"/>
        <w:bottom w:val="none" w:sz="0" w:space="0" w:color="auto"/>
        <w:right w:val="none" w:sz="0" w:space="0" w:color="auto"/>
      </w:divBdr>
    </w:div>
    <w:div w:id="82071392">
      <w:bodyDiv w:val="1"/>
      <w:marLeft w:val="0"/>
      <w:marRight w:val="0"/>
      <w:marTop w:val="0"/>
      <w:marBottom w:val="0"/>
      <w:divBdr>
        <w:top w:val="none" w:sz="0" w:space="0" w:color="auto"/>
        <w:left w:val="none" w:sz="0" w:space="0" w:color="auto"/>
        <w:bottom w:val="none" w:sz="0" w:space="0" w:color="auto"/>
        <w:right w:val="none" w:sz="0" w:space="0" w:color="auto"/>
      </w:divBdr>
    </w:div>
    <w:div w:id="160003262">
      <w:bodyDiv w:val="1"/>
      <w:marLeft w:val="0"/>
      <w:marRight w:val="0"/>
      <w:marTop w:val="0"/>
      <w:marBottom w:val="0"/>
      <w:divBdr>
        <w:top w:val="none" w:sz="0" w:space="0" w:color="auto"/>
        <w:left w:val="none" w:sz="0" w:space="0" w:color="auto"/>
        <w:bottom w:val="none" w:sz="0" w:space="0" w:color="auto"/>
        <w:right w:val="none" w:sz="0" w:space="0" w:color="auto"/>
      </w:divBdr>
    </w:div>
    <w:div w:id="178859551">
      <w:bodyDiv w:val="1"/>
      <w:marLeft w:val="0"/>
      <w:marRight w:val="0"/>
      <w:marTop w:val="0"/>
      <w:marBottom w:val="0"/>
      <w:divBdr>
        <w:top w:val="none" w:sz="0" w:space="0" w:color="auto"/>
        <w:left w:val="none" w:sz="0" w:space="0" w:color="auto"/>
        <w:bottom w:val="none" w:sz="0" w:space="0" w:color="auto"/>
        <w:right w:val="none" w:sz="0" w:space="0" w:color="auto"/>
      </w:divBdr>
    </w:div>
    <w:div w:id="337078755">
      <w:bodyDiv w:val="1"/>
      <w:marLeft w:val="0"/>
      <w:marRight w:val="0"/>
      <w:marTop w:val="0"/>
      <w:marBottom w:val="0"/>
      <w:divBdr>
        <w:top w:val="none" w:sz="0" w:space="0" w:color="auto"/>
        <w:left w:val="none" w:sz="0" w:space="0" w:color="auto"/>
        <w:bottom w:val="none" w:sz="0" w:space="0" w:color="auto"/>
        <w:right w:val="none" w:sz="0" w:space="0" w:color="auto"/>
      </w:divBdr>
    </w:div>
    <w:div w:id="374081050">
      <w:bodyDiv w:val="1"/>
      <w:marLeft w:val="0"/>
      <w:marRight w:val="0"/>
      <w:marTop w:val="0"/>
      <w:marBottom w:val="0"/>
      <w:divBdr>
        <w:top w:val="none" w:sz="0" w:space="0" w:color="auto"/>
        <w:left w:val="none" w:sz="0" w:space="0" w:color="auto"/>
        <w:bottom w:val="none" w:sz="0" w:space="0" w:color="auto"/>
        <w:right w:val="none" w:sz="0" w:space="0" w:color="auto"/>
      </w:divBdr>
    </w:div>
    <w:div w:id="397869413">
      <w:bodyDiv w:val="1"/>
      <w:marLeft w:val="0"/>
      <w:marRight w:val="0"/>
      <w:marTop w:val="0"/>
      <w:marBottom w:val="0"/>
      <w:divBdr>
        <w:top w:val="none" w:sz="0" w:space="0" w:color="auto"/>
        <w:left w:val="none" w:sz="0" w:space="0" w:color="auto"/>
        <w:bottom w:val="none" w:sz="0" w:space="0" w:color="auto"/>
        <w:right w:val="none" w:sz="0" w:space="0" w:color="auto"/>
      </w:divBdr>
    </w:div>
    <w:div w:id="444815798">
      <w:bodyDiv w:val="1"/>
      <w:marLeft w:val="0"/>
      <w:marRight w:val="0"/>
      <w:marTop w:val="0"/>
      <w:marBottom w:val="0"/>
      <w:divBdr>
        <w:top w:val="none" w:sz="0" w:space="0" w:color="auto"/>
        <w:left w:val="none" w:sz="0" w:space="0" w:color="auto"/>
        <w:bottom w:val="none" w:sz="0" w:space="0" w:color="auto"/>
        <w:right w:val="none" w:sz="0" w:space="0" w:color="auto"/>
      </w:divBdr>
    </w:div>
    <w:div w:id="561253096">
      <w:bodyDiv w:val="1"/>
      <w:marLeft w:val="0"/>
      <w:marRight w:val="0"/>
      <w:marTop w:val="0"/>
      <w:marBottom w:val="0"/>
      <w:divBdr>
        <w:top w:val="none" w:sz="0" w:space="0" w:color="auto"/>
        <w:left w:val="none" w:sz="0" w:space="0" w:color="auto"/>
        <w:bottom w:val="none" w:sz="0" w:space="0" w:color="auto"/>
        <w:right w:val="none" w:sz="0" w:space="0" w:color="auto"/>
      </w:divBdr>
    </w:div>
    <w:div w:id="629701837">
      <w:bodyDiv w:val="1"/>
      <w:marLeft w:val="0"/>
      <w:marRight w:val="0"/>
      <w:marTop w:val="0"/>
      <w:marBottom w:val="0"/>
      <w:divBdr>
        <w:top w:val="none" w:sz="0" w:space="0" w:color="auto"/>
        <w:left w:val="none" w:sz="0" w:space="0" w:color="auto"/>
        <w:bottom w:val="none" w:sz="0" w:space="0" w:color="auto"/>
        <w:right w:val="none" w:sz="0" w:space="0" w:color="auto"/>
      </w:divBdr>
    </w:div>
    <w:div w:id="664093509">
      <w:bodyDiv w:val="1"/>
      <w:marLeft w:val="0"/>
      <w:marRight w:val="0"/>
      <w:marTop w:val="0"/>
      <w:marBottom w:val="0"/>
      <w:divBdr>
        <w:top w:val="none" w:sz="0" w:space="0" w:color="auto"/>
        <w:left w:val="none" w:sz="0" w:space="0" w:color="auto"/>
        <w:bottom w:val="none" w:sz="0" w:space="0" w:color="auto"/>
        <w:right w:val="none" w:sz="0" w:space="0" w:color="auto"/>
      </w:divBdr>
    </w:div>
    <w:div w:id="678388013">
      <w:bodyDiv w:val="1"/>
      <w:marLeft w:val="0"/>
      <w:marRight w:val="0"/>
      <w:marTop w:val="0"/>
      <w:marBottom w:val="0"/>
      <w:divBdr>
        <w:top w:val="none" w:sz="0" w:space="0" w:color="auto"/>
        <w:left w:val="none" w:sz="0" w:space="0" w:color="auto"/>
        <w:bottom w:val="none" w:sz="0" w:space="0" w:color="auto"/>
        <w:right w:val="none" w:sz="0" w:space="0" w:color="auto"/>
      </w:divBdr>
    </w:div>
    <w:div w:id="686760753">
      <w:bodyDiv w:val="1"/>
      <w:marLeft w:val="0"/>
      <w:marRight w:val="0"/>
      <w:marTop w:val="0"/>
      <w:marBottom w:val="0"/>
      <w:divBdr>
        <w:top w:val="none" w:sz="0" w:space="0" w:color="auto"/>
        <w:left w:val="none" w:sz="0" w:space="0" w:color="auto"/>
        <w:bottom w:val="none" w:sz="0" w:space="0" w:color="auto"/>
        <w:right w:val="none" w:sz="0" w:space="0" w:color="auto"/>
      </w:divBdr>
    </w:div>
    <w:div w:id="740719544">
      <w:bodyDiv w:val="1"/>
      <w:marLeft w:val="0"/>
      <w:marRight w:val="0"/>
      <w:marTop w:val="0"/>
      <w:marBottom w:val="0"/>
      <w:divBdr>
        <w:top w:val="none" w:sz="0" w:space="0" w:color="auto"/>
        <w:left w:val="none" w:sz="0" w:space="0" w:color="auto"/>
        <w:bottom w:val="none" w:sz="0" w:space="0" w:color="auto"/>
        <w:right w:val="none" w:sz="0" w:space="0" w:color="auto"/>
      </w:divBdr>
    </w:div>
    <w:div w:id="809638195">
      <w:bodyDiv w:val="1"/>
      <w:marLeft w:val="0"/>
      <w:marRight w:val="0"/>
      <w:marTop w:val="0"/>
      <w:marBottom w:val="0"/>
      <w:divBdr>
        <w:top w:val="none" w:sz="0" w:space="0" w:color="auto"/>
        <w:left w:val="none" w:sz="0" w:space="0" w:color="auto"/>
        <w:bottom w:val="none" w:sz="0" w:space="0" w:color="auto"/>
        <w:right w:val="none" w:sz="0" w:space="0" w:color="auto"/>
      </w:divBdr>
    </w:div>
    <w:div w:id="826092999">
      <w:bodyDiv w:val="1"/>
      <w:marLeft w:val="0"/>
      <w:marRight w:val="0"/>
      <w:marTop w:val="0"/>
      <w:marBottom w:val="0"/>
      <w:divBdr>
        <w:top w:val="none" w:sz="0" w:space="0" w:color="auto"/>
        <w:left w:val="none" w:sz="0" w:space="0" w:color="auto"/>
        <w:bottom w:val="none" w:sz="0" w:space="0" w:color="auto"/>
        <w:right w:val="none" w:sz="0" w:space="0" w:color="auto"/>
      </w:divBdr>
    </w:div>
    <w:div w:id="829756264">
      <w:bodyDiv w:val="1"/>
      <w:marLeft w:val="0"/>
      <w:marRight w:val="0"/>
      <w:marTop w:val="0"/>
      <w:marBottom w:val="0"/>
      <w:divBdr>
        <w:top w:val="none" w:sz="0" w:space="0" w:color="auto"/>
        <w:left w:val="none" w:sz="0" w:space="0" w:color="auto"/>
        <w:bottom w:val="none" w:sz="0" w:space="0" w:color="auto"/>
        <w:right w:val="none" w:sz="0" w:space="0" w:color="auto"/>
      </w:divBdr>
    </w:div>
    <w:div w:id="979385783">
      <w:bodyDiv w:val="1"/>
      <w:marLeft w:val="0"/>
      <w:marRight w:val="0"/>
      <w:marTop w:val="0"/>
      <w:marBottom w:val="0"/>
      <w:divBdr>
        <w:top w:val="none" w:sz="0" w:space="0" w:color="auto"/>
        <w:left w:val="none" w:sz="0" w:space="0" w:color="auto"/>
        <w:bottom w:val="none" w:sz="0" w:space="0" w:color="auto"/>
        <w:right w:val="none" w:sz="0" w:space="0" w:color="auto"/>
      </w:divBdr>
    </w:div>
    <w:div w:id="984242591">
      <w:bodyDiv w:val="1"/>
      <w:marLeft w:val="0"/>
      <w:marRight w:val="0"/>
      <w:marTop w:val="0"/>
      <w:marBottom w:val="0"/>
      <w:divBdr>
        <w:top w:val="none" w:sz="0" w:space="0" w:color="auto"/>
        <w:left w:val="none" w:sz="0" w:space="0" w:color="auto"/>
        <w:bottom w:val="none" w:sz="0" w:space="0" w:color="auto"/>
        <w:right w:val="none" w:sz="0" w:space="0" w:color="auto"/>
      </w:divBdr>
    </w:div>
    <w:div w:id="1105615687">
      <w:bodyDiv w:val="1"/>
      <w:marLeft w:val="0"/>
      <w:marRight w:val="0"/>
      <w:marTop w:val="0"/>
      <w:marBottom w:val="0"/>
      <w:divBdr>
        <w:top w:val="none" w:sz="0" w:space="0" w:color="auto"/>
        <w:left w:val="none" w:sz="0" w:space="0" w:color="auto"/>
        <w:bottom w:val="none" w:sz="0" w:space="0" w:color="auto"/>
        <w:right w:val="none" w:sz="0" w:space="0" w:color="auto"/>
      </w:divBdr>
    </w:div>
    <w:div w:id="1118374455">
      <w:bodyDiv w:val="1"/>
      <w:marLeft w:val="0"/>
      <w:marRight w:val="0"/>
      <w:marTop w:val="0"/>
      <w:marBottom w:val="0"/>
      <w:divBdr>
        <w:top w:val="none" w:sz="0" w:space="0" w:color="auto"/>
        <w:left w:val="none" w:sz="0" w:space="0" w:color="auto"/>
        <w:bottom w:val="none" w:sz="0" w:space="0" w:color="auto"/>
        <w:right w:val="none" w:sz="0" w:space="0" w:color="auto"/>
      </w:divBdr>
    </w:div>
    <w:div w:id="1196622860">
      <w:bodyDiv w:val="1"/>
      <w:marLeft w:val="0"/>
      <w:marRight w:val="0"/>
      <w:marTop w:val="0"/>
      <w:marBottom w:val="0"/>
      <w:divBdr>
        <w:top w:val="none" w:sz="0" w:space="0" w:color="auto"/>
        <w:left w:val="none" w:sz="0" w:space="0" w:color="auto"/>
        <w:bottom w:val="none" w:sz="0" w:space="0" w:color="auto"/>
        <w:right w:val="none" w:sz="0" w:space="0" w:color="auto"/>
      </w:divBdr>
    </w:div>
    <w:div w:id="1203010115">
      <w:bodyDiv w:val="1"/>
      <w:marLeft w:val="0"/>
      <w:marRight w:val="0"/>
      <w:marTop w:val="0"/>
      <w:marBottom w:val="0"/>
      <w:divBdr>
        <w:top w:val="none" w:sz="0" w:space="0" w:color="auto"/>
        <w:left w:val="none" w:sz="0" w:space="0" w:color="auto"/>
        <w:bottom w:val="none" w:sz="0" w:space="0" w:color="auto"/>
        <w:right w:val="none" w:sz="0" w:space="0" w:color="auto"/>
      </w:divBdr>
    </w:div>
    <w:div w:id="1224295692">
      <w:bodyDiv w:val="1"/>
      <w:marLeft w:val="0"/>
      <w:marRight w:val="0"/>
      <w:marTop w:val="0"/>
      <w:marBottom w:val="0"/>
      <w:divBdr>
        <w:top w:val="none" w:sz="0" w:space="0" w:color="auto"/>
        <w:left w:val="none" w:sz="0" w:space="0" w:color="auto"/>
        <w:bottom w:val="none" w:sz="0" w:space="0" w:color="auto"/>
        <w:right w:val="none" w:sz="0" w:space="0" w:color="auto"/>
      </w:divBdr>
    </w:div>
    <w:div w:id="1338725692">
      <w:bodyDiv w:val="1"/>
      <w:marLeft w:val="0"/>
      <w:marRight w:val="0"/>
      <w:marTop w:val="0"/>
      <w:marBottom w:val="0"/>
      <w:divBdr>
        <w:top w:val="none" w:sz="0" w:space="0" w:color="auto"/>
        <w:left w:val="none" w:sz="0" w:space="0" w:color="auto"/>
        <w:bottom w:val="none" w:sz="0" w:space="0" w:color="auto"/>
        <w:right w:val="none" w:sz="0" w:space="0" w:color="auto"/>
      </w:divBdr>
    </w:div>
    <w:div w:id="1359507389">
      <w:bodyDiv w:val="1"/>
      <w:marLeft w:val="0"/>
      <w:marRight w:val="0"/>
      <w:marTop w:val="0"/>
      <w:marBottom w:val="0"/>
      <w:divBdr>
        <w:top w:val="none" w:sz="0" w:space="0" w:color="auto"/>
        <w:left w:val="none" w:sz="0" w:space="0" w:color="auto"/>
        <w:bottom w:val="none" w:sz="0" w:space="0" w:color="auto"/>
        <w:right w:val="none" w:sz="0" w:space="0" w:color="auto"/>
      </w:divBdr>
    </w:div>
    <w:div w:id="1424447559">
      <w:bodyDiv w:val="1"/>
      <w:marLeft w:val="0"/>
      <w:marRight w:val="0"/>
      <w:marTop w:val="0"/>
      <w:marBottom w:val="0"/>
      <w:divBdr>
        <w:top w:val="none" w:sz="0" w:space="0" w:color="auto"/>
        <w:left w:val="none" w:sz="0" w:space="0" w:color="auto"/>
        <w:bottom w:val="none" w:sz="0" w:space="0" w:color="auto"/>
        <w:right w:val="none" w:sz="0" w:space="0" w:color="auto"/>
      </w:divBdr>
    </w:div>
    <w:div w:id="1453938937">
      <w:bodyDiv w:val="1"/>
      <w:marLeft w:val="0"/>
      <w:marRight w:val="0"/>
      <w:marTop w:val="0"/>
      <w:marBottom w:val="0"/>
      <w:divBdr>
        <w:top w:val="none" w:sz="0" w:space="0" w:color="auto"/>
        <w:left w:val="none" w:sz="0" w:space="0" w:color="auto"/>
        <w:bottom w:val="none" w:sz="0" w:space="0" w:color="auto"/>
        <w:right w:val="none" w:sz="0" w:space="0" w:color="auto"/>
      </w:divBdr>
    </w:div>
    <w:div w:id="1535967938">
      <w:bodyDiv w:val="1"/>
      <w:marLeft w:val="0"/>
      <w:marRight w:val="0"/>
      <w:marTop w:val="0"/>
      <w:marBottom w:val="0"/>
      <w:divBdr>
        <w:top w:val="none" w:sz="0" w:space="0" w:color="auto"/>
        <w:left w:val="none" w:sz="0" w:space="0" w:color="auto"/>
        <w:bottom w:val="none" w:sz="0" w:space="0" w:color="auto"/>
        <w:right w:val="none" w:sz="0" w:space="0" w:color="auto"/>
      </w:divBdr>
    </w:div>
    <w:div w:id="1540045095">
      <w:bodyDiv w:val="1"/>
      <w:marLeft w:val="0"/>
      <w:marRight w:val="0"/>
      <w:marTop w:val="0"/>
      <w:marBottom w:val="0"/>
      <w:divBdr>
        <w:top w:val="none" w:sz="0" w:space="0" w:color="auto"/>
        <w:left w:val="none" w:sz="0" w:space="0" w:color="auto"/>
        <w:bottom w:val="none" w:sz="0" w:space="0" w:color="auto"/>
        <w:right w:val="none" w:sz="0" w:space="0" w:color="auto"/>
      </w:divBdr>
    </w:div>
    <w:div w:id="1621835628">
      <w:bodyDiv w:val="1"/>
      <w:marLeft w:val="0"/>
      <w:marRight w:val="0"/>
      <w:marTop w:val="0"/>
      <w:marBottom w:val="0"/>
      <w:divBdr>
        <w:top w:val="none" w:sz="0" w:space="0" w:color="auto"/>
        <w:left w:val="none" w:sz="0" w:space="0" w:color="auto"/>
        <w:bottom w:val="none" w:sz="0" w:space="0" w:color="auto"/>
        <w:right w:val="none" w:sz="0" w:space="0" w:color="auto"/>
      </w:divBdr>
    </w:div>
    <w:div w:id="1672483288">
      <w:bodyDiv w:val="1"/>
      <w:marLeft w:val="0"/>
      <w:marRight w:val="0"/>
      <w:marTop w:val="0"/>
      <w:marBottom w:val="0"/>
      <w:divBdr>
        <w:top w:val="none" w:sz="0" w:space="0" w:color="auto"/>
        <w:left w:val="none" w:sz="0" w:space="0" w:color="auto"/>
        <w:bottom w:val="none" w:sz="0" w:space="0" w:color="auto"/>
        <w:right w:val="none" w:sz="0" w:space="0" w:color="auto"/>
      </w:divBdr>
    </w:div>
    <w:div w:id="1688754290">
      <w:bodyDiv w:val="1"/>
      <w:marLeft w:val="0"/>
      <w:marRight w:val="0"/>
      <w:marTop w:val="0"/>
      <w:marBottom w:val="0"/>
      <w:divBdr>
        <w:top w:val="none" w:sz="0" w:space="0" w:color="auto"/>
        <w:left w:val="none" w:sz="0" w:space="0" w:color="auto"/>
        <w:bottom w:val="none" w:sz="0" w:space="0" w:color="auto"/>
        <w:right w:val="none" w:sz="0" w:space="0" w:color="auto"/>
      </w:divBdr>
    </w:div>
    <w:div w:id="1694308225">
      <w:bodyDiv w:val="1"/>
      <w:marLeft w:val="0"/>
      <w:marRight w:val="0"/>
      <w:marTop w:val="0"/>
      <w:marBottom w:val="0"/>
      <w:divBdr>
        <w:top w:val="none" w:sz="0" w:space="0" w:color="auto"/>
        <w:left w:val="none" w:sz="0" w:space="0" w:color="auto"/>
        <w:bottom w:val="none" w:sz="0" w:space="0" w:color="auto"/>
        <w:right w:val="none" w:sz="0" w:space="0" w:color="auto"/>
      </w:divBdr>
    </w:div>
    <w:div w:id="1769691889">
      <w:bodyDiv w:val="1"/>
      <w:marLeft w:val="0"/>
      <w:marRight w:val="0"/>
      <w:marTop w:val="0"/>
      <w:marBottom w:val="0"/>
      <w:divBdr>
        <w:top w:val="none" w:sz="0" w:space="0" w:color="auto"/>
        <w:left w:val="none" w:sz="0" w:space="0" w:color="auto"/>
        <w:bottom w:val="none" w:sz="0" w:space="0" w:color="auto"/>
        <w:right w:val="none" w:sz="0" w:space="0" w:color="auto"/>
      </w:divBdr>
    </w:div>
    <w:div w:id="1862428412">
      <w:bodyDiv w:val="1"/>
      <w:marLeft w:val="0"/>
      <w:marRight w:val="0"/>
      <w:marTop w:val="0"/>
      <w:marBottom w:val="0"/>
      <w:divBdr>
        <w:top w:val="none" w:sz="0" w:space="0" w:color="auto"/>
        <w:left w:val="none" w:sz="0" w:space="0" w:color="auto"/>
        <w:bottom w:val="none" w:sz="0" w:space="0" w:color="auto"/>
        <w:right w:val="none" w:sz="0" w:space="0" w:color="auto"/>
      </w:divBdr>
    </w:div>
    <w:div w:id="1900358595">
      <w:bodyDiv w:val="1"/>
      <w:marLeft w:val="0"/>
      <w:marRight w:val="0"/>
      <w:marTop w:val="0"/>
      <w:marBottom w:val="0"/>
      <w:divBdr>
        <w:top w:val="none" w:sz="0" w:space="0" w:color="auto"/>
        <w:left w:val="none" w:sz="0" w:space="0" w:color="auto"/>
        <w:bottom w:val="none" w:sz="0" w:space="0" w:color="auto"/>
        <w:right w:val="none" w:sz="0" w:space="0" w:color="auto"/>
      </w:divBdr>
    </w:div>
    <w:div w:id="200528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E38E1A3-49DB-4B93-AB28-33D97111A6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90CAA19F21EA4289F0537C10C409C9" ma:contentTypeVersion="" ma:contentTypeDescription="PDMS Document Site Content Type" ma:contentTypeScope="" ma:versionID="b092b0dce7cf6b76afd2bc5490d833d5">
  <xsd:schema xmlns:xsd="http://www.w3.org/2001/XMLSchema" xmlns:xs="http://www.w3.org/2001/XMLSchema" xmlns:p="http://schemas.microsoft.com/office/2006/metadata/properties" xmlns:ns2="3E38E1A3-49DB-4B93-AB28-33D97111A6FA" targetNamespace="http://schemas.microsoft.com/office/2006/metadata/properties" ma:root="true" ma:fieldsID="eadc8ec1b3cbb327303f6f84dc4cb0a1" ns2:_="">
    <xsd:import namespace="3E38E1A3-49DB-4B93-AB28-33D97111A6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E1A3-49DB-4B93-AB28-33D97111A6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66062-A150-4A0B-8228-C4DCB48DDBF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E38E1A3-49DB-4B93-AB28-33D97111A6FA"/>
    <ds:schemaRef ds:uri="http://www.w3.org/XML/1998/namespace"/>
  </ds:schemaRefs>
</ds:datastoreItem>
</file>

<file path=customXml/itemProps2.xml><?xml version="1.0" encoding="utf-8"?>
<ds:datastoreItem xmlns:ds="http://schemas.openxmlformats.org/officeDocument/2006/customXml" ds:itemID="{83E973A9-3B4B-422F-BEA2-7323AC8A9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E1A3-49DB-4B93-AB28-33D97111A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42039-57FB-442C-9617-632AAAC4678F}">
  <ds:schemaRefs>
    <ds:schemaRef ds:uri="http://schemas.microsoft.com/sharepoint/v3/contenttype/forms"/>
  </ds:schemaRefs>
</ds:datastoreItem>
</file>

<file path=customXml/itemProps4.xml><?xml version="1.0" encoding="utf-8"?>
<ds:datastoreItem xmlns:ds="http://schemas.openxmlformats.org/officeDocument/2006/customXml" ds:itemID="{0676E250-F529-480D-9F5F-AC3055FC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Eleanor</dc:creator>
  <cp:keywords/>
  <dc:description/>
  <cp:lastModifiedBy>JOHNSON, Bronwyn Lee</cp:lastModifiedBy>
  <cp:revision>3</cp:revision>
  <cp:lastPrinted>2020-12-15T20:26:00Z</cp:lastPrinted>
  <dcterms:created xsi:type="dcterms:W3CDTF">2020-12-29T22:27:00Z</dcterms:created>
  <dcterms:modified xsi:type="dcterms:W3CDTF">2020-12-29T22:29:00Z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0x010100266966F133664895A6EE3632470D45F5005790CAA19F21EA4289F0537C10C409C9</vt:lpwstr>
  </property>
</Properties>
</file>