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3D2A9" w14:textId="77777777" w:rsidR="00F328DA" w:rsidRPr="00BC76EB" w:rsidRDefault="002533F0" w:rsidP="00126429">
      <w:pPr>
        <w:spacing w:before="0" w:after="120"/>
        <w:ind w:right="91"/>
        <w:jc w:val="center"/>
        <w:rPr>
          <w:rFonts w:ascii="Arial" w:hAnsi="Arial" w:cs="Arial"/>
          <w:b/>
          <w:szCs w:val="24"/>
          <w:u w:val="single"/>
        </w:rPr>
      </w:pPr>
      <w:bookmarkStart w:id="0" w:name="_GoBack"/>
      <w:bookmarkEnd w:id="0"/>
      <w:r w:rsidRPr="00BC76EB">
        <w:rPr>
          <w:rFonts w:ascii="Arial" w:hAnsi="Arial" w:cs="Arial"/>
          <w:b/>
          <w:szCs w:val="24"/>
          <w:u w:val="single"/>
        </w:rPr>
        <w:t>EXPLANATORY STATEMENT</w:t>
      </w:r>
    </w:p>
    <w:p w14:paraId="5C25537E" w14:textId="77777777" w:rsidR="00EC0C59" w:rsidRDefault="00EC0C59" w:rsidP="002533F0">
      <w:pPr>
        <w:spacing w:before="0"/>
        <w:ind w:right="91"/>
        <w:jc w:val="center"/>
        <w:rPr>
          <w:rFonts w:ascii="Arial" w:hAnsi="Arial" w:cs="Arial"/>
          <w:b/>
          <w:szCs w:val="24"/>
          <w:u w:val="single"/>
        </w:rPr>
      </w:pPr>
    </w:p>
    <w:p w14:paraId="1F00E829" w14:textId="77777777" w:rsidR="009633CB" w:rsidRPr="00BC76EB" w:rsidRDefault="009633CB" w:rsidP="002533F0">
      <w:pPr>
        <w:spacing w:before="0"/>
        <w:ind w:right="91"/>
        <w:jc w:val="center"/>
        <w:rPr>
          <w:rFonts w:ascii="Arial" w:hAnsi="Arial" w:cs="Arial"/>
          <w:b/>
          <w:szCs w:val="24"/>
          <w:u w:val="single"/>
        </w:rPr>
      </w:pPr>
    </w:p>
    <w:p w14:paraId="00D72924" w14:textId="39E7F62D" w:rsidR="002533F0" w:rsidRPr="00BC76EB" w:rsidRDefault="002533F0" w:rsidP="002533F0">
      <w:pPr>
        <w:spacing w:before="0"/>
        <w:ind w:right="91"/>
        <w:jc w:val="center"/>
        <w:rPr>
          <w:rFonts w:ascii="Arial" w:hAnsi="Arial" w:cs="Arial"/>
          <w:szCs w:val="24"/>
        </w:rPr>
      </w:pPr>
      <w:r w:rsidRPr="00BC76EB">
        <w:rPr>
          <w:rFonts w:ascii="Arial" w:hAnsi="Arial" w:cs="Arial"/>
          <w:szCs w:val="24"/>
        </w:rPr>
        <w:t>Issued by the authority of the</w:t>
      </w:r>
      <w:r w:rsidR="00AD1645" w:rsidRPr="00BC76EB">
        <w:rPr>
          <w:rFonts w:ascii="Arial" w:hAnsi="Arial" w:cs="Arial"/>
          <w:szCs w:val="24"/>
        </w:rPr>
        <w:t xml:space="preserve"> Minister</w:t>
      </w:r>
      <w:r w:rsidR="009633CB">
        <w:rPr>
          <w:rFonts w:ascii="Arial" w:hAnsi="Arial" w:cs="Arial"/>
          <w:szCs w:val="24"/>
        </w:rPr>
        <w:t xml:space="preserve"> for Social Services</w:t>
      </w:r>
      <w:r w:rsidR="00446D6C" w:rsidRPr="00BC76EB">
        <w:rPr>
          <w:rFonts w:ascii="Arial" w:hAnsi="Arial" w:cs="Arial"/>
          <w:szCs w:val="24"/>
        </w:rPr>
        <w:t xml:space="preserve"> </w:t>
      </w:r>
    </w:p>
    <w:p w14:paraId="5951FF0D" w14:textId="77777777" w:rsidR="002533F0" w:rsidRPr="00BC76EB" w:rsidRDefault="002533F0" w:rsidP="002533F0">
      <w:pPr>
        <w:spacing w:before="0"/>
        <w:ind w:right="91"/>
        <w:jc w:val="center"/>
        <w:rPr>
          <w:rFonts w:ascii="Arial" w:hAnsi="Arial" w:cs="Arial"/>
          <w:i/>
          <w:szCs w:val="24"/>
        </w:rPr>
      </w:pPr>
    </w:p>
    <w:p w14:paraId="39B27FAC" w14:textId="77777777" w:rsidR="00966756" w:rsidRPr="009633CB" w:rsidRDefault="009633CB" w:rsidP="002533F0">
      <w:pPr>
        <w:spacing w:before="0"/>
        <w:ind w:right="91"/>
        <w:jc w:val="center"/>
        <w:rPr>
          <w:rFonts w:ascii="Arial" w:hAnsi="Arial" w:cs="Arial"/>
          <w:i/>
          <w:szCs w:val="24"/>
        </w:rPr>
      </w:pPr>
      <w:r>
        <w:rPr>
          <w:rFonts w:ascii="Arial" w:hAnsi="Arial" w:cs="Arial"/>
          <w:i/>
          <w:szCs w:val="24"/>
        </w:rPr>
        <w:t>Child Support (Assessment) Act 1989</w:t>
      </w:r>
    </w:p>
    <w:p w14:paraId="0FD8C8A6" w14:textId="77777777" w:rsidR="00966756" w:rsidRPr="00BC76EB" w:rsidRDefault="00966756" w:rsidP="002533F0">
      <w:pPr>
        <w:spacing w:before="0"/>
        <w:ind w:right="91"/>
        <w:jc w:val="center"/>
        <w:rPr>
          <w:rFonts w:ascii="Arial" w:hAnsi="Arial" w:cs="Arial"/>
          <w:szCs w:val="24"/>
        </w:rPr>
      </w:pPr>
    </w:p>
    <w:p w14:paraId="0A962FA5" w14:textId="12DBE87A" w:rsidR="002533F0" w:rsidRPr="00BC76EB" w:rsidRDefault="009633CB" w:rsidP="002533F0">
      <w:pPr>
        <w:spacing w:before="0"/>
        <w:ind w:right="91"/>
        <w:jc w:val="center"/>
        <w:rPr>
          <w:rFonts w:ascii="Arial" w:hAnsi="Arial" w:cs="Arial"/>
          <w:i/>
          <w:szCs w:val="24"/>
        </w:rPr>
      </w:pPr>
      <w:r>
        <w:rPr>
          <w:rFonts w:ascii="Arial" w:hAnsi="Arial" w:cs="Arial"/>
          <w:szCs w:val="24"/>
        </w:rPr>
        <w:t>Child Support (Assessment) (</w:t>
      </w:r>
      <w:r w:rsidR="0048495B">
        <w:rPr>
          <w:rFonts w:ascii="Arial" w:hAnsi="Arial" w:cs="Arial"/>
          <w:szCs w:val="24"/>
        </w:rPr>
        <w:t>MTAWE</w:t>
      </w:r>
      <w:r>
        <w:rPr>
          <w:rFonts w:ascii="Arial" w:hAnsi="Arial" w:cs="Arial"/>
          <w:szCs w:val="24"/>
        </w:rPr>
        <w:t xml:space="preserve"> </w:t>
      </w:r>
      <w:r w:rsidR="00256E71">
        <w:rPr>
          <w:rFonts w:ascii="Arial" w:hAnsi="Arial" w:cs="Arial"/>
          <w:szCs w:val="24"/>
        </w:rPr>
        <w:t>amount</w:t>
      </w:r>
      <w:r>
        <w:rPr>
          <w:rFonts w:ascii="Arial" w:hAnsi="Arial" w:cs="Arial"/>
          <w:szCs w:val="24"/>
        </w:rPr>
        <w:t>) Determination 202</w:t>
      </w:r>
      <w:r w:rsidR="00B83DDA">
        <w:rPr>
          <w:rFonts w:ascii="Arial" w:hAnsi="Arial" w:cs="Arial"/>
          <w:szCs w:val="24"/>
        </w:rPr>
        <w:t>2</w:t>
      </w:r>
    </w:p>
    <w:p w14:paraId="3EAE8E47" w14:textId="77777777" w:rsidR="002533F0" w:rsidRPr="00BC76EB" w:rsidRDefault="002533F0" w:rsidP="002533F0">
      <w:pPr>
        <w:spacing w:before="0"/>
        <w:ind w:right="91"/>
        <w:jc w:val="center"/>
        <w:rPr>
          <w:rFonts w:ascii="Arial" w:hAnsi="Arial" w:cs="Arial"/>
          <w:i/>
          <w:szCs w:val="24"/>
        </w:rPr>
      </w:pPr>
    </w:p>
    <w:p w14:paraId="4995229E" w14:textId="77777777" w:rsidR="002533F0" w:rsidRPr="00BC76EB" w:rsidRDefault="0083135C" w:rsidP="002533F0">
      <w:pPr>
        <w:spacing w:before="0"/>
        <w:ind w:right="91"/>
        <w:rPr>
          <w:rFonts w:ascii="Arial" w:hAnsi="Arial" w:cs="Arial"/>
          <w:b/>
          <w:szCs w:val="24"/>
        </w:rPr>
      </w:pPr>
      <w:r w:rsidRPr="00BC76EB">
        <w:rPr>
          <w:rFonts w:ascii="Arial" w:hAnsi="Arial" w:cs="Arial"/>
          <w:b/>
          <w:szCs w:val="24"/>
        </w:rPr>
        <w:t>Purpose</w:t>
      </w:r>
    </w:p>
    <w:p w14:paraId="795DE5A8" w14:textId="77777777" w:rsidR="009633CB" w:rsidRDefault="009633CB" w:rsidP="009633CB">
      <w:pPr>
        <w:spacing w:before="0"/>
        <w:ind w:right="91"/>
        <w:rPr>
          <w:rStyle w:val="BookTitle"/>
          <w:rFonts w:ascii="Arial" w:hAnsi="Arial" w:cs="Arial"/>
          <w:i w:val="0"/>
          <w:iCs w:val="0"/>
          <w:smallCaps w:val="0"/>
          <w:spacing w:val="0"/>
          <w:szCs w:val="24"/>
        </w:rPr>
      </w:pPr>
    </w:p>
    <w:p w14:paraId="22404B34" w14:textId="5AD1356E" w:rsidR="008823EF" w:rsidRPr="000936F6" w:rsidRDefault="009633CB" w:rsidP="000936F6">
      <w:pPr>
        <w:spacing w:before="0"/>
        <w:ind w:right="91"/>
        <w:rPr>
          <w:rFonts w:ascii="Arial" w:hAnsi="Arial" w:cs="Arial"/>
          <w:szCs w:val="24"/>
        </w:rPr>
      </w:pPr>
      <w:r>
        <w:rPr>
          <w:rStyle w:val="BookTitle"/>
          <w:rFonts w:ascii="Arial" w:hAnsi="Arial" w:cs="Arial"/>
          <w:i w:val="0"/>
          <w:iCs w:val="0"/>
          <w:smallCaps w:val="0"/>
          <w:spacing w:val="0"/>
          <w:szCs w:val="24"/>
        </w:rPr>
        <w:t xml:space="preserve">The </w:t>
      </w:r>
      <w:r w:rsidRPr="009633CB">
        <w:rPr>
          <w:rFonts w:ascii="Arial" w:hAnsi="Arial" w:cs="Arial"/>
          <w:i/>
          <w:szCs w:val="24"/>
        </w:rPr>
        <w:t>Child Support (Assessment) (</w:t>
      </w:r>
      <w:r w:rsidR="0048495B">
        <w:rPr>
          <w:rFonts w:ascii="Arial" w:hAnsi="Arial" w:cs="Arial"/>
          <w:i/>
          <w:szCs w:val="24"/>
        </w:rPr>
        <w:t xml:space="preserve">MTAWE </w:t>
      </w:r>
      <w:r w:rsidR="00256E71">
        <w:rPr>
          <w:rFonts w:ascii="Arial" w:hAnsi="Arial" w:cs="Arial"/>
          <w:i/>
          <w:szCs w:val="24"/>
        </w:rPr>
        <w:t>amount</w:t>
      </w:r>
      <w:r w:rsidRPr="009633CB">
        <w:rPr>
          <w:rFonts w:ascii="Arial" w:hAnsi="Arial" w:cs="Arial"/>
          <w:i/>
          <w:szCs w:val="24"/>
        </w:rPr>
        <w:t>) Determination 202</w:t>
      </w:r>
      <w:r w:rsidR="00B83DDA">
        <w:rPr>
          <w:rFonts w:ascii="Arial" w:hAnsi="Arial" w:cs="Arial"/>
          <w:i/>
          <w:szCs w:val="24"/>
        </w:rPr>
        <w:t>2</w:t>
      </w:r>
      <w:r w:rsidR="00372843">
        <w:rPr>
          <w:rFonts w:ascii="Arial" w:hAnsi="Arial" w:cs="Arial"/>
          <w:i/>
          <w:szCs w:val="24"/>
        </w:rPr>
        <w:t xml:space="preserve"> </w:t>
      </w:r>
      <w:r>
        <w:rPr>
          <w:rFonts w:ascii="Arial" w:hAnsi="Arial" w:cs="Arial"/>
          <w:szCs w:val="24"/>
        </w:rPr>
        <w:t xml:space="preserve">(the instrument) determines </w:t>
      </w:r>
      <w:r w:rsidR="00087446">
        <w:rPr>
          <w:rFonts w:ascii="Arial" w:hAnsi="Arial" w:cs="Arial"/>
          <w:szCs w:val="24"/>
        </w:rPr>
        <w:t>an</w:t>
      </w:r>
      <w:r w:rsidR="00D25B2F">
        <w:rPr>
          <w:rFonts w:ascii="Arial" w:hAnsi="Arial" w:cs="Arial"/>
          <w:szCs w:val="24"/>
        </w:rPr>
        <w:t xml:space="preserve"> </w:t>
      </w:r>
      <w:r w:rsidR="00256E71">
        <w:rPr>
          <w:rFonts w:ascii="Arial" w:hAnsi="Arial" w:cs="Arial"/>
          <w:szCs w:val="24"/>
        </w:rPr>
        <w:t xml:space="preserve">amount </w:t>
      </w:r>
      <w:r w:rsidR="00087446">
        <w:rPr>
          <w:rFonts w:ascii="Arial" w:hAnsi="Arial" w:cs="Arial"/>
          <w:szCs w:val="24"/>
        </w:rPr>
        <w:t>under</w:t>
      </w:r>
      <w:r w:rsidR="008172EB">
        <w:rPr>
          <w:rFonts w:ascii="Arial" w:hAnsi="Arial" w:cs="Arial"/>
          <w:szCs w:val="24"/>
        </w:rPr>
        <w:t xml:space="preserve"> subsection 5A(6</w:t>
      </w:r>
      <w:r>
        <w:rPr>
          <w:rFonts w:ascii="Arial" w:hAnsi="Arial" w:cs="Arial"/>
          <w:szCs w:val="24"/>
        </w:rPr>
        <w:t xml:space="preserve">) of the </w:t>
      </w:r>
      <w:r>
        <w:rPr>
          <w:rFonts w:ascii="Arial" w:hAnsi="Arial" w:cs="Arial"/>
          <w:i/>
          <w:szCs w:val="24"/>
        </w:rPr>
        <w:t>Child</w:t>
      </w:r>
      <w:r w:rsidR="001B534F">
        <w:rPr>
          <w:rFonts w:ascii="Arial" w:hAnsi="Arial" w:cs="Arial"/>
          <w:i/>
          <w:szCs w:val="24"/>
        </w:rPr>
        <w:t> </w:t>
      </w:r>
      <w:r>
        <w:rPr>
          <w:rFonts w:ascii="Arial" w:hAnsi="Arial" w:cs="Arial"/>
          <w:i/>
          <w:szCs w:val="24"/>
        </w:rPr>
        <w:t>Support</w:t>
      </w:r>
      <w:r w:rsidR="001B534F">
        <w:rPr>
          <w:rFonts w:ascii="Arial" w:hAnsi="Arial" w:cs="Arial"/>
          <w:i/>
          <w:szCs w:val="24"/>
        </w:rPr>
        <w:t> </w:t>
      </w:r>
      <w:r>
        <w:rPr>
          <w:rFonts w:ascii="Arial" w:hAnsi="Arial" w:cs="Arial"/>
          <w:i/>
          <w:szCs w:val="24"/>
        </w:rPr>
        <w:t>(Assessment) Act 1989</w:t>
      </w:r>
      <w:r>
        <w:rPr>
          <w:rFonts w:ascii="Arial" w:hAnsi="Arial" w:cs="Arial"/>
          <w:szCs w:val="24"/>
        </w:rPr>
        <w:t xml:space="preserve"> (the </w:t>
      </w:r>
      <w:r w:rsidR="008D1466">
        <w:rPr>
          <w:rFonts w:ascii="Arial" w:hAnsi="Arial" w:cs="Arial"/>
          <w:szCs w:val="24"/>
        </w:rPr>
        <w:t xml:space="preserve">Child Support Assessment </w:t>
      </w:r>
      <w:r>
        <w:rPr>
          <w:rFonts w:ascii="Arial" w:hAnsi="Arial" w:cs="Arial"/>
          <w:szCs w:val="24"/>
        </w:rPr>
        <w:t>Act).</w:t>
      </w:r>
    </w:p>
    <w:p w14:paraId="1791D665" w14:textId="17228005" w:rsidR="008823EF" w:rsidRDefault="00FD0EC1" w:rsidP="008823EF">
      <w:r>
        <w:rPr>
          <w:rFonts w:ascii="Arial" w:hAnsi="Arial" w:cs="Arial"/>
        </w:rPr>
        <w:t xml:space="preserve">The amount determined </w:t>
      </w:r>
      <w:r w:rsidR="00087446">
        <w:rPr>
          <w:rFonts w:ascii="Arial" w:hAnsi="Arial" w:cs="Arial"/>
        </w:rPr>
        <w:t xml:space="preserve">in the instrument as advised by the Australian Statistician </w:t>
      </w:r>
      <w:r>
        <w:rPr>
          <w:rFonts w:ascii="Arial" w:hAnsi="Arial" w:cs="Arial"/>
        </w:rPr>
        <w:t xml:space="preserve">will be </w:t>
      </w:r>
      <w:r w:rsidR="003535F3">
        <w:rPr>
          <w:rFonts w:ascii="Arial" w:hAnsi="Arial" w:cs="Arial"/>
        </w:rPr>
        <w:t>taken</w:t>
      </w:r>
      <w:r>
        <w:rPr>
          <w:rFonts w:ascii="Arial" w:hAnsi="Arial" w:cs="Arial"/>
        </w:rPr>
        <w:t xml:space="preserve"> to be the </w:t>
      </w:r>
      <w:r w:rsidR="00064449">
        <w:rPr>
          <w:rFonts w:ascii="Arial" w:hAnsi="Arial" w:cs="Arial"/>
        </w:rPr>
        <w:t>Male Total Average Weekly Earnings (</w:t>
      </w:r>
      <w:r w:rsidR="008823EF">
        <w:rPr>
          <w:rFonts w:ascii="Arial" w:hAnsi="Arial" w:cs="Arial"/>
        </w:rPr>
        <w:t>MTAWE</w:t>
      </w:r>
      <w:r w:rsidR="00064449">
        <w:rPr>
          <w:rFonts w:ascii="Arial" w:hAnsi="Arial" w:cs="Arial"/>
        </w:rPr>
        <w:t>)</w:t>
      </w:r>
      <w:r>
        <w:rPr>
          <w:rFonts w:ascii="Arial" w:hAnsi="Arial" w:cs="Arial"/>
        </w:rPr>
        <w:t xml:space="preserve"> trend</w:t>
      </w:r>
      <w:r w:rsidR="008823EF">
        <w:rPr>
          <w:rFonts w:ascii="Arial" w:hAnsi="Arial" w:cs="Arial"/>
        </w:rPr>
        <w:t xml:space="preserve"> figure for the June</w:t>
      </w:r>
      <w:r w:rsidR="00FA61D9">
        <w:rPr>
          <w:rFonts w:ascii="Arial" w:hAnsi="Arial" w:cs="Arial"/>
        </w:rPr>
        <w:t xml:space="preserve"> 202</w:t>
      </w:r>
      <w:r w:rsidR="00B83DDA">
        <w:rPr>
          <w:rFonts w:ascii="Arial" w:hAnsi="Arial" w:cs="Arial"/>
        </w:rPr>
        <w:t>2</w:t>
      </w:r>
      <w:r w:rsidR="00372843">
        <w:rPr>
          <w:rFonts w:ascii="Arial" w:hAnsi="Arial" w:cs="Arial"/>
        </w:rPr>
        <w:t xml:space="preserve"> </w:t>
      </w:r>
      <w:r w:rsidR="008823EF">
        <w:rPr>
          <w:rFonts w:ascii="Arial" w:hAnsi="Arial" w:cs="Arial"/>
        </w:rPr>
        <w:t>quarter</w:t>
      </w:r>
      <w:r w:rsidR="00671B6B">
        <w:rPr>
          <w:rFonts w:ascii="Arial" w:hAnsi="Arial" w:cs="Arial"/>
        </w:rPr>
        <w:t xml:space="preserve"> in accordance with subsection </w:t>
      </w:r>
      <w:r>
        <w:rPr>
          <w:rFonts w:ascii="Arial" w:hAnsi="Arial" w:cs="Arial"/>
        </w:rPr>
        <w:t>5A(7) of t</w:t>
      </w:r>
      <w:r w:rsidR="00671B6B">
        <w:rPr>
          <w:rFonts w:ascii="Arial" w:hAnsi="Arial" w:cs="Arial"/>
        </w:rPr>
        <w:t>he Child Support Assessment Act</w:t>
      </w:r>
      <w:r>
        <w:rPr>
          <w:rFonts w:ascii="Arial" w:hAnsi="Arial" w:cs="Arial"/>
        </w:rPr>
        <w:t>. </w:t>
      </w:r>
    </w:p>
    <w:p w14:paraId="50DAA5A0" w14:textId="77777777" w:rsidR="009633CB" w:rsidRDefault="009633CB" w:rsidP="009633CB">
      <w:pPr>
        <w:spacing w:before="0"/>
        <w:ind w:right="91"/>
        <w:rPr>
          <w:rFonts w:ascii="Arial" w:hAnsi="Arial" w:cs="Arial"/>
          <w:szCs w:val="24"/>
        </w:rPr>
      </w:pPr>
    </w:p>
    <w:p w14:paraId="6F10C928" w14:textId="796C6ED7" w:rsidR="00236A7D" w:rsidRDefault="00236A7D" w:rsidP="009633CB">
      <w:pPr>
        <w:spacing w:before="0"/>
        <w:ind w:right="91"/>
        <w:rPr>
          <w:rFonts w:ascii="Arial" w:hAnsi="Arial" w:cs="Arial"/>
          <w:szCs w:val="24"/>
        </w:rPr>
      </w:pPr>
      <w:r>
        <w:rPr>
          <w:rFonts w:ascii="Arial" w:hAnsi="Arial" w:cs="Arial"/>
          <w:szCs w:val="24"/>
        </w:rPr>
        <w:t xml:space="preserve">Determination of </w:t>
      </w:r>
      <w:r w:rsidR="000441AD">
        <w:rPr>
          <w:rFonts w:ascii="Arial" w:hAnsi="Arial" w:cs="Arial"/>
          <w:szCs w:val="24"/>
        </w:rPr>
        <w:t>a</w:t>
      </w:r>
      <w:r w:rsidR="00087446">
        <w:rPr>
          <w:rFonts w:ascii="Arial" w:hAnsi="Arial" w:cs="Arial"/>
          <w:szCs w:val="24"/>
        </w:rPr>
        <w:t>n amount to be taken to be the</w:t>
      </w:r>
      <w:r w:rsidR="000441AD">
        <w:rPr>
          <w:rFonts w:ascii="Arial" w:hAnsi="Arial" w:cs="Arial"/>
          <w:szCs w:val="24"/>
        </w:rPr>
        <w:t xml:space="preserve"> </w:t>
      </w:r>
      <w:r>
        <w:rPr>
          <w:rFonts w:ascii="Arial" w:hAnsi="Arial" w:cs="Arial"/>
          <w:szCs w:val="24"/>
        </w:rPr>
        <w:t xml:space="preserve">MTAWE </w:t>
      </w:r>
      <w:r w:rsidR="00256E71">
        <w:rPr>
          <w:rFonts w:ascii="Arial" w:hAnsi="Arial" w:cs="Arial"/>
          <w:szCs w:val="24"/>
        </w:rPr>
        <w:t>amount</w:t>
      </w:r>
      <w:r>
        <w:rPr>
          <w:rFonts w:ascii="Arial" w:hAnsi="Arial" w:cs="Arial"/>
          <w:szCs w:val="24"/>
        </w:rPr>
        <w:t xml:space="preserve"> is necessary for child</w:t>
      </w:r>
      <w:r w:rsidR="00256E71">
        <w:rPr>
          <w:rFonts w:ascii="Arial" w:hAnsi="Arial" w:cs="Arial"/>
          <w:szCs w:val="24"/>
        </w:rPr>
        <w:t xml:space="preserve"> support assessment purposes</w:t>
      </w:r>
      <w:r w:rsidR="00026E8A">
        <w:rPr>
          <w:rFonts w:ascii="Arial" w:hAnsi="Arial" w:cs="Arial"/>
          <w:szCs w:val="24"/>
        </w:rPr>
        <w:t>. This is</w:t>
      </w:r>
      <w:r w:rsidR="00256E71">
        <w:rPr>
          <w:rFonts w:ascii="Arial" w:hAnsi="Arial" w:cs="Arial"/>
          <w:szCs w:val="24"/>
        </w:rPr>
        <w:t xml:space="preserve"> because the</w:t>
      </w:r>
      <w:r>
        <w:rPr>
          <w:rFonts w:ascii="Arial" w:hAnsi="Arial" w:cs="Arial"/>
          <w:szCs w:val="24"/>
        </w:rPr>
        <w:t xml:space="preserve"> publication of trend estimates for </w:t>
      </w:r>
      <w:r w:rsidR="00D25B2F">
        <w:rPr>
          <w:rFonts w:ascii="Arial" w:hAnsi="Arial" w:cs="Arial"/>
          <w:szCs w:val="24"/>
        </w:rPr>
        <w:t xml:space="preserve">the </w:t>
      </w:r>
      <w:r>
        <w:rPr>
          <w:rFonts w:ascii="Arial" w:hAnsi="Arial" w:cs="Arial"/>
          <w:szCs w:val="24"/>
        </w:rPr>
        <w:t xml:space="preserve">Average Weekly Earnings series, ordinarily published by the </w:t>
      </w:r>
      <w:r w:rsidR="00256E71">
        <w:rPr>
          <w:rFonts w:ascii="Arial" w:hAnsi="Arial" w:cs="Arial"/>
          <w:szCs w:val="24"/>
        </w:rPr>
        <w:t>Australian Statistician,</w:t>
      </w:r>
      <w:r>
        <w:rPr>
          <w:rFonts w:ascii="Arial" w:hAnsi="Arial" w:cs="Arial"/>
          <w:szCs w:val="24"/>
        </w:rPr>
        <w:t xml:space="preserve"> has been suspended </w:t>
      </w:r>
      <w:r w:rsidR="00DB04FB">
        <w:rPr>
          <w:rFonts w:ascii="Arial" w:hAnsi="Arial" w:cs="Arial"/>
          <w:szCs w:val="24"/>
        </w:rPr>
        <w:t>in 2020</w:t>
      </w:r>
      <w:r w:rsidR="00B83DDA">
        <w:rPr>
          <w:rFonts w:ascii="Arial" w:hAnsi="Arial" w:cs="Arial"/>
          <w:szCs w:val="24"/>
        </w:rPr>
        <w:t>,</w:t>
      </w:r>
      <w:r w:rsidR="00776030">
        <w:rPr>
          <w:rFonts w:ascii="Arial" w:hAnsi="Arial" w:cs="Arial"/>
          <w:szCs w:val="24"/>
        </w:rPr>
        <w:t xml:space="preserve"> </w:t>
      </w:r>
      <w:r w:rsidR="001B2D0B">
        <w:rPr>
          <w:rFonts w:ascii="Arial" w:hAnsi="Arial" w:cs="Arial"/>
          <w:szCs w:val="24"/>
        </w:rPr>
        <w:t>2021</w:t>
      </w:r>
      <w:r w:rsidR="00DB04FB">
        <w:rPr>
          <w:rFonts w:ascii="Arial" w:hAnsi="Arial" w:cs="Arial"/>
          <w:szCs w:val="24"/>
        </w:rPr>
        <w:t xml:space="preserve"> </w:t>
      </w:r>
      <w:r w:rsidR="00B83DDA">
        <w:rPr>
          <w:rFonts w:ascii="Arial" w:hAnsi="Arial" w:cs="Arial"/>
          <w:szCs w:val="24"/>
        </w:rPr>
        <w:t xml:space="preserve">and 2022 </w:t>
      </w:r>
      <w:r>
        <w:rPr>
          <w:rFonts w:ascii="Arial" w:hAnsi="Arial" w:cs="Arial"/>
          <w:szCs w:val="24"/>
        </w:rPr>
        <w:t>due to the impact of the COVID-19 pandemic on the labour market.</w:t>
      </w:r>
      <w:r w:rsidR="007525D2">
        <w:rPr>
          <w:rFonts w:ascii="Arial" w:hAnsi="Arial" w:cs="Arial"/>
          <w:szCs w:val="24"/>
        </w:rPr>
        <w:t xml:space="preserve"> The Minister is able to make this instrument because</w:t>
      </w:r>
      <w:r w:rsidR="000441AD">
        <w:rPr>
          <w:rFonts w:ascii="Arial" w:hAnsi="Arial" w:cs="Arial"/>
          <w:szCs w:val="24"/>
        </w:rPr>
        <w:t xml:space="preserve"> the Australian Statistician did not publish the </w:t>
      </w:r>
      <w:r w:rsidR="007525D2">
        <w:rPr>
          <w:rFonts w:ascii="Arial" w:hAnsi="Arial" w:cs="Arial"/>
          <w:szCs w:val="24"/>
        </w:rPr>
        <w:t xml:space="preserve">Average Weekly Earnings – Trend – Males – All Employees Total Earnings </w:t>
      </w:r>
      <w:r w:rsidR="000441AD">
        <w:rPr>
          <w:rFonts w:ascii="Arial" w:hAnsi="Arial" w:cs="Arial"/>
          <w:szCs w:val="24"/>
        </w:rPr>
        <w:t>figure</w:t>
      </w:r>
      <w:r w:rsidR="007525D2">
        <w:rPr>
          <w:rFonts w:ascii="Arial" w:hAnsi="Arial" w:cs="Arial"/>
          <w:szCs w:val="24"/>
        </w:rPr>
        <w:t xml:space="preserve"> </w:t>
      </w:r>
      <w:r w:rsidR="000441AD">
        <w:rPr>
          <w:rFonts w:ascii="Arial" w:hAnsi="Arial" w:cs="Arial"/>
          <w:szCs w:val="24"/>
        </w:rPr>
        <w:t>for the June 202</w:t>
      </w:r>
      <w:r w:rsidR="00B83DDA">
        <w:rPr>
          <w:rFonts w:ascii="Arial" w:hAnsi="Arial" w:cs="Arial"/>
          <w:szCs w:val="24"/>
        </w:rPr>
        <w:t>2</w:t>
      </w:r>
      <w:r w:rsidR="000441AD">
        <w:rPr>
          <w:rFonts w:ascii="Arial" w:hAnsi="Arial" w:cs="Arial"/>
          <w:szCs w:val="24"/>
        </w:rPr>
        <w:t xml:space="preserve"> quarter by the end of 30 September 202</w:t>
      </w:r>
      <w:r w:rsidR="00B83DDA">
        <w:rPr>
          <w:rFonts w:ascii="Arial" w:hAnsi="Arial" w:cs="Arial"/>
          <w:szCs w:val="24"/>
        </w:rPr>
        <w:t>2</w:t>
      </w:r>
      <w:r w:rsidR="000441AD">
        <w:rPr>
          <w:rFonts w:ascii="Arial" w:hAnsi="Arial" w:cs="Arial"/>
          <w:szCs w:val="24"/>
        </w:rPr>
        <w:t>.</w:t>
      </w:r>
      <w:r w:rsidR="00804BD9">
        <w:rPr>
          <w:rFonts w:ascii="Arial" w:hAnsi="Arial" w:cs="Arial"/>
          <w:szCs w:val="24"/>
        </w:rPr>
        <w:t xml:space="preserve"> </w:t>
      </w:r>
      <w:r w:rsidR="00804BD9" w:rsidRPr="00804BD9">
        <w:rPr>
          <w:rFonts w:ascii="Arial" w:hAnsi="Arial" w:cs="Arial"/>
          <w:szCs w:val="24"/>
        </w:rPr>
        <w:t>When the Australian Statistician resumes publication of the MTAWE trend figure for subsequent June quarters, the published figure will be used in assessment periods commencing in the subsequent calendar year.</w:t>
      </w:r>
    </w:p>
    <w:p w14:paraId="72020228" w14:textId="77777777" w:rsidR="0015134A" w:rsidRPr="00BC76EB" w:rsidRDefault="0015134A"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Background</w:t>
      </w:r>
    </w:p>
    <w:p w14:paraId="5219B7D5" w14:textId="01243692" w:rsidR="00FD0EC1" w:rsidRDefault="00671B6B" w:rsidP="004B54CA">
      <w:pPr>
        <w:rPr>
          <w:rFonts w:ascii="Arial" w:hAnsi="Arial" w:cs="Arial"/>
        </w:rPr>
      </w:pPr>
      <w:r>
        <w:rPr>
          <w:rFonts w:ascii="Arial" w:hAnsi="Arial" w:cs="Arial"/>
        </w:rPr>
        <w:t>The</w:t>
      </w:r>
      <w:r w:rsidR="00FD0EC1">
        <w:rPr>
          <w:rFonts w:ascii="Arial" w:hAnsi="Arial" w:cs="Arial"/>
        </w:rPr>
        <w:t xml:space="preserve"> MTAWE trend </w:t>
      </w:r>
      <w:r w:rsidR="000441AD">
        <w:rPr>
          <w:rFonts w:ascii="Arial" w:hAnsi="Arial" w:cs="Arial"/>
        </w:rPr>
        <w:t>figure</w:t>
      </w:r>
      <w:r w:rsidR="00FD0EC1">
        <w:rPr>
          <w:rFonts w:ascii="Arial" w:hAnsi="Arial" w:cs="Arial"/>
        </w:rPr>
        <w:t xml:space="preserve"> is annualised to be used to determine the costs of children</w:t>
      </w:r>
      <w:r w:rsidR="00026E8A">
        <w:rPr>
          <w:rFonts w:ascii="Arial" w:hAnsi="Arial" w:cs="Arial"/>
        </w:rPr>
        <w:t>,</w:t>
      </w:r>
      <w:r w:rsidR="00FD0EC1">
        <w:rPr>
          <w:rFonts w:ascii="Arial" w:hAnsi="Arial" w:cs="Arial"/>
        </w:rPr>
        <w:t xml:space="preserve"> which underpin administrative child support assessments for periods commencing in the subsequent calendar year. It is also used to generate various other elements in child support formula assessment</w:t>
      </w:r>
      <w:r w:rsidR="00804BD9">
        <w:rPr>
          <w:rFonts w:ascii="Arial" w:hAnsi="Arial" w:cs="Arial"/>
        </w:rPr>
        <w:t>s</w:t>
      </w:r>
      <w:r w:rsidR="00FD0EC1">
        <w:rPr>
          <w:rFonts w:ascii="Arial" w:hAnsi="Arial" w:cs="Arial"/>
        </w:rPr>
        <w:t>.</w:t>
      </w:r>
    </w:p>
    <w:p w14:paraId="3FAE5799" w14:textId="3431E27C" w:rsidR="00256E71" w:rsidRDefault="00236A7D" w:rsidP="004B54CA">
      <w:pPr>
        <w:rPr>
          <w:rFonts w:ascii="Arial" w:hAnsi="Arial" w:cs="Arial"/>
          <w:szCs w:val="24"/>
        </w:rPr>
      </w:pPr>
      <w:r>
        <w:rPr>
          <w:rFonts w:ascii="Arial" w:hAnsi="Arial" w:cs="Arial"/>
          <w:szCs w:val="24"/>
        </w:rPr>
        <w:t xml:space="preserve">The Australian Statistician </w:t>
      </w:r>
      <w:r w:rsidR="00087446">
        <w:rPr>
          <w:rFonts w:ascii="Arial" w:hAnsi="Arial" w:cs="Arial"/>
          <w:szCs w:val="24"/>
        </w:rPr>
        <w:t xml:space="preserve">has </w:t>
      </w:r>
      <w:r>
        <w:rPr>
          <w:rFonts w:ascii="Arial" w:hAnsi="Arial" w:cs="Arial"/>
          <w:szCs w:val="24"/>
        </w:rPr>
        <w:t xml:space="preserve">temporarily suspended publication of the MTAWE </w:t>
      </w:r>
      <w:r w:rsidR="00D25B2F">
        <w:rPr>
          <w:rFonts w:ascii="Arial" w:hAnsi="Arial" w:cs="Arial"/>
          <w:szCs w:val="24"/>
        </w:rPr>
        <w:t xml:space="preserve">trend </w:t>
      </w:r>
      <w:r>
        <w:rPr>
          <w:rFonts w:ascii="Arial" w:hAnsi="Arial" w:cs="Arial"/>
          <w:szCs w:val="24"/>
        </w:rPr>
        <w:t xml:space="preserve">figure </w:t>
      </w:r>
      <w:r w:rsidR="008D1466">
        <w:rPr>
          <w:rFonts w:ascii="Arial" w:hAnsi="Arial" w:cs="Arial"/>
          <w:szCs w:val="24"/>
        </w:rPr>
        <w:t>from June 2020</w:t>
      </w:r>
      <w:r w:rsidR="00026E8A">
        <w:rPr>
          <w:rFonts w:ascii="Arial" w:hAnsi="Arial" w:cs="Arial"/>
          <w:szCs w:val="24"/>
        </w:rPr>
        <w:t>,</w:t>
      </w:r>
      <w:r w:rsidR="00087446">
        <w:rPr>
          <w:rFonts w:ascii="Arial" w:hAnsi="Arial" w:cs="Arial"/>
          <w:szCs w:val="24"/>
        </w:rPr>
        <w:t xml:space="preserve"> and has continued this temporary suspension from June 2021</w:t>
      </w:r>
      <w:r w:rsidR="009E510A">
        <w:rPr>
          <w:rFonts w:ascii="Arial" w:hAnsi="Arial" w:cs="Arial"/>
          <w:szCs w:val="24"/>
        </w:rPr>
        <w:t xml:space="preserve">, and again from </w:t>
      </w:r>
      <w:r w:rsidR="00540233">
        <w:rPr>
          <w:rFonts w:ascii="Arial" w:hAnsi="Arial" w:cs="Arial"/>
          <w:szCs w:val="24"/>
        </w:rPr>
        <w:t xml:space="preserve">June </w:t>
      </w:r>
      <w:r w:rsidR="009E510A">
        <w:rPr>
          <w:rFonts w:ascii="Arial" w:hAnsi="Arial" w:cs="Arial"/>
          <w:szCs w:val="24"/>
        </w:rPr>
        <w:t>2022</w:t>
      </w:r>
      <w:r w:rsidR="00026E8A">
        <w:rPr>
          <w:rFonts w:ascii="Arial" w:hAnsi="Arial" w:cs="Arial"/>
          <w:szCs w:val="24"/>
        </w:rPr>
        <w:t>. This is</w:t>
      </w:r>
      <w:r w:rsidR="008D1466">
        <w:rPr>
          <w:rFonts w:ascii="Arial" w:hAnsi="Arial" w:cs="Arial"/>
          <w:szCs w:val="24"/>
        </w:rPr>
        <w:t xml:space="preserve"> </w:t>
      </w:r>
      <w:r w:rsidR="00026E8A">
        <w:rPr>
          <w:rFonts w:ascii="Arial" w:hAnsi="Arial" w:cs="Arial"/>
          <w:szCs w:val="24"/>
        </w:rPr>
        <w:t>due to</w:t>
      </w:r>
      <w:r w:rsidR="008D1466">
        <w:rPr>
          <w:rFonts w:ascii="Arial" w:hAnsi="Arial" w:cs="Arial"/>
          <w:szCs w:val="24"/>
        </w:rPr>
        <w:t xml:space="preserve"> the impact of the COVID-19 pandemic, although various other </w:t>
      </w:r>
      <w:r w:rsidR="00256E71">
        <w:rPr>
          <w:rFonts w:ascii="Arial" w:hAnsi="Arial" w:cs="Arial"/>
          <w:szCs w:val="24"/>
        </w:rPr>
        <w:t>wage</w:t>
      </w:r>
      <w:r w:rsidR="008D1466">
        <w:rPr>
          <w:rFonts w:ascii="Arial" w:hAnsi="Arial" w:cs="Arial"/>
          <w:szCs w:val="24"/>
        </w:rPr>
        <w:t xml:space="preserve"> statistics, including seasonally adjusted figures, continue to be published. In consultation with the Australian Statistician, an alternative </w:t>
      </w:r>
      <w:r w:rsidR="00256E71">
        <w:rPr>
          <w:rFonts w:ascii="Arial" w:hAnsi="Arial" w:cs="Arial"/>
          <w:szCs w:val="24"/>
        </w:rPr>
        <w:t>amount</w:t>
      </w:r>
      <w:r w:rsidR="008D1466">
        <w:rPr>
          <w:rFonts w:ascii="Arial" w:hAnsi="Arial" w:cs="Arial"/>
          <w:szCs w:val="24"/>
        </w:rPr>
        <w:t xml:space="preserve"> has been selected to be used for the purposes of making new child support assessments. The </w:t>
      </w:r>
      <w:r w:rsidR="00256E71">
        <w:rPr>
          <w:rFonts w:ascii="Arial" w:hAnsi="Arial" w:cs="Arial"/>
          <w:szCs w:val="24"/>
        </w:rPr>
        <w:t>amount</w:t>
      </w:r>
      <w:r w:rsidR="008D1466">
        <w:rPr>
          <w:rFonts w:ascii="Arial" w:hAnsi="Arial" w:cs="Arial"/>
          <w:szCs w:val="24"/>
        </w:rPr>
        <w:t xml:space="preserve"> determined is an appropriate </w:t>
      </w:r>
      <w:r w:rsidR="00256E71">
        <w:rPr>
          <w:rFonts w:ascii="Arial" w:hAnsi="Arial" w:cs="Arial"/>
          <w:szCs w:val="24"/>
        </w:rPr>
        <w:t>amount to ensure children of separated parents continue to share appropriately in the standards of living of their parents, notwithstanding the extraordinary circumstances that have arisen due to the COVID-19 pandemic.</w:t>
      </w:r>
      <w:r w:rsidR="008B47FC">
        <w:rPr>
          <w:rFonts w:ascii="Arial" w:hAnsi="Arial" w:cs="Arial"/>
          <w:szCs w:val="24"/>
        </w:rPr>
        <w:t xml:space="preserve"> </w:t>
      </w:r>
      <w:r w:rsidR="008B47FC">
        <w:rPr>
          <w:rFonts w:ascii="Arial" w:hAnsi="Arial" w:cs="Arial"/>
          <w:color w:val="000000"/>
          <w:shd w:val="clear" w:color="auto" w:fill="FFFFFF"/>
        </w:rPr>
        <w:t xml:space="preserve"> The determined amount, selected with expert advice from the Australian Statistician, provides the most accurate </w:t>
      </w:r>
      <w:r w:rsidR="008B47FC">
        <w:rPr>
          <w:rFonts w:ascii="Arial" w:hAnsi="Arial" w:cs="Arial"/>
          <w:color w:val="000000"/>
          <w:shd w:val="clear" w:color="auto" w:fill="FFFFFF"/>
        </w:rPr>
        <w:lastRenderedPageBreak/>
        <w:t>available representation of the trend and allows assessments to be calculated as closely as possible to applying the published figure intended under the Child Support Assessment Act.</w:t>
      </w:r>
    </w:p>
    <w:p w14:paraId="1E634DAB" w14:textId="1448A8F7" w:rsidR="00087446" w:rsidRDefault="008D1466" w:rsidP="004B54CA">
      <w:pPr>
        <w:rPr>
          <w:rFonts w:ascii="Arial" w:hAnsi="Arial" w:cs="Arial"/>
          <w:szCs w:val="24"/>
        </w:rPr>
      </w:pPr>
      <w:r>
        <w:rPr>
          <w:rFonts w:ascii="Arial" w:hAnsi="Arial" w:cs="Arial"/>
          <w:szCs w:val="24"/>
        </w:rPr>
        <w:t xml:space="preserve">Should a parent disagree with the assessment of their capacity to provide financial support based upon the costs of children </w:t>
      </w:r>
      <w:r w:rsidR="004160D3">
        <w:rPr>
          <w:rFonts w:ascii="Arial" w:hAnsi="Arial" w:cs="Arial"/>
          <w:szCs w:val="24"/>
        </w:rPr>
        <w:t xml:space="preserve">that are </w:t>
      </w:r>
      <w:r w:rsidR="00256E71">
        <w:rPr>
          <w:rFonts w:ascii="Arial" w:hAnsi="Arial" w:cs="Arial"/>
          <w:szCs w:val="24"/>
        </w:rPr>
        <w:t>based on the determined amount</w:t>
      </w:r>
      <w:r>
        <w:rPr>
          <w:rFonts w:ascii="Arial" w:hAnsi="Arial" w:cs="Arial"/>
          <w:szCs w:val="24"/>
        </w:rPr>
        <w:t xml:space="preserve">, they remain able to seek a departure from administrative assessment under Part 6A of the Child Support Assessment </w:t>
      </w:r>
      <w:r w:rsidR="00256E71">
        <w:rPr>
          <w:rFonts w:ascii="Arial" w:hAnsi="Arial" w:cs="Arial"/>
          <w:szCs w:val="24"/>
        </w:rPr>
        <w:t>Act.</w:t>
      </w:r>
    </w:p>
    <w:p w14:paraId="62A75EBA" w14:textId="16049248" w:rsidR="008D1466" w:rsidRDefault="00256E71" w:rsidP="004B54CA">
      <w:pPr>
        <w:rPr>
          <w:rFonts w:ascii="Arial" w:hAnsi="Arial" w:cs="Arial"/>
          <w:szCs w:val="24"/>
        </w:rPr>
      </w:pPr>
      <w:r>
        <w:rPr>
          <w:rFonts w:ascii="Arial" w:hAnsi="Arial" w:cs="Arial"/>
          <w:szCs w:val="24"/>
        </w:rPr>
        <w:t>This</w:t>
      </w:r>
      <w:r w:rsidR="008D1466">
        <w:rPr>
          <w:rFonts w:ascii="Arial" w:hAnsi="Arial" w:cs="Arial"/>
          <w:szCs w:val="24"/>
        </w:rPr>
        <w:t xml:space="preserve"> will enable a more individualised assessment to be made, if grounds are identified. Departure decisions, or refusal to make a departure decision, are subject to full merits review both internally (under the </w:t>
      </w:r>
      <w:r w:rsidR="008D1466">
        <w:rPr>
          <w:rFonts w:ascii="Arial" w:hAnsi="Arial" w:cs="Arial"/>
          <w:i/>
          <w:szCs w:val="24"/>
        </w:rPr>
        <w:t>Child Support (Registration and Collection) Act 1988</w:t>
      </w:r>
      <w:r w:rsidR="008D1466">
        <w:rPr>
          <w:rFonts w:ascii="Arial" w:hAnsi="Arial" w:cs="Arial"/>
          <w:szCs w:val="24"/>
        </w:rPr>
        <w:t xml:space="preserve"> Part VII) and externally by the Administrative Appeals Tribunal (Part VIIA).</w:t>
      </w:r>
    </w:p>
    <w:p w14:paraId="49E9FBF5" w14:textId="77777777" w:rsidR="00087446" w:rsidRDefault="00087446" w:rsidP="004B54CA">
      <w:pPr>
        <w:rPr>
          <w:rFonts w:ascii="Arial" w:hAnsi="Arial" w:cs="Arial"/>
          <w:szCs w:val="24"/>
        </w:rPr>
      </w:pPr>
      <w:r>
        <w:rPr>
          <w:rFonts w:ascii="Arial" w:hAnsi="Arial" w:cs="Arial"/>
          <w:color w:val="000000"/>
          <w:shd w:val="clear" w:color="auto" w:fill="FFFFFF"/>
        </w:rPr>
        <w:t>The instrument is a legislative instrument subject to disallowance.</w:t>
      </w:r>
    </w:p>
    <w:p w14:paraId="3073BF8B" w14:textId="77777777" w:rsidR="000B4130" w:rsidRPr="00BC76EB" w:rsidRDefault="000B4130" w:rsidP="004B54CA">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Commencement</w:t>
      </w:r>
    </w:p>
    <w:p w14:paraId="638813A8" w14:textId="77777777" w:rsidR="000B4130" w:rsidRDefault="008D1466" w:rsidP="004B54CA">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The instrument will commence the day after it is registered on the Federal Register of Legislation.</w:t>
      </w:r>
    </w:p>
    <w:p w14:paraId="7666FDE7" w14:textId="77777777" w:rsidR="006A6D51" w:rsidRPr="00BC76EB" w:rsidRDefault="006A6D51" w:rsidP="00E01E71">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Consultation</w:t>
      </w:r>
    </w:p>
    <w:p w14:paraId="68277A01" w14:textId="486C9019" w:rsidR="008D1466" w:rsidRDefault="008D1466" w:rsidP="003A04AD">
      <w:pPr>
        <w:spacing w:after="240"/>
        <w:jc w:val="both"/>
        <w:rPr>
          <w:rFonts w:ascii="Arial" w:hAnsi="Arial" w:cs="Arial"/>
          <w:szCs w:val="24"/>
        </w:rPr>
      </w:pPr>
      <w:r>
        <w:rPr>
          <w:rFonts w:ascii="Arial" w:hAnsi="Arial" w:cs="Arial"/>
          <w:szCs w:val="24"/>
        </w:rPr>
        <w:t>Consultation was undertaken with the Australian Statistician</w:t>
      </w:r>
      <w:r w:rsidR="00087446">
        <w:rPr>
          <w:rFonts w:ascii="Arial" w:hAnsi="Arial" w:cs="Arial"/>
          <w:szCs w:val="24"/>
        </w:rPr>
        <w:t xml:space="preserve"> and the Australian Bureau of Statistics</w:t>
      </w:r>
      <w:r w:rsidR="000E42AC">
        <w:rPr>
          <w:rFonts w:ascii="Arial" w:hAnsi="Arial" w:cs="Arial"/>
          <w:szCs w:val="24"/>
        </w:rPr>
        <w:t xml:space="preserve"> to derive an amount that approximated the MTAWE trend figure.</w:t>
      </w:r>
      <w:r w:rsidR="001A321D">
        <w:rPr>
          <w:rFonts w:ascii="Arial" w:hAnsi="Arial" w:cs="Arial"/>
          <w:szCs w:val="24"/>
        </w:rPr>
        <w:t xml:space="preserve"> Consultation was also undertaken with Services Australia, who will implement the determined figure.</w:t>
      </w:r>
    </w:p>
    <w:p w14:paraId="4D807891" w14:textId="77777777" w:rsidR="002329E1" w:rsidRPr="00BC76EB" w:rsidRDefault="002329E1" w:rsidP="003A04AD">
      <w:pPr>
        <w:spacing w:after="240"/>
        <w:jc w:val="both"/>
        <w:rPr>
          <w:rFonts w:ascii="Arial" w:hAnsi="Arial" w:cs="Arial"/>
          <w:b/>
          <w:szCs w:val="24"/>
        </w:rPr>
      </w:pPr>
      <w:r w:rsidRPr="00BC76EB">
        <w:rPr>
          <w:rFonts w:ascii="Arial" w:hAnsi="Arial" w:cs="Arial"/>
          <w:b/>
          <w:szCs w:val="24"/>
        </w:rPr>
        <w:t>Regulat</w:t>
      </w:r>
      <w:r w:rsidR="00D459E0" w:rsidRPr="00BC76EB">
        <w:rPr>
          <w:rFonts w:ascii="Arial" w:hAnsi="Arial" w:cs="Arial"/>
          <w:b/>
          <w:szCs w:val="24"/>
        </w:rPr>
        <w:t>ion</w:t>
      </w:r>
      <w:r w:rsidRPr="00BC76EB">
        <w:rPr>
          <w:rFonts w:ascii="Arial" w:hAnsi="Arial" w:cs="Arial"/>
          <w:b/>
          <w:szCs w:val="24"/>
        </w:rPr>
        <w:t xml:space="preserve"> Impact </w:t>
      </w:r>
      <w:r w:rsidR="00D459E0" w:rsidRPr="00BC76EB">
        <w:rPr>
          <w:rFonts w:ascii="Arial" w:hAnsi="Arial" w:cs="Arial"/>
          <w:b/>
          <w:szCs w:val="24"/>
        </w:rPr>
        <w:t>Statement</w:t>
      </w:r>
      <w:r w:rsidR="00F52853" w:rsidRPr="00BC76EB">
        <w:rPr>
          <w:rFonts w:ascii="Arial" w:hAnsi="Arial" w:cs="Arial"/>
          <w:b/>
          <w:szCs w:val="24"/>
        </w:rPr>
        <w:t xml:space="preserve"> (RIS)</w:t>
      </w:r>
    </w:p>
    <w:p w14:paraId="549E2459" w14:textId="1B483102" w:rsidR="00925633" w:rsidRDefault="008D1466" w:rsidP="00C37944">
      <w:pPr>
        <w:spacing w:before="120"/>
        <w:rPr>
          <w:rFonts w:ascii="Arial" w:hAnsi="Arial" w:cs="Arial"/>
          <w:color w:val="0070C0"/>
          <w:szCs w:val="24"/>
        </w:rPr>
      </w:pPr>
      <w:r>
        <w:rPr>
          <w:rFonts w:ascii="Arial" w:hAnsi="Arial" w:cs="Arial"/>
          <w:szCs w:val="24"/>
        </w:rPr>
        <w:t>Following consultation with the Office of Best Practice Regulation (OBPR), a RIS is not required for this instrument (</w:t>
      </w:r>
      <w:r w:rsidRPr="006674B2">
        <w:rPr>
          <w:rFonts w:ascii="Arial" w:hAnsi="Arial" w:cs="Arial"/>
          <w:szCs w:val="24"/>
        </w:rPr>
        <w:t xml:space="preserve">OBPR ID </w:t>
      </w:r>
      <w:r w:rsidR="006674B2" w:rsidRPr="006674B2">
        <w:rPr>
          <w:rFonts w:ascii="Arial" w:hAnsi="Arial" w:cs="Arial"/>
          <w:szCs w:val="24"/>
        </w:rPr>
        <w:t>OBPR22-03070</w:t>
      </w:r>
      <w:r w:rsidR="006674B2">
        <w:rPr>
          <w:rFonts w:ascii="Arial" w:hAnsi="Arial" w:cs="Arial"/>
          <w:szCs w:val="24"/>
        </w:rPr>
        <w:t>)</w:t>
      </w:r>
      <w:r w:rsidR="00F57D50">
        <w:rPr>
          <w:rFonts w:ascii="Arial" w:hAnsi="Arial" w:cs="Arial"/>
          <w:szCs w:val="24"/>
        </w:rPr>
        <w:t>.</w:t>
      </w:r>
    </w:p>
    <w:p w14:paraId="32B5D9CC" w14:textId="77777777" w:rsidR="00F57D50" w:rsidRDefault="00F57D50">
      <w:pPr>
        <w:spacing w:before="0" w:after="200" w:line="276" w:lineRule="auto"/>
        <w:rPr>
          <w:rStyle w:val="BookTitle"/>
          <w:rFonts w:ascii="Arial" w:hAnsi="Arial" w:cs="Arial"/>
          <w:b/>
          <w:i w:val="0"/>
          <w:iCs w:val="0"/>
          <w:smallCaps w:val="0"/>
          <w:spacing w:val="0"/>
          <w:szCs w:val="24"/>
        </w:rPr>
      </w:pPr>
      <w:r>
        <w:rPr>
          <w:rStyle w:val="BookTitle"/>
          <w:rFonts w:ascii="Arial" w:hAnsi="Arial" w:cs="Arial"/>
          <w:b/>
          <w:i w:val="0"/>
          <w:iCs w:val="0"/>
          <w:smallCaps w:val="0"/>
          <w:spacing w:val="0"/>
          <w:szCs w:val="24"/>
        </w:rPr>
        <w:br w:type="page"/>
      </w:r>
    </w:p>
    <w:p w14:paraId="51E543B9" w14:textId="36CEB300" w:rsidR="006A6D51" w:rsidRPr="00BC76EB" w:rsidRDefault="006A6D51" w:rsidP="003A04AD">
      <w:pPr>
        <w:rPr>
          <w:rStyle w:val="BookTitle"/>
          <w:rFonts w:ascii="Arial" w:hAnsi="Arial" w:cs="Arial"/>
          <w:b/>
          <w:i w:val="0"/>
          <w:iCs w:val="0"/>
          <w:smallCaps w:val="0"/>
          <w:spacing w:val="0"/>
          <w:szCs w:val="24"/>
        </w:rPr>
      </w:pPr>
      <w:r w:rsidRPr="00BC76EB">
        <w:rPr>
          <w:rStyle w:val="BookTitle"/>
          <w:rFonts w:ascii="Arial" w:hAnsi="Arial" w:cs="Arial"/>
          <w:b/>
          <w:i w:val="0"/>
          <w:iCs w:val="0"/>
          <w:smallCaps w:val="0"/>
          <w:spacing w:val="0"/>
          <w:szCs w:val="24"/>
        </w:rPr>
        <w:t>Explanation of the provisions</w:t>
      </w:r>
    </w:p>
    <w:p w14:paraId="6363DE6E" w14:textId="77777777" w:rsidR="00871F28" w:rsidRPr="00BC76EB" w:rsidRDefault="00365424" w:rsidP="00871F2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871F28" w:rsidRPr="00BC76EB">
        <w:rPr>
          <w:rStyle w:val="BookTitle"/>
          <w:rFonts w:ascii="Arial" w:hAnsi="Arial" w:cs="Arial"/>
          <w:i w:val="0"/>
          <w:iCs w:val="0"/>
          <w:smallCaps w:val="0"/>
          <w:spacing w:val="0"/>
          <w:szCs w:val="24"/>
          <w:u w:val="single"/>
        </w:rPr>
        <w:t xml:space="preserve"> 1</w:t>
      </w:r>
      <w:r w:rsidR="00871F28" w:rsidRPr="00BC76EB">
        <w:rPr>
          <w:rStyle w:val="BookTitle"/>
          <w:rFonts w:ascii="Arial" w:hAnsi="Arial" w:cs="Arial"/>
          <w:i w:val="0"/>
          <w:iCs w:val="0"/>
          <w:smallCaps w:val="0"/>
          <w:spacing w:val="0"/>
          <w:szCs w:val="24"/>
        </w:rPr>
        <w:t xml:space="preserve"> </w:t>
      </w:r>
    </w:p>
    <w:p w14:paraId="09591415" w14:textId="4DC048A7" w:rsidR="00446D6C" w:rsidRPr="008D1466" w:rsidRDefault="008D146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 xml:space="preserve">This section provides that the name of </w:t>
      </w:r>
      <w:r w:rsidRPr="008D1466">
        <w:rPr>
          <w:rStyle w:val="BookTitle"/>
          <w:rFonts w:ascii="Arial" w:hAnsi="Arial" w:cs="Arial"/>
          <w:i w:val="0"/>
          <w:iCs w:val="0"/>
          <w:smallCaps w:val="0"/>
          <w:spacing w:val="0"/>
          <w:szCs w:val="24"/>
        </w:rPr>
        <w:t xml:space="preserve">the instrument is the </w:t>
      </w:r>
      <w:r w:rsidRPr="008D1466">
        <w:rPr>
          <w:rStyle w:val="BookTitle"/>
          <w:rFonts w:ascii="Arial" w:hAnsi="Arial" w:cs="Arial"/>
          <w:iCs w:val="0"/>
          <w:smallCaps w:val="0"/>
          <w:spacing w:val="0"/>
          <w:szCs w:val="24"/>
        </w:rPr>
        <w:t>Child</w:t>
      </w:r>
      <w:r w:rsidR="001B534F">
        <w:rPr>
          <w:rStyle w:val="BookTitle"/>
          <w:rFonts w:ascii="Arial" w:hAnsi="Arial" w:cs="Arial"/>
          <w:iCs w:val="0"/>
          <w:smallCaps w:val="0"/>
          <w:spacing w:val="0"/>
          <w:szCs w:val="24"/>
        </w:rPr>
        <w:t> </w:t>
      </w:r>
      <w:r w:rsidRPr="008D1466">
        <w:rPr>
          <w:rStyle w:val="BookTitle"/>
          <w:rFonts w:ascii="Arial" w:hAnsi="Arial" w:cs="Arial"/>
          <w:iCs w:val="0"/>
          <w:smallCaps w:val="0"/>
          <w:spacing w:val="0"/>
          <w:szCs w:val="24"/>
        </w:rPr>
        <w:t>Support</w:t>
      </w:r>
      <w:r w:rsidR="001B534F">
        <w:rPr>
          <w:rStyle w:val="BookTitle"/>
          <w:rFonts w:ascii="Arial" w:hAnsi="Arial" w:cs="Arial"/>
          <w:iCs w:val="0"/>
          <w:smallCaps w:val="0"/>
          <w:spacing w:val="0"/>
          <w:szCs w:val="24"/>
        </w:rPr>
        <w:t> </w:t>
      </w:r>
      <w:r w:rsidRPr="008D1466">
        <w:rPr>
          <w:rStyle w:val="BookTitle"/>
          <w:rFonts w:ascii="Arial" w:hAnsi="Arial" w:cs="Arial"/>
          <w:iCs w:val="0"/>
          <w:smallCaps w:val="0"/>
          <w:spacing w:val="0"/>
          <w:szCs w:val="24"/>
        </w:rPr>
        <w:t>(Assessment) (</w:t>
      </w:r>
      <w:r w:rsidR="0048495B">
        <w:rPr>
          <w:rFonts w:ascii="Arial" w:hAnsi="Arial" w:cs="Arial"/>
          <w:i/>
        </w:rPr>
        <w:t>MTAWE</w:t>
      </w:r>
      <w:r w:rsidRPr="008D1466">
        <w:rPr>
          <w:rFonts w:ascii="Arial" w:hAnsi="Arial" w:cs="Arial"/>
          <w:i/>
        </w:rPr>
        <w:t xml:space="preserve"> </w:t>
      </w:r>
      <w:r w:rsidR="00256E71">
        <w:rPr>
          <w:rFonts w:ascii="Arial" w:hAnsi="Arial" w:cs="Arial"/>
          <w:i/>
        </w:rPr>
        <w:t>amount</w:t>
      </w:r>
      <w:r w:rsidRPr="008D1466">
        <w:rPr>
          <w:rFonts w:ascii="Arial" w:hAnsi="Arial" w:cs="Arial"/>
          <w:i/>
        </w:rPr>
        <w:t>) Determination 202</w:t>
      </w:r>
      <w:r w:rsidR="00B83DDA">
        <w:rPr>
          <w:rFonts w:ascii="Arial" w:hAnsi="Arial" w:cs="Arial"/>
          <w:i/>
        </w:rPr>
        <w:t>2</w:t>
      </w:r>
      <w:r>
        <w:rPr>
          <w:rFonts w:ascii="Arial" w:hAnsi="Arial" w:cs="Arial"/>
        </w:rPr>
        <w:t>.</w:t>
      </w:r>
    </w:p>
    <w:p w14:paraId="39640F3E" w14:textId="77777777" w:rsidR="00871F28" w:rsidRDefault="00365424" w:rsidP="00871F28">
      <w:pPr>
        <w:rPr>
          <w:rStyle w:val="BookTitle"/>
          <w:rFonts w:ascii="Arial" w:hAnsi="Arial" w:cs="Arial"/>
          <w:i w:val="0"/>
          <w:iCs w:val="0"/>
          <w:smallCaps w:val="0"/>
          <w:spacing w:val="0"/>
          <w:szCs w:val="24"/>
        </w:rPr>
      </w:pPr>
      <w:r w:rsidRPr="00BC76EB">
        <w:rPr>
          <w:rStyle w:val="BookTitle"/>
          <w:rFonts w:ascii="Arial" w:hAnsi="Arial" w:cs="Arial"/>
          <w:i w:val="0"/>
          <w:iCs w:val="0"/>
          <w:smallCaps w:val="0"/>
          <w:spacing w:val="0"/>
          <w:szCs w:val="24"/>
          <w:u w:val="single"/>
        </w:rPr>
        <w:t>Section</w:t>
      </w:r>
      <w:r w:rsidR="00446D6C" w:rsidRPr="00BC76EB">
        <w:rPr>
          <w:rStyle w:val="BookTitle"/>
          <w:rFonts w:ascii="Arial" w:hAnsi="Arial" w:cs="Arial"/>
          <w:i w:val="0"/>
          <w:iCs w:val="0"/>
          <w:smallCaps w:val="0"/>
          <w:spacing w:val="0"/>
          <w:szCs w:val="24"/>
          <w:u w:val="single"/>
        </w:rPr>
        <w:t xml:space="preserve"> 2 </w:t>
      </w:r>
      <w:r w:rsidR="00871F28" w:rsidRPr="00BC76EB">
        <w:rPr>
          <w:rStyle w:val="BookTitle"/>
          <w:rFonts w:ascii="Arial" w:hAnsi="Arial" w:cs="Arial"/>
          <w:i w:val="0"/>
          <w:iCs w:val="0"/>
          <w:smallCaps w:val="0"/>
          <w:spacing w:val="0"/>
          <w:szCs w:val="24"/>
        </w:rPr>
        <w:t xml:space="preserve"> </w:t>
      </w:r>
    </w:p>
    <w:p w14:paraId="4EA99E68" w14:textId="77777777" w:rsidR="008D1466" w:rsidRDefault="008D146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 provides that the instrument commences on the day after it is registered on the Federal Register of Legislation.</w:t>
      </w:r>
    </w:p>
    <w:p w14:paraId="5C2ED04D" w14:textId="77777777" w:rsidR="008D1466" w:rsidRDefault="008D146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Section 3</w:t>
      </w:r>
    </w:p>
    <w:p w14:paraId="0AF9EF9F" w14:textId="77777777" w:rsidR="008D1466" w:rsidRDefault="008D146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 provides that the instrument is made under subsection 5A(6) of the Child Support Assessment Act.</w:t>
      </w:r>
    </w:p>
    <w:p w14:paraId="316A4B7A" w14:textId="77777777" w:rsidR="008D1466" w:rsidRDefault="008D1466"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Section 4</w:t>
      </w:r>
    </w:p>
    <w:p w14:paraId="296BA1E3" w14:textId="4FF2B885" w:rsidR="00F57D50" w:rsidRDefault="008D1466" w:rsidP="00871F28">
      <w:pPr>
        <w:rPr>
          <w:rFonts w:ascii="Arial" w:hAnsi="Arial" w:cs="Arial"/>
          <w:color w:val="000000"/>
          <w:shd w:val="clear" w:color="auto" w:fill="FFFFFF"/>
        </w:rPr>
      </w:pPr>
      <w:r>
        <w:rPr>
          <w:rStyle w:val="BookTitle"/>
          <w:rFonts w:ascii="Arial" w:hAnsi="Arial" w:cs="Arial"/>
          <w:i w:val="0"/>
          <w:iCs w:val="0"/>
          <w:smallCaps w:val="0"/>
          <w:spacing w:val="0"/>
          <w:szCs w:val="24"/>
        </w:rPr>
        <w:t xml:space="preserve">This </w:t>
      </w:r>
      <w:r w:rsidR="0048495B">
        <w:rPr>
          <w:rStyle w:val="BookTitle"/>
          <w:rFonts w:ascii="Arial" w:hAnsi="Arial" w:cs="Arial"/>
          <w:i w:val="0"/>
          <w:iCs w:val="0"/>
          <w:smallCaps w:val="0"/>
          <w:spacing w:val="0"/>
          <w:szCs w:val="24"/>
        </w:rPr>
        <w:t>is the definition section of the instrument.</w:t>
      </w:r>
      <w:r>
        <w:rPr>
          <w:rStyle w:val="BookTitle"/>
          <w:rFonts w:ascii="Arial" w:hAnsi="Arial" w:cs="Arial"/>
          <w:i w:val="0"/>
          <w:iCs w:val="0"/>
          <w:smallCaps w:val="0"/>
          <w:spacing w:val="0"/>
          <w:szCs w:val="24"/>
        </w:rPr>
        <w:t xml:space="preserve"> </w:t>
      </w:r>
      <w:r w:rsidR="0048495B">
        <w:rPr>
          <w:rStyle w:val="BookTitle"/>
          <w:rFonts w:ascii="Arial" w:hAnsi="Arial" w:cs="Arial"/>
          <w:i w:val="0"/>
          <w:iCs w:val="0"/>
          <w:smallCaps w:val="0"/>
          <w:spacing w:val="0"/>
          <w:szCs w:val="24"/>
        </w:rPr>
        <w:t xml:space="preserve">In the instrument, </w:t>
      </w:r>
      <w:r>
        <w:rPr>
          <w:rStyle w:val="BookTitle"/>
          <w:rFonts w:ascii="Arial" w:hAnsi="Arial" w:cs="Arial"/>
          <w:i w:val="0"/>
          <w:iCs w:val="0"/>
          <w:smallCaps w:val="0"/>
          <w:spacing w:val="0"/>
          <w:szCs w:val="24"/>
        </w:rPr>
        <w:t xml:space="preserve">“Act” is </w:t>
      </w:r>
      <w:r w:rsidR="0048495B">
        <w:rPr>
          <w:rStyle w:val="BookTitle"/>
          <w:rFonts w:ascii="Arial" w:hAnsi="Arial" w:cs="Arial"/>
          <w:i w:val="0"/>
          <w:iCs w:val="0"/>
          <w:smallCaps w:val="0"/>
          <w:spacing w:val="0"/>
          <w:szCs w:val="24"/>
        </w:rPr>
        <w:t xml:space="preserve">defined as </w:t>
      </w:r>
      <w:r>
        <w:rPr>
          <w:rStyle w:val="BookTitle"/>
          <w:rFonts w:ascii="Arial" w:hAnsi="Arial" w:cs="Arial"/>
          <w:i w:val="0"/>
          <w:iCs w:val="0"/>
          <w:smallCaps w:val="0"/>
          <w:spacing w:val="0"/>
          <w:szCs w:val="24"/>
        </w:rPr>
        <w:t xml:space="preserve">the </w:t>
      </w:r>
      <w:r w:rsidR="00F57D50">
        <w:rPr>
          <w:rFonts w:ascii="Arial" w:hAnsi="Arial" w:cs="Arial"/>
          <w:i/>
          <w:szCs w:val="24"/>
        </w:rPr>
        <w:t>Child Support (Assessment) Act 1989</w:t>
      </w:r>
      <w:r w:rsidRPr="00256E71">
        <w:rPr>
          <w:rStyle w:val="BookTitle"/>
          <w:rFonts w:ascii="Arial" w:hAnsi="Arial" w:cs="Arial"/>
          <w:i w:val="0"/>
          <w:iCs w:val="0"/>
          <w:smallCaps w:val="0"/>
          <w:spacing w:val="0"/>
          <w:szCs w:val="24"/>
        </w:rPr>
        <w:t>.</w:t>
      </w:r>
      <w:r w:rsidR="00564E74" w:rsidRPr="00564E74">
        <w:rPr>
          <w:rFonts w:ascii="Arial" w:hAnsi="Arial" w:cs="Arial"/>
          <w:color w:val="000000"/>
          <w:shd w:val="clear" w:color="auto" w:fill="FFFFFF"/>
        </w:rPr>
        <w:t xml:space="preserve"> </w:t>
      </w:r>
      <w:r w:rsidR="00564E74">
        <w:rPr>
          <w:rFonts w:ascii="Arial" w:hAnsi="Arial" w:cs="Arial"/>
          <w:color w:val="000000"/>
          <w:shd w:val="clear" w:color="auto" w:fill="FFFFFF"/>
        </w:rPr>
        <w:t>There is a note that the expression “relevant June quarter” is defined in subsection 5A(2) of the Child Support Assessment Act.</w:t>
      </w:r>
    </w:p>
    <w:p w14:paraId="4F47F34F" w14:textId="13103077" w:rsidR="00564E74" w:rsidRDefault="00564E74" w:rsidP="00871F28">
      <w:pPr>
        <w:rPr>
          <w:rStyle w:val="BookTitle"/>
          <w:rFonts w:ascii="Arial" w:hAnsi="Arial" w:cs="Arial"/>
          <w:i w:val="0"/>
          <w:iCs w:val="0"/>
          <w:smallCaps w:val="0"/>
          <w:spacing w:val="0"/>
          <w:szCs w:val="24"/>
          <w:u w:val="single"/>
        </w:rPr>
      </w:pPr>
      <w:r>
        <w:rPr>
          <w:rFonts w:ascii="Arial" w:hAnsi="Arial" w:cs="Arial"/>
          <w:color w:val="000000"/>
          <w:shd w:val="clear" w:color="auto" w:fill="FFFFFF"/>
        </w:rPr>
        <w:t xml:space="preserve">Section 5A(2) </w:t>
      </w:r>
      <w:r w:rsidR="00F57D50">
        <w:rPr>
          <w:rFonts w:ascii="Arial" w:hAnsi="Arial" w:cs="Arial"/>
          <w:color w:val="000000"/>
          <w:shd w:val="clear" w:color="auto" w:fill="FFFFFF"/>
        </w:rPr>
        <w:t xml:space="preserve">of the Child Support Assessment Act </w:t>
      </w:r>
      <w:r>
        <w:rPr>
          <w:rFonts w:ascii="Arial" w:hAnsi="Arial" w:cs="Arial"/>
          <w:color w:val="000000"/>
          <w:shd w:val="clear" w:color="auto" w:fill="FFFFFF"/>
        </w:rPr>
        <w:t>provides that “relevant June quarter”, in relation to a child support period, means the quarter ending on 30 June of the last calendar year ending before the child support period begins.</w:t>
      </w:r>
    </w:p>
    <w:p w14:paraId="164DEED9" w14:textId="77777777" w:rsidR="00871F28" w:rsidRDefault="00574B6F"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u w:val="single"/>
        </w:rPr>
        <w:t>Section 5</w:t>
      </w:r>
    </w:p>
    <w:p w14:paraId="46D0C9CE" w14:textId="298AB747" w:rsidR="00333911" w:rsidRPr="00574B6F" w:rsidRDefault="00256E71" w:rsidP="00871F28">
      <w:pPr>
        <w:rPr>
          <w:rStyle w:val="BookTitle"/>
          <w:rFonts w:ascii="Arial" w:hAnsi="Arial" w:cs="Arial"/>
          <w:i w:val="0"/>
          <w:iCs w:val="0"/>
          <w:smallCaps w:val="0"/>
          <w:spacing w:val="0"/>
          <w:szCs w:val="24"/>
        </w:rPr>
      </w:pPr>
      <w:r>
        <w:rPr>
          <w:rStyle w:val="BookTitle"/>
          <w:rFonts w:ascii="Arial" w:hAnsi="Arial" w:cs="Arial"/>
          <w:i w:val="0"/>
          <w:iCs w:val="0"/>
          <w:smallCaps w:val="0"/>
          <w:spacing w:val="0"/>
          <w:szCs w:val="24"/>
        </w:rPr>
        <w:t>This section determines the amoun</w:t>
      </w:r>
      <w:r w:rsidR="00333911">
        <w:rPr>
          <w:rStyle w:val="BookTitle"/>
          <w:rFonts w:ascii="Arial" w:hAnsi="Arial" w:cs="Arial"/>
          <w:i w:val="0"/>
          <w:iCs w:val="0"/>
          <w:smallCaps w:val="0"/>
          <w:spacing w:val="0"/>
          <w:szCs w:val="24"/>
        </w:rPr>
        <w:t xml:space="preserve">t of </w:t>
      </w:r>
      <w:r w:rsidR="003535F3" w:rsidRPr="00737520">
        <w:rPr>
          <w:rStyle w:val="BookTitle"/>
          <w:rFonts w:ascii="Arial" w:hAnsi="Arial" w:cs="Arial"/>
          <w:i w:val="0"/>
          <w:iCs w:val="0"/>
          <w:smallCaps w:val="0"/>
          <w:spacing w:val="0"/>
          <w:szCs w:val="24"/>
        </w:rPr>
        <w:t>$</w:t>
      </w:r>
      <w:r w:rsidR="009F231C" w:rsidRPr="009F231C">
        <w:rPr>
          <w:rStyle w:val="BookTitle"/>
          <w:rFonts w:ascii="Arial" w:hAnsi="Arial" w:cs="Arial"/>
          <w:i w:val="0"/>
          <w:iCs w:val="0"/>
          <w:smallCaps w:val="0"/>
          <w:spacing w:val="0"/>
          <w:szCs w:val="24"/>
        </w:rPr>
        <w:t>1,587.00</w:t>
      </w:r>
      <w:r w:rsidR="00333911">
        <w:rPr>
          <w:rStyle w:val="BookTitle"/>
          <w:rFonts w:ascii="Arial" w:hAnsi="Arial" w:cs="Arial"/>
          <w:i w:val="0"/>
          <w:iCs w:val="0"/>
          <w:smallCaps w:val="0"/>
          <w:spacing w:val="0"/>
          <w:szCs w:val="24"/>
        </w:rPr>
        <w:t xml:space="preserve"> for the relevant June quarter ending on 30 June 202</w:t>
      </w:r>
      <w:r w:rsidR="00B83DDA">
        <w:rPr>
          <w:rStyle w:val="BookTitle"/>
          <w:rFonts w:ascii="Arial" w:hAnsi="Arial" w:cs="Arial"/>
          <w:i w:val="0"/>
          <w:iCs w:val="0"/>
          <w:smallCaps w:val="0"/>
          <w:spacing w:val="0"/>
          <w:szCs w:val="24"/>
        </w:rPr>
        <w:t>2</w:t>
      </w:r>
      <w:r w:rsidR="00D05108">
        <w:rPr>
          <w:rStyle w:val="BookTitle"/>
          <w:rFonts w:ascii="Arial" w:hAnsi="Arial" w:cs="Arial"/>
          <w:i w:val="0"/>
          <w:iCs w:val="0"/>
          <w:smallCaps w:val="0"/>
          <w:spacing w:val="0"/>
          <w:szCs w:val="24"/>
        </w:rPr>
        <w:t xml:space="preserve">, </w:t>
      </w:r>
      <w:r w:rsidR="009F231C">
        <w:rPr>
          <w:rStyle w:val="BookTitle"/>
          <w:rFonts w:ascii="Arial" w:hAnsi="Arial" w:cs="Arial"/>
          <w:i w:val="0"/>
          <w:iCs w:val="0"/>
          <w:smallCaps w:val="0"/>
          <w:spacing w:val="0"/>
          <w:szCs w:val="24"/>
        </w:rPr>
        <w:t xml:space="preserve">based on </w:t>
      </w:r>
      <w:r w:rsidR="00564E74">
        <w:rPr>
          <w:rStyle w:val="BookTitle"/>
          <w:rFonts w:ascii="Arial" w:hAnsi="Arial" w:cs="Arial"/>
          <w:i w:val="0"/>
          <w:iCs w:val="0"/>
          <w:smallCaps w:val="0"/>
          <w:spacing w:val="0"/>
          <w:szCs w:val="24"/>
        </w:rPr>
        <w:t>the</w:t>
      </w:r>
      <w:r w:rsidR="009F231C">
        <w:rPr>
          <w:rStyle w:val="BookTitle"/>
          <w:rFonts w:ascii="Arial" w:hAnsi="Arial" w:cs="Arial"/>
          <w:i w:val="0"/>
          <w:iCs w:val="0"/>
          <w:smallCaps w:val="0"/>
          <w:spacing w:val="0"/>
          <w:szCs w:val="24"/>
        </w:rPr>
        <w:t xml:space="preserve"> advice of the</w:t>
      </w:r>
      <w:r w:rsidR="00564E74">
        <w:rPr>
          <w:rStyle w:val="BookTitle"/>
          <w:rFonts w:ascii="Arial" w:hAnsi="Arial" w:cs="Arial"/>
          <w:i w:val="0"/>
          <w:iCs w:val="0"/>
          <w:smallCaps w:val="0"/>
          <w:spacing w:val="0"/>
          <w:szCs w:val="24"/>
        </w:rPr>
        <w:t xml:space="preserve"> Australian Statistician</w:t>
      </w:r>
      <w:r w:rsidR="009F231C">
        <w:rPr>
          <w:rStyle w:val="BookTitle"/>
          <w:rFonts w:ascii="Arial" w:hAnsi="Arial" w:cs="Arial"/>
          <w:i w:val="0"/>
          <w:iCs w:val="0"/>
          <w:smallCaps w:val="0"/>
          <w:spacing w:val="0"/>
          <w:szCs w:val="24"/>
        </w:rPr>
        <w:t xml:space="preserve"> that the seasonally adjusted MTAWE </w:t>
      </w:r>
      <w:r w:rsidR="00CD2280">
        <w:rPr>
          <w:rStyle w:val="BookTitle"/>
          <w:rFonts w:ascii="Arial" w:hAnsi="Arial" w:cs="Arial"/>
          <w:i w:val="0"/>
          <w:iCs w:val="0"/>
          <w:smallCaps w:val="0"/>
          <w:spacing w:val="0"/>
          <w:szCs w:val="24"/>
        </w:rPr>
        <w:t>figure</w:t>
      </w:r>
      <w:r w:rsidR="009F231C">
        <w:rPr>
          <w:rStyle w:val="BookTitle"/>
          <w:rFonts w:ascii="Arial" w:hAnsi="Arial" w:cs="Arial"/>
          <w:i w:val="0"/>
          <w:iCs w:val="0"/>
          <w:smallCaps w:val="0"/>
          <w:spacing w:val="0"/>
          <w:szCs w:val="24"/>
        </w:rPr>
        <w:t xml:space="preserve"> is a good proxy for the trend</w:t>
      </w:r>
      <w:r w:rsidR="00333911">
        <w:rPr>
          <w:rStyle w:val="BookTitle"/>
          <w:rFonts w:ascii="Arial" w:hAnsi="Arial" w:cs="Arial"/>
          <w:i w:val="0"/>
          <w:iCs w:val="0"/>
          <w:smallCaps w:val="0"/>
          <w:spacing w:val="0"/>
          <w:szCs w:val="24"/>
        </w:rPr>
        <w:t>.</w:t>
      </w:r>
      <w:r w:rsidR="00564E74">
        <w:rPr>
          <w:rStyle w:val="BookTitle"/>
          <w:rFonts w:ascii="Arial" w:hAnsi="Arial" w:cs="Arial"/>
          <w:i w:val="0"/>
          <w:iCs w:val="0"/>
          <w:smallCaps w:val="0"/>
          <w:spacing w:val="0"/>
          <w:szCs w:val="24"/>
        </w:rPr>
        <w:t xml:space="preserve"> </w:t>
      </w:r>
      <w:r w:rsidR="00333911">
        <w:rPr>
          <w:rStyle w:val="BookTitle"/>
          <w:rFonts w:ascii="Arial" w:hAnsi="Arial" w:cs="Arial"/>
          <w:i w:val="0"/>
          <w:iCs w:val="0"/>
          <w:smallCaps w:val="0"/>
          <w:spacing w:val="0"/>
          <w:szCs w:val="24"/>
        </w:rPr>
        <w:t xml:space="preserve">The amount of </w:t>
      </w:r>
      <w:r w:rsidR="009F231C">
        <w:rPr>
          <w:rStyle w:val="BookTitle"/>
          <w:rFonts w:ascii="Arial" w:hAnsi="Arial" w:cs="Arial"/>
          <w:i w:val="0"/>
          <w:iCs w:val="0"/>
          <w:smallCaps w:val="0"/>
          <w:spacing w:val="0"/>
          <w:szCs w:val="24"/>
        </w:rPr>
        <w:t>$1,587.00</w:t>
      </w:r>
      <w:r w:rsidR="00333911">
        <w:rPr>
          <w:rStyle w:val="BookTitle"/>
          <w:rFonts w:ascii="Arial" w:hAnsi="Arial" w:cs="Arial"/>
          <w:i w:val="0"/>
          <w:iCs w:val="0"/>
          <w:smallCaps w:val="0"/>
          <w:spacing w:val="0"/>
          <w:szCs w:val="24"/>
        </w:rPr>
        <w:t xml:space="preserve"> will be used </w:t>
      </w:r>
      <w:r w:rsidR="00A05525">
        <w:rPr>
          <w:rStyle w:val="BookTitle"/>
          <w:rFonts w:ascii="Arial" w:hAnsi="Arial" w:cs="Arial"/>
          <w:i w:val="0"/>
          <w:iCs w:val="0"/>
          <w:smallCaps w:val="0"/>
          <w:spacing w:val="0"/>
          <w:szCs w:val="24"/>
        </w:rPr>
        <w:t>to calculate</w:t>
      </w:r>
      <w:r w:rsidR="00333911">
        <w:rPr>
          <w:rStyle w:val="BookTitle"/>
          <w:rFonts w:ascii="Arial" w:hAnsi="Arial" w:cs="Arial"/>
          <w:i w:val="0"/>
          <w:iCs w:val="0"/>
          <w:smallCaps w:val="0"/>
          <w:spacing w:val="0"/>
          <w:szCs w:val="24"/>
        </w:rPr>
        <w:t xml:space="preserve"> child support assessments </w:t>
      </w:r>
      <w:r w:rsidR="00F57D50">
        <w:rPr>
          <w:rStyle w:val="BookTitle"/>
          <w:rFonts w:ascii="Arial" w:hAnsi="Arial" w:cs="Arial"/>
          <w:i w:val="0"/>
          <w:iCs w:val="0"/>
          <w:smallCaps w:val="0"/>
          <w:spacing w:val="0"/>
          <w:szCs w:val="24"/>
        </w:rPr>
        <w:t>where the child support period commences from</w:t>
      </w:r>
      <w:r w:rsidR="00333911">
        <w:rPr>
          <w:rStyle w:val="BookTitle"/>
          <w:rFonts w:ascii="Arial" w:hAnsi="Arial" w:cs="Arial"/>
          <w:i w:val="0"/>
          <w:iCs w:val="0"/>
          <w:smallCaps w:val="0"/>
          <w:spacing w:val="0"/>
          <w:szCs w:val="24"/>
        </w:rPr>
        <w:t xml:space="preserve"> 1 </w:t>
      </w:r>
      <w:r w:rsidR="000A6D79">
        <w:rPr>
          <w:rStyle w:val="BookTitle"/>
          <w:rFonts w:ascii="Arial" w:hAnsi="Arial" w:cs="Arial"/>
          <w:i w:val="0"/>
          <w:iCs w:val="0"/>
          <w:smallCaps w:val="0"/>
          <w:spacing w:val="0"/>
          <w:szCs w:val="24"/>
        </w:rPr>
        <w:t>January 202</w:t>
      </w:r>
      <w:r w:rsidR="00B83DDA">
        <w:rPr>
          <w:rStyle w:val="BookTitle"/>
          <w:rFonts w:ascii="Arial" w:hAnsi="Arial" w:cs="Arial"/>
          <w:i w:val="0"/>
          <w:iCs w:val="0"/>
          <w:smallCaps w:val="0"/>
          <w:spacing w:val="0"/>
          <w:szCs w:val="24"/>
        </w:rPr>
        <w:t>3</w:t>
      </w:r>
      <w:r w:rsidR="000A6D79">
        <w:rPr>
          <w:rStyle w:val="BookTitle"/>
          <w:rFonts w:ascii="Arial" w:hAnsi="Arial" w:cs="Arial"/>
          <w:i w:val="0"/>
          <w:iCs w:val="0"/>
          <w:smallCaps w:val="0"/>
          <w:spacing w:val="0"/>
          <w:szCs w:val="24"/>
        </w:rPr>
        <w:t>.</w:t>
      </w:r>
    </w:p>
    <w:p w14:paraId="52DACEE8" w14:textId="77777777" w:rsidR="0095196E" w:rsidRPr="00BC76EB" w:rsidRDefault="0095196E" w:rsidP="006546B7">
      <w:pPr>
        <w:shd w:val="clear" w:color="auto" w:fill="FFFFFF"/>
        <w:spacing w:before="0"/>
        <w:textAlignment w:val="top"/>
        <w:rPr>
          <w:rFonts w:ascii="Arial" w:hAnsi="Arial" w:cs="Arial"/>
          <w:color w:val="111111"/>
          <w:szCs w:val="24"/>
        </w:rPr>
      </w:pPr>
    </w:p>
    <w:p w14:paraId="2F4089C7" w14:textId="77777777" w:rsidR="00C37944" w:rsidRPr="00BC76EB" w:rsidRDefault="00C37944">
      <w:pPr>
        <w:spacing w:before="0" w:after="200" w:line="276" w:lineRule="auto"/>
        <w:rPr>
          <w:rFonts w:ascii="Arial" w:eastAsiaTheme="majorEastAsia" w:hAnsi="Arial" w:cs="Arial"/>
          <w:b/>
          <w:bCs/>
          <w:szCs w:val="24"/>
        </w:rPr>
      </w:pPr>
      <w:bookmarkStart w:id="1" w:name="_Toc290210739"/>
      <w:r w:rsidRPr="00BC76EB">
        <w:rPr>
          <w:rFonts w:ascii="Arial" w:hAnsi="Arial" w:cs="Arial"/>
          <w:szCs w:val="24"/>
        </w:rPr>
        <w:br w:type="page"/>
      </w:r>
    </w:p>
    <w:p w14:paraId="59F2558F" w14:textId="77777777" w:rsidR="006546B7" w:rsidRPr="00BC76EB" w:rsidRDefault="006546B7" w:rsidP="006546B7">
      <w:pPr>
        <w:spacing w:before="360" w:after="120"/>
        <w:jc w:val="center"/>
        <w:rPr>
          <w:rFonts w:ascii="Arial" w:hAnsi="Arial" w:cs="Arial"/>
          <w:b/>
          <w:szCs w:val="24"/>
        </w:rPr>
      </w:pPr>
      <w:r w:rsidRPr="00BC76EB">
        <w:rPr>
          <w:rFonts w:ascii="Arial" w:hAnsi="Arial" w:cs="Arial"/>
          <w:b/>
          <w:szCs w:val="24"/>
        </w:rPr>
        <w:t>Statement of Compatibility with Human Rights</w:t>
      </w:r>
    </w:p>
    <w:p w14:paraId="40C9269E" w14:textId="77777777" w:rsidR="006546B7" w:rsidRPr="00BC76EB" w:rsidRDefault="006546B7" w:rsidP="006546B7">
      <w:pPr>
        <w:spacing w:before="120" w:after="120"/>
        <w:jc w:val="center"/>
        <w:rPr>
          <w:rFonts w:ascii="Arial" w:hAnsi="Arial" w:cs="Arial"/>
          <w:szCs w:val="24"/>
        </w:rPr>
      </w:pPr>
      <w:r w:rsidRPr="00BC76EB">
        <w:rPr>
          <w:rFonts w:ascii="Arial" w:hAnsi="Arial" w:cs="Arial"/>
          <w:i/>
          <w:szCs w:val="24"/>
        </w:rPr>
        <w:t>Prepared in accordance with Part 3 of the Human Rights (Parliamentary Scrutiny) Act 2011</w:t>
      </w:r>
    </w:p>
    <w:p w14:paraId="7FDB42CD" w14:textId="77777777" w:rsidR="006546B7" w:rsidRPr="00100576" w:rsidRDefault="006546B7" w:rsidP="006546B7">
      <w:pPr>
        <w:spacing w:before="120" w:after="120"/>
        <w:jc w:val="center"/>
        <w:rPr>
          <w:rFonts w:ascii="Arial" w:hAnsi="Arial" w:cs="Arial"/>
          <w:szCs w:val="24"/>
        </w:rPr>
      </w:pPr>
    </w:p>
    <w:p w14:paraId="199EB6A6" w14:textId="28C3EF40" w:rsidR="000A6D79" w:rsidRPr="00DB064D" w:rsidRDefault="000A6D79" w:rsidP="000A6D79">
      <w:pPr>
        <w:spacing w:before="0"/>
        <w:ind w:right="91"/>
        <w:jc w:val="center"/>
        <w:rPr>
          <w:rFonts w:ascii="Arial" w:hAnsi="Arial" w:cs="Arial"/>
          <w:b/>
          <w:i/>
          <w:szCs w:val="24"/>
        </w:rPr>
      </w:pPr>
      <w:r w:rsidRPr="00100576">
        <w:rPr>
          <w:rFonts w:ascii="Arial" w:hAnsi="Arial" w:cs="Arial"/>
          <w:b/>
          <w:szCs w:val="24"/>
        </w:rPr>
        <w:t>Child Support (Assessment) (</w:t>
      </w:r>
      <w:r w:rsidR="00100576" w:rsidRPr="00100576">
        <w:rPr>
          <w:rFonts w:ascii="Arial" w:hAnsi="Arial" w:cs="Arial"/>
          <w:b/>
          <w:szCs w:val="24"/>
        </w:rPr>
        <w:t>MTAWE amount</w:t>
      </w:r>
      <w:r w:rsidRPr="00100576">
        <w:rPr>
          <w:rFonts w:ascii="Arial" w:hAnsi="Arial" w:cs="Arial"/>
          <w:b/>
          <w:szCs w:val="24"/>
        </w:rPr>
        <w:t xml:space="preserve">) Determination </w:t>
      </w:r>
      <w:r w:rsidRPr="00737520">
        <w:rPr>
          <w:rFonts w:ascii="Arial" w:hAnsi="Arial" w:cs="Arial"/>
          <w:b/>
          <w:szCs w:val="24"/>
        </w:rPr>
        <w:t>202</w:t>
      </w:r>
      <w:r w:rsidR="006659B5" w:rsidRPr="00737520">
        <w:rPr>
          <w:rFonts w:ascii="Arial" w:hAnsi="Arial" w:cs="Arial"/>
          <w:b/>
          <w:szCs w:val="24"/>
        </w:rPr>
        <w:t>2</w:t>
      </w:r>
    </w:p>
    <w:p w14:paraId="78D1C1A9" w14:textId="77777777" w:rsidR="006546B7" w:rsidRPr="00BC76EB" w:rsidRDefault="006546B7" w:rsidP="006546B7">
      <w:pPr>
        <w:spacing w:before="120" w:after="120"/>
        <w:jc w:val="center"/>
        <w:rPr>
          <w:rFonts w:ascii="Arial" w:hAnsi="Arial" w:cs="Arial"/>
          <w:szCs w:val="24"/>
        </w:rPr>
      </w:pPr>
    </w:p>
    <w:p w14:paraId="21FF7BEA" w14:textId="7FBE20B8" w:rsidR="006546B7" w:rsidRPr="00BC76EB" w:rsidRDefault="00374A77" w:rsidP="00DB064D">
      <w:pPr>
        <w:spacing w:before="120" w:after="120"/>
        <w:rPr>
          <w:rFonts w:ascii="Arial" w:hAnsi="Arial" w:cs="Arial"/>
          <w:szCs w:val="24"/>
        </w:rPr>
      </w:pPr>
      <w:r w:rsidRPr="00BC76EB">
        <w:rPr>
          <w:rFonts w:ascii="Arial" w:hAnsi="Arial" w:cs="Arial"/>
          <w:szCs w:val="24"/>
        </w:rPr>
        <w:t xml:space="preserve">The </w:t>
      </w:r>
      <w:r w:rsidR="00DB064D" w:rsidRPr="00F57D50">
        <w:rPr>
          <w:rFonts w:ascii="Arial" w:hAnsi="Arial" w:cs="Arial"/>
          <w:szCs w:val="24"/>
        </w:rPr>
        <w:t>Child Support (Assessment) (</w:t>
      </w:r>
      <w:r w:rsidR="0041407D" w:rsidRPr="00F57D50">
        <w:rPr>
          <w:rFonts w:ascii="Arial" w:hAnsi="Arial" w:cs="Arial"/>
          <w:szCs w:val="24"/>
        </w:rPr>
        <w:t>MTAWE</w:t>
      </w:r>
      <w:r w:rsidR="00DB064D" w:rsidRPr="00F57D50">
        <w:rPr>
          <w:rFonts w:ascii="Arial" w:hAnsi="Arial" w:cs="Arial"/>
          <w:szCs w:val="24"/>
        </w:rPr>
        <w:t>) Determination 202</w:t>
      </w:r>
      <w:r w:rsidR="006659B5" w:rsidRPr="00F57D50">
        <w:rPr>
          <w:rFonts w:ascii="Arial" w:hAnsi="Arial" w:cs="Arial"/>
          <w:szCs w:val="24"/>
        </w:rPr>
        <w:t>2</w:t>
      </w:r>
      <w:r w:rsidR="00DB064D">
        <w:rPr>
          <w:rFonts w:ascii="Arial" w:hAnsi="Arial" w:cs="Arial"/>
          <w:szCs w:val="24"/>
        </w:rPr>
        <w:t xml:space="preserve"> (the instrument)</w:t>
      </w:r>
      <w:r w:rsidRPr="00BC76EB">
        <w:rPr>
          <w:rFonts w:ascii="Arial" w:hAnsi="Arial" w:cs="Arial"/>
          <w:szCs w:val="24"/>
        </w:rPr>
        <w:t xml:space="preserve"> </w:t>
      </w:r>
      <w:r w:rsidR="00DB064D">
        <w:rPr>
          <w:rFonts w:ascii="Arial" w:hAnsi="Arial" w:cs="Arial"/>
          <w:szCs w:val="24"/>
        </w:rPr>
        <w:t>is</w:t>
      </w:r>
      <w:r w:rsidR="006546B7" w:rsidRPr="00BC76EB">
        <w:rPr>
          <w:rFonts w:ascii="Arial" w:hAnsi="Arial" w:cs="Arial"/>
          <w:szCs w:val="24"/>
        </w:rPr>
        <w:t xml:space="preserve"> compatible with the human rights and freedoms recognised or declared in the internationa</w:t>
      </w:r>
      <w:r w:rsidR="006C5E5E">
        <w:rPr>
          <w:rFonts w:ascii="Arial" w:hAnsi="Arial" w:cs="Arial"/>
          <w:szCs w:val="24"/>
        </w:rPr>
        <w:t>l instruments listed in section </w:t>
      </w:r>
      <w:r w:rsidR="006546B7" w:rsidRPr="00BC76EB">
        <w:rPr>
          <w:rFonts w:ascii="Arial" w:hAnsi="Arial" w:cs="Arial"/>
          <w:szCs w:val="24"/>
        </w:rPr>
        <w:t xml:space="preserve">3 of the </w:t>
      </w:r>
      <w:r w:rsidR="006546B7" w:rsidRPr="00BC76EB">
        <w:rPr>
          <w:rFonts w:ascii="Arial" w:hAnsi="Arial" w:cs="Arial"/>
          <w:i/>
          <w:szCs w:val="24"/>
        </w:rPr>
        <w:t>Human Rights (Parliamentary Scrutiny) Act 2011</w:t>
      </w:r>
      <w:r w:rsidR="006546B7" w:rsidRPr="00BC76EB">
        <w:rPr>
          <w:rFonts w:ascii="Arial" w:hAnsi="Arial" w:cs="Arial"/>
          <w:szCs w:val="24"/>
        </w:rPr>
        <w:t>.</w:t>
      </w:r>
    </w:p>
    <w:p w14:paraId="61417BE0" w14:textId="77777777" w:rsidR="006546B7" w:rsidRPr="00BC76EB" w:rsidRDefault="002A63EA" w:rsidP="00FD6BF4">
      <w:pPr>
        <w:spacing w:after="120"/>
        <w:jc w:val="both"/>
        <w:rPr>
          <w:rFonts w:ascii="Arial" w:hAnsi="Arial" w:cs="Arial"/>
          <w:b/>
          <w:szCs w:val="24"/>
        </w:rPr>
      </w:pPr>
      <w:r w:rsidRPr="00BC76EB">
        <w:rPr>
          <w:rFonts w:ascii="Arial" w:hAnsi="Arial" w:cs="Arial"/>
          <w:b/>
          <w:szCs w:val="24"/>
        </w:rPr>
        <w:t>Overview of the legislative i</w:t>
      </w:r>
      <w:r w:rsidR="006546B7" w:rsidRPr="00BC76EB">
        <w:rPr>
          <w:rFonts w:ascii="Arial" w:hAnsi="Arial" w:cs="Arial"/>
          <w:b/>
          <w:szCs w:val="24"/>
        </w:rPr>
        <w:t>nstrument</w:t>
      </w:r>
    </w:p>
    <w:p w14:paraId="283A1F3C" w14:textId="71F48E66" w:rsidR="00DB064D" w:rsidRDefault="00DB064D" w:rsidP="006546B7">
      <w:pPr>
        <w:spacing w:before="120" w:after="120"/>
        <w:rPr>
          <w:rFonts w:ascii="Arial" w:hAnsi="Arial" w:cs="Arial"/>
          <w:szCs w:val="24"/>
        </w:rPr>
      </w:pPr>
      <w:r>
        <w:rPr>
          <w:rFonts w:ascii="Arial" w:hAnsi="Arial" w:cs="Arial"/>
          <w:szCs w:val="24"/>
        </w:rPr>
        <w:t xml:space="preserve">The </w:t>
      </w:r>
      <w:r w:rsidR="00665A2F" w:rsidRPr="00665A2F">
        <w:rPr>
          <w:rFonts w:ascii="Arial" w:hAnsi="Arial" w:cs="Arial"/>
          <w:color w:val="000000"/>
          <w:shd w:val="clear" w:color="auto" w:fill="FFFFFF"/>
        </w:rPr>
        <w:t>instrument determines an amount under subsection 5A(6) of the</w:t>
      </w:r>
      <w:r w:rsidR="001B534F">
        <w:rPr>
          <w:rFonts w:ascii="Arial" w:hAnsi="Arial" w:cs="Arial"/>
          <w:color w:val="000000"/>
          <w:shd w:val="clear" w:color="auto" w:fill="FFFFFF"/>
        </w:rPr>
        <w:t> </w:t>
      </w:r>
      <w:r w:rsidR="00665A2F" w:rsidRPr="00665A2F">
        <w:rPr>
          <w:rFonts w:ascii="Arial" w:hAnsi="Arial" w:cs="Arial"/>
          <w:i/>
          <w:iCs/>
          <w:color w:val="000000"/>
          <w:shd w:val="clear" w:color="auto" w:fill="FFFFFF"/>
        </w:rPr>
        <w:t>Child</w:t>
      </w:r>
      <w:r w:rsidR="001B534F">
        <w:rPr>
          <w:rFonts w:ascii="Arial" w:hAnsi="Arial" w:cs="Arial"/>
          <w:i/>
          <w:iCs/>
          <w:color w:val="000000"/>
          <w:shd w:val="clear" w:color="auto" w:fill="FFFFFF"/>
        </w:rPr>
        <w:t> </w:t>
      </w:r>
      <w:r w:rsidR="00665A2F" w:rsidRPr="00665A2F">
        <w:rPr>
          <w:rFonts w:ascii="Arial" w:hAnsi="Arial" w:cs="Arial"/>
          <w:i/>
          <w:iCs/>
          <w:color w:val="000000"/>
          <w:shd w:val="clear" w:color="auto" w:fill="FFFFFF"/>
        </w:rPr>
        <w:t>Support</w:t>
      </w:r>
      <w:r w:rsidR="001B534F">
        <w:rPr>
          <w:rFonts w:ascii="Arial" w:hAnsi="Arial" w:cs="Arial"/>
          <w:i/>
          <w:iCs/>
          <w:color w:val="000000"/>
          <w:shd w:val="clear" w:color="auto" w:fill="FFFFFF"/>
        </w:rPr>
        <w:t> </w:t>
      </w:r>
      <w:r w:rsidR="00665A2F" w:rsidRPr="00665A2F">
        <w:rPr>
          <w:rFonts w:ascii="Arial" w:hAnsi="Arial" w:cs="Arial"/>
          <w:i/>
          <w:iCs/>
          <w:color w:val="000000"/>
          <w:shd w:val="clear" w:color="auto" w:fill="FFFFFF"/>
        </w:rPr>
        <w:t>(Assessment) Act 1989</w:t>
      </w:r>
      <w:r w:rsidR="00665A2F" w:rsidRPr="00665A2F">
        <w:rPr>
          <w:rFonts w:ascii="Arial" w:hAnsi="Arial" w:cs="Arial"/>
          <w:color w:val="000000"/>
          <w:shd w:val="clear" w:color="auto" w:fill="FFFFFF"/>
        </w:rPr>
        <w:t> (the Child Support Assessment Act).</w:t>
      </w:r>
    </w:p>
    <w:p w14:paraId="58CD18FC" w14:textId="4E07E5A0" w:rsidR="002C2140" w:rsidRDefault="007F6DB6" w:rsidP="002C2140">
      <w:pPr>
        <w:spacing w:before="0"/>
        <w:ind w:right="91"/>
        <w:rPr>
          <w:rFonts w:ascii="Arial" w:hAnsi="Arial" w:cs="Arial"/>
          <w:szCs w:val="24"/>
        </w:rPr>
      </w:pPr>
      <w:r>
        <w:rPr>
          <w:rFonts w:ascii="Arial" w:hAnsi="Arial" w:cs="Arial"/>
          <w:color w:val="000000"/>
          <w:shd w:val="clear" w:color="auto" w:fill="FFFFFF"/>
        </w:rPr>
        <w:t>The amount determined in the instrument as advised by the Australian Statistician will be taken to be the MTAWE trend figure for the June 202</w:t>
      </w:r>
      <w:r w:rsidR="00966CD5">
        <w:rPr>
          <w:rFonts w:ascii="Arial" w:hAnsi="Arial" w:cs="Arial"/>
          <w:color w:val="000000"/>
          <w:shd w:val="clear" w:color="auto" w:fill="FFFFFF"/>
        </w:rPr>
        <w:t>2</w:t>
      </w:r>
      <w:r>
        <w:rPr>
          <w:rFonts w:ascii="Arial" w:hAnsi="Arial" w:cs="Arial"/>
          <w:color w:val="000000"/>
          <w:shd w:val="clear" w:color="auto" w:fill="FFFFFF"/>
        </w:rPr>
        <w:t xml:space="preserve"> quarter in accordance with subsection 5A(7) of the Child Support Assessment Act. </w:t>
      </w:r>
    </w:p>
    <w:p w14:paraId="4F4473BB" w14:textId="151C2C8B" w:rsidR="007F6DB6" w:rsidRPr="00F57D50" w:rsidRDefault="007F6DB6" w:rsidP="00FD6BF4">
      <w:pPr>
        <w:spacing w:after="120"/>
        <w:rPr>
          <w:rFonts w:ascii="Arial" w:hAnsi="Arial" w:cs="Arial"/>
          <w:szCs w:val="24"/>
        </w:rPr>
      </w:pPr>
      <w:r>
        <w:rPr>
          <w:rFonts w:ascii="Arial" w:hAnsi="Arial" w:cs="Arial"/>
          <w:color w:val="000000"/>
          <w:shd w:val="clear" w:color="auto" w:fill="FFFFFF"/>
        </w:rPr>
        <w:t>Determination of an amount that is taken to be the MTAWE amount is necessary for child support assessment purposes because the publication of trend estimates for Average Weekly Earnings series, ordinarily published by the Australian Statistician, has been suspended from June 2020 due to the impact of the COVID-19 pandemic on the labour market.</w:t>
      </w:r>
      <w:r w:rsidRPr="00BC76EB">
        <w:rPr>
          <w:rFonts w:ascii="Arial" w:hAnsi="Arial" w:cs="Arial"/>
          <w:b/>
          <w:szCs w:val="24"/>
        </w:rPr>
        <w:t xml:space="preserve"> </w:t>
      </w:r>
      <w:r w:rsidR="00F57D50">
        <w:rPr>
          <w:rFonts w:ascii="Arial" w:hAnsi="Arial" w:cs="Arial"/>
          <w:szCs w:val="24"/>
        </w:rPr>
        <w:t>The suspension of publication has continued in 2022.</w:t>
      </w:r>
    </w:p>
    <w:p w14:paraId="1018B443" w14:textId="77777777" w:rsidR="006546B7" w:rsidRPr="00BC76EB" w:rsidRDefault="006546B7" w:rsidP="00FD6BF4">
      <w:pPr>
        <w:spacing w:after="120"/>
        <w:rPr>
          <w:rFonts w:ascii="Arial" w:hAnsi="Arial" w:cs="Arial"/>
          <w:b/>
          <w:szCs w:val="24"/>
        </w:rPr>
      </w:pPr>
      <w:r w:rsidRPr="00BC76EB">
        <w:rPr>
          <w:rFonts w:ascii="Arial" w:hAnsi="Arial" w:cs="Arial"/>
          <w:b/>
          <w:szCs w:val="24"/>
        </w:rPr>
        <w:t>Human rights implications</w:t>
      </w:r>
    </w:p>
    <w:p w14:paraId="1EC83453" w14:textId="77777777" w:rsidR="00D520A1" w:rsidRDefault="00D520A1" w:rsidP="00D520A1">
      <w:pPr>
        <w:spacing w:before="120" w:after="120"/>
        <w:rPr>
          <w:rFonts w:ascii="Arial" w:hAnsi="Arial" w:cs="Arial"/>
          <w:szCs w:val="24"/>
        </w:rPr>
      </w:pPr>
      <w:r w:rsidRPr="00F61A88">
        <w:rPr>
          <w:rFonts w:ascii="Arial" w:hAnsi="Arial" w:cs="Arial"/>
          <w:szCs w:val="24"/>
        </w:rPr>
        <w:t>This legislative instrument engages the following rights:</w:t>
      </w:r>
    </w:p>
    <w:p w14:paraId="018C20A9" w14:textId="77777777" w:rsidR="00A17D5A" w:rsidRDefault="00A17D5A" w:rsidP="00A17D5A">
      <w:pPr>
        <w:numPr>
          <w:ilvl w:val="0"/>
          <w:numId w:val="19"/>
        </w:numPr>
        <w:shd w:val="clear" w:color="auto" w:fill="FFFFFF"/>
        <w:spacing w:before="0" w:after="240"/>
        <w:jc w:val="both"/>
        <w:rPr>
          <w:rFonts w:ascii="Arial" w:hAnsi="Arial" w:cs="Arial"/>
          <w:color w:val="000000"/>
        </w:rPr>
      </w:pPr>
      <w:r>
        <w:rPr>
          <w:rFonts w:ascii="Arial" w:hAnsi="Arial" w:cs="Arial"/>
          <w:color w:val="000000"/>
        </w:rPr>
        <w:t>Right to respect for family – Article 23(4) of the ICCPR, and</w:t>
      </w:r>
    </w:p>
    <w:p w14:paraId="77CD91F6" w14:textId="77777777" w:rsidR="00A17D5A" w:rsidRDefault="00A17D5A" w:rsidP="00A17D5A">
      <w:pPr>
        <w:numPr>
          <w:ilvl w:val="0"/>
          <w:numId w:val="19"/>
        </w:numPr>
        <w:shd w:val="clear" w:color="auto" w:fill="FFFFFF"/>
        <w:spacing w:before="0" w:after="240"/>
        <w:jc w:val="both"/>
        <w:rPr>
          <w:rFonts w:ascii="Arial" w:hAnsi="Arial" w:cs="Arial"/>
          <w:color w:val="000000"/>
        </w:rPr>
      </w:pPr>
      <w:r>
        <w:rPr>
          <w:rFonts w:ascii="Arial" w:hAnsi="Arial" w:cs="Arial"/>
          <w:color w:val="000000"/>
        </w:rPr>
        <w:t>Right of every child to an adequate standard of living – Article 27 of the CRC.</w:t>
      </w:r>
    </w:p>
    <w:p w14:paraId="24658EC5" w14:textId="77777777" w:rsidR="00A17D5A" w:rsidRDefault="00A17D5A" w:rsidP="00A17D5A">
      <w:pPr>
        <w:keepNext/>
        <w:shd w:val="clear" w:color="auto" w:fill="FFFFFF"/>
        <w:spacing w:after="240"/>
        <w:jc w:val="both"/>
        <w:rPr>
          <w:rFonts w:ascii="Arial" w:eastAsiaTheme="minorHAnsi" w:hAnsi="Arial" w:cs="Arial"/>
          <w:i/>
          <w:iCs/>
          <w:color w:val="000000"/>
        </w:rPr>
      </w:pPr>
      <w:r>
        <w:rPr>
          <w:rFonts w:ascii="Arial" w:hAnsi="Arial" w:cs="Arial"/>
          <w:i/>
          <w:iCs/>
          <w:color w:val="000000"/>
        </w:rPr>
        <w:t>Right to respect for family</w:t>
      </w:r>
    </w:p>
    <w:p w14:paraId="2979A3FB" w14:textId="77777777" w:rsidR="001B534F" w:rsidRDefault="00115FDC" w:rsidP="00A17D5A">
      <w:pPr>
        <w:shd w:val="clear" w:color="auto" w:fill="FFFFFF"/>
        <w:spacing w:after="240"/>
        <w:jc w:val="both"/>
        <w:rPr>
          <w:rFonts w:ascii="Arial" w:hAnsi="Arial" w:cs="Arial"/>
          <w:color w:val="000000"/>
        </w:rPr>
      </w:pPr>
      <w:r>
        <w:rPr>
          <w:rFonts w:ascii="Arial" w:hAnsi="Arial" w:cs="Arial"/>
          <w:color w:val="000000"/>
        </w:rPr>
        <w:t xml:space="preserve">This legislative instrument </w:t>
      </w:r>
      <w:r w:rsidR="00A17D5A">
        <w:rPr>
          <w:rFonts w:ascii="Arial" w:hAnsi="Arial" w:cs="Arial"/>
          <w:color w:val="000000"/>
        </w:rPr>
        <w:t>engages Article 23(4) of the ICCPR, which states that appropriate steps should be taken to ensure equality of rights and responsibilities of spouses as to marriage, during marriage and at its dissolution.  Further the article states that ‘in the case of dissolution [of marriage], provision shall be made for the necessary protection of any children’.</w:t>
      </w:r>
    </w:p>
    <w:p w14:paraId="6722D915" w14:textId="20010DA8" w:rsidR="00A17D5A" w:rsidRDefault="00A17D5A" w:rsidP="00A17D5A">
      <w:pPr>
        <w:shd w:val="clear" w:color="auto" w:fill="FFFFFF"/>
        <w:spacing w:after="240"/>
        <w:jc w:val="both"/>
        <w:rPr>
          <w:rFonts w:ascii="Arial" w:hAnsi="Arial" w:cs="Arial"/>
          <w:color w:val="000000"/>
        </w:rPr>
      </w:pPr>
      <w:r>
        <w:rPr>
          <w:rFonts w:ascii="Arial" w:hAnsi="Arial" w:cs="Arial"/>
          <w:color w:val="000000"/>
        </w:rPr>
        <w:t>The Child Support Scheme ensures that both parents take financial responsibility for their children.  The Child Support formula takes into consideration the costs of raising a child and each parent</w:t>
      </w:r>
      <w:r w:rsidR="00115FDC">
        <w:rPr>
          <w:rFonts w:ascii="Arial" w:hAnsi="Arial" w:cs="Arial"/>
          <w:color w:val="000000"/>
        </w:rPr>
        <w:t>’</w:t>
      </w:r>
      <w:r>
        <w:rPr>
          <w:rFonts w:ascii="Arial" w:hAnsi="Arial" w:cs="Arial"/>
          <w:color w:val="000000"/>
        </w:rPr>
        <w:t>s capacity to contribu</w:t>
      </w:r>
      <w:r w:rsidR="006622FF">
        <w:rPr>
          <w:rFonts w:ascii="Arial" w:hAnsi="Arial" w:cs="Arial"/>
          <w:color w:val="000000"/>
        </w:rPr>
        <w:t xml:space="preserve">te.  This instrument </w:t>
      </w:r>
      <w:r>
        <w:rPr>
          <w:rFonts w:ascii="Arial" w:hAnsi="Arial" w:cs="Arial"/>
          <w:color w:val="000000"/>
        </w:rPr>
        <w:t>engage</w:t>
      </w:r>
      <w:r w:rsidR="006622FF">
        <w:rPr>
          <w:rFonts w:ascii="Arial" w:hAnsi="Arial" w:cs="Arial"/>
          <w:color w:val="000000"/>
        </w:rPr>
        <w:t>s</w:t>
      </w:r>
      <w:r>
        <w:rPr>
          <w:rFonts w:ascii="Arial" w:hAnsi="Arial" w:cs="Arial"/>
          <w:color w:val="000000"/>
        </w:rPr>
        <w:t xml:space="preserve"> this right, as it will provide a mechanism for child support assessments to continue to be determined while the publication of trend estimates for all Average Weekly Earnings series are suspended.</w:t>
      </w:r>
    </w:p>
    <w:p w14:paraId="3EEED957" w14:textId="77777777" w:rsidR="00A17D5A" w:rsidRDefault="00A17D5A" w:rsidP="00A17D5A">
      <w:pPr>
        <w:keepNext/>
        <w:shd w:val="clear" w:color="auto" w:fill="FFFFFF"/>
        <w:spacing w:after="240"/>
        <w:jc w:val="both"/>
        <w:rPr>
          <w:rFonts w:ascii="Arial" w:hAnsi="Arial" w:cs="Arial"/>
          <w:i/>
          <w:iCs/>
          <w:color w:val="000000"/>
        </w:rPr>
      </w:pPr>
      <w:r>
        <w:rPr>
          <w:rFonts w:ascii="Arial" w:hAnsi="Arial" w:cs="Arial"/>
          <w:i/>
          <w:iCs/>
          <w:color w:val="000000"/>
        </w:rPr>
        <w:t>Right of every child to an adequate standard of living</w:t>
      </w:r>
    </w:p>
    <w:p w14:paraId="2F6F3D10" w14:textId="77777777" w:rsidR="001B534F" w:rsidRDefault="00A151CB" w:rsidP="00A17D5A">
      <w:pPr>
        <w:shd w:val="clear" w:color="auto" w:fill="FFFFFF"/>
        <w:spacing w:after="240"/>
        <w:jc w:val="both"/>
        <w:rPr>
          <w:rFonts w:ascii="Arial" w:hAnsi="Arial" w:cs="Arial"/>
          <w:color w:val="000000"/>
        </w:rPr>
      </w:pPr>
      <w:r>
        <w:rPr>
          <w:rFonts w:ascii="Arial" w:hAnsi="Arial" w:cs="Arial"/>
          <w:color w:val="000000"/>
        </w:rPr>
        <w:t xml:space="preserve">This </w:t>
      </w:r>
      <w:r w:rsidR="006622FF">
        <w:rPr>
          <w:rFonts w:ascii="Arial" w:hAnsi="Arial" w:cs="Arial"/>
          <w:color w:val="000000"/>
        </w:rPr>
        <w:t xml:space="preserve">instrument </w:t>
      </w:r>
      <w:r w:rsidR="00A17D5A">
        <w:rPr>
          <w:rFonts w:ascii="Arial" w:hAnsi="Arial" w:cs="Arial"/>
          <w:color w:val="000000"/>
        </w:rPr>
        <w:t>engages Article 27 of the CRC, which states at Article 27(1) that every child has the right to a “standard of living adequate for the child’s physical, mental, spiritual, moral and social development”.  Further, Article 27(2) states that “The parent(s) or others responsible for the child have the primary responsibility to secure, within their abilities and financial capacities, the condition of living necessary for the child’s development”.</w:t>
      </w:r>
    </w:p>
    <w:p w14:paraId="6C14A8DB" w14:textId="6375BA66" w:rsidR="00A17D5A" w:rsidRDefault="00A17D5A" w:rsidP="00A17D5A">
      <w:pPr>
        <w:shd w:val="clear" w:color="auto" w:fill="FFFFFF"/>
        <w:spacing w:after="240"/>
        <w:jc w:val="both"/>
        <w:rPr>
          <w:rFonts w:ascii="Arial" w:hAnsi="Arial" w:cs="Arial"/>
          <w:i/>
          <w:iCs/>
          <w:color w:val="000000"/>
        </w:rPr>
      </w:pPr>
      <w:r>
        <w:rPr>
          <w:rFonts w:ascii="Arial" w:hAnsi="Arial" w:cs="Arial"/>
          <w:color w:val="000000"/>
        </w:rPr>
        <w:t>In relation to parents who are separated, whether or not they have ever been married or partnered, Article 27(4) is of particular relevance, and it states that “States parties shall take all appropriate measures to secure the recovery of maintenance for the child from the parents or other persons having financial responsibility for the child, both within the State Party and from abroad.” By providing a mechanism for child support assessm</w:t>
      </w:r>
      <w:r w:rsidR="006622FF">
        <w:rPr>
          <w:rFonts w:ascii="Arial" w:hAnsi="Arial" w:cs="Arial"/>
          <w:color w:val="000000"/>
        </w:rPr>
        <w:t>ents to continue, this instrument will</w:t>
      </w:r>
      <w:r>
        <w:rPr>
          <w:rFonts w:ascii="Arial" w:hAnsi="Arial" w:cs="Arial"/>
          <w:color w:val="000000"/>
        </w:rPr>
        <w:t xml:space="preserve"> allow for Australia to meet its obligations under the CRC.</w:t>
      </w:r>
    </w:p>
    <w:p w14:paraId="6F9ED9FC" w14:textId="77777777" w:rsidR="00A17D5A" w:rsidRPr="00F61A88" w:rsidRDefault="00A17D5A" w:rsidP="00D520A1">
      <w:pPr>
        <w:spacing w:before="120" w:after="120"/>
        <w:rPr>
          <w:rFonts w:ascii="Arial" w:hAnsi="Arial" w:cs="Arial"/>
          <w:szCs w:val="24"/>
        </w:rPr>
      </w:pPr>
    </w:p>
    <w:p w14:paraId="3C1D7F46" w14:textId="77777777" w:rsidR="006546B7" w:rsidRPr="00BC76EB" w:rsidRDefault="006546B7" w:rsidP="00FD6BF4">
      <w:pPr>
        <w:spacing w:after="120"/>
        <w:rPr>
          <w:rFonts w:ascii="Arial" w:hAnsi="Arial" w:cs="Arial"/>
          <w:b/>
          <w:szCs w:val="24"/>
        </w:rPr>
      </w:pPr>
      <w:r w:rsidRPr="00BC76EB">
        <w:rPr>
          <w:rFonts w:ascii="Arial" w:hAnsi="Arial" w:cs="Arial"/>
          <w:b/>
          <w:szCs w:val="24"/>
        </w:rPr>
        <w:t xml:space="preserve">Conclusion </w:t>
      </w:r>
    </w:p>
    <w:p w14:paraId="52A87B77" w14:textId="77777777" w:rsidR="006546B7" w:rsidRPr="00BC76EB" w:rsidRDefault="00374A77" w:rsidP="006546B7">
      <w:pPr>
        <w:spacing w:before="120" w:after="120"/>
        <w:rPr>
          <w:rFonts w:ascii="Arial" w:hAnsi="Arial" w:cs="Arial"/>
          <w:szCs w:val="24"/>
        </w:rPr>
      </w:pPr>
      <w:r w:rsidRPr="00BC76EB">
        <w:rPr>
          <w:rFonts w:ascii="Arial" w:hAnsi="Arial" w:cs="Arial"/>
          <w:szCs w:val="24"/>
        </w:rPr>
        <w:t xml:space="preserve">The </w:t>
      </w:r>
      <w:r w:rsidR="002C2140">
        <w:rPr>
          <w:rFonts w:ascii="Arial" w:hAnsi="Arial" w:cs="Arial"/>
          <w:szCs w:val="24"/>
        </w:rPr>
        <w:t xml:space="preserve">instrument is </w:t>
      </w:r>
      <w:r w:rsidR="006546B7" w:rsidRPr="00BC76EB">
        <w:rPr>
          <w:rFonts w:ascii="Arial" w:hAnsi="Arial" w:cs="Arial"/>
          <w:szCs w:val="24"/>
        </w:rPr>
        <w:t xml:space="preserve">compatible with human rights because </w:t>
      </w:r>
      <w:r w:rsidR="00A17D5A">
        <w:rPr>
          <w:rFonts w:ascii="Arial" w:hAnsi="Arial" w:cs="Arial"/>
          <w:szCs w:val="24"/>
        </w:rPr>
        <w:t>they advance the protection of human rights.</w:t>
      </w:r>
    </w:p>
    <w:p w14:paraId="249578AC" w14:textId="77777777" w:rsidR="006546B7" w:rsidRPr="00BC76EB" w:rsidRDefault="006546B7" w:rsidP="006546B7">
      <w:pPr>
        <w:spacing w:before="120" w:after="120"/>
        <w:rPr>
          <w:rFonts w:ascii="Arial" w:hAnsi="Arial" w:cs="Arial"/>
          <w:szCs w:val="24"/>
        </w:rPr>
      </w:pPr>
    </w:p>
    <w:bookmarkEnd w:id="1"/>
    <w:p w14:paraId="15431C4E" w14:textId="4DB2263B" w:rsidR="002810A5" w:rsidRPr="00BC76EB" w:rsidRDefault="006659B5" w:rsidP="002C2140">
      <w:pPr>
        <w:spacing w:before="120" w:after="120"/>
        <w:jc w:val="center"/>
        <w:rPr>
          <w:rStyle w:val="BookTitle"/>
          <w:rFonts w:ascii="Arial" w:hAnsi="Arial" w:cs="Arial"/>
          <w:i w:val="0"/>
          <w:iCs w:val="0"/>
          <w:smallCaps w:val="0"/>
          <w:spacing w:val="0"/>
          <w:szCs w:val="24"/>
        </w:rPr>
      </w:pPr>
      <w:r>
        <w:rPr>
          <w:rFonts w:ascii="Arial" w:hAnsi="Arial" w:cs="Arial"/>
          <w:b/>
          <w:szCs w:val="24"/>
        </w:rPr>
        <w:t>Amanda Rishworth</w:t>
      </w:r>
      <w:r w:rsidR="002C2140">
        <w:rPr>
          <w:rFonts w:ascii="Arial" w:hAnsi="Arial" w:cs="Arial"/>
          <w:b/>
          <w:szCs w:val="24"/>
        </w:rPr>
        <w:t>, Minister for Social Services</w:t>
      </w:r>
    </w:p>
    <w:sectPr w:rsidR="002810A5" w:rsidRPr="00BC76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3EC6C" w14:textId="77777777" w:rsidR="00314626" w:rsidRDefault="00314626" w:rsidP="00AD1645">
      <w:pPr>
        <w:spacing w:before="0"/>
      </w:pPr>
      <w:r>
        <w:separator/>
      </w:r>
    </w:p>
  </w:endnote>
  <w:endnote w:type="continuationSeparator" w:id="0">
    <w:p w14:paraId="3824D93B" w14:textId="77777777" w:rsidR="00314626" w:rsidRDefault="00314626" w:rsidP="00AD164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74E29" w14:textId="77777777" w:rsidR="00314626" w:rsidRDefault="00314626" w:rsidP="00AD1645">
      <w:pPr>
        <w:spacing w:before="0"/>
      </w:pPr>
      <w:r>
        <w:separator/>
      </w:r>
    </w:p>
  </w:footnote>
  <w:footnote w:type="continuationSeparator" w:id="0">
    <w:p w14:paraId="409659B2" w14:textId="77777777" w:rsidR="00314626" w:rsidRDefault="00314626" w:rsidP="00AD1645">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D21A0"/>
    <w:multiLevelType w:val="hybridMultilevel"/>
    <w:tmpl w:val="F9A6DD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82C2CD0"/>
    <w:multiLevelType w:val="hybridMultilevel"/>
    <w:tmpl w:val="DA1853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D95A5E"/>
    <w:multiLevelType w:val="hybridMultilevel"/>
    <w:tmpl w:val="11BE0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B22794"/>
    <w:multiLevelType w:val="hybridMultilevel"/>
    <w:tmpl w:val="43E88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E64A2E"/>
    <w:multiLevelType w:val="hybridMultilevel"/>
    <w:tmpl w:val="1340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967D0B"/>
    <w:multiLevelType w:val="hybridMultilevel"/>
    <w:tmpl w:val="E13E8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7E0230"/>
    <w:multiLevelType w:val="hybridMultilevel"/>
    <w:tmpl w:val="52B8B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5505B4"/>
    <w:multiLevelType w:val="hybridMultilevel"/>
    <w:tmpl w:val="5C80EE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2BB6DE5"/>
    <w:multiLevelType w:val="hybridMultilevel"/>
    <w:tmpl w:val="6E3E9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B45D0D"/>
    <w:multiLevelType w:val="hybridMultilevel"/>
    <w:tmpl w:val="D74E4B50"/>
    <w:lvl w:ilvl="0" w:tplc="51D82C2A">
      <w:numFmt w:val="bullet"/>
      <w:lvlText w:val="-"/>
      <w:lvlJc w:val="left"/>
      <w:pPr>
        <w:ind w:left="1080" w:hanging="360"/>
      </w:pPr>
      <w:rPr>
        <w:rFonts w:ascii="Cambria" w:eastAsia="Calibri" w:hAnsi="Cambria"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9A181D"/>
    <w:multiLevelType w:val="hybridMultilevel"/>
    <w:tmpl w:val="77BC0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0DE0D42"/>
    <w:multiLevelType w:val="multilevel"/>
    <w:tmpl w:val="A53EC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5D4D4B"/>
    <w:multiLevelType w:val="hybridMultilevel"/>
    <w:tmpl w:val="DF36C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A2611E"/>
    <w:multiLevelType w:val="hybridMultilevel"/>
    <w:tmpl w:val="0F022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81148F"/>
    <w:multiLevelType w:val="hybridMultilevel"/>
    <w:tmpl w:val="904A0026"/>
    <w:lvl w:ilvl="0" w:tplc="37FE764A">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15:restartNumberingAfterBreak="0">
    <w:nsid w:val="65622447"/>
    <w:multiLevelType w:val="hybridMultilevel"/>
    <w:tmpl w:val="C01C9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0E37958"/>
    <w:multiLevelType w:val="hybridMultilevel"/>
    <w:tmpl w:val="CCCA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3"/>
  </w:num>
  <w:num w:numId="5">
    <w:abstractNumId w:val="12"/>
  </w:num>
  <w:num w:numId="6">
    <w:abstractNumId w:val="2"/>
  </w:num>
  <w:num w:numId="7">
    <w:abstractNumId w:val="9"/>
  </w:num>
  <w:num w:numId="8">
    <w:abstractNumId w:val="14"/>
  </w:num>
  <w:num w:numId="9">
    <w:abstractNumId w:val="7"/>
  </w:num>
  <w:num w:numId="10">
    <w:abstractNumId w:val="15"/>
  </w:num>
  <w:num w:numId="11">
    <w:abstractNumId w:val="3"/>
  </w:num>
  <w:num w:numId="12">
    <w:abstractNumId w:val="5"/>
  </w:num>
  <w:num w:numId="13">
    <w:abstractNumId w:val="1"/>
  </w:num>
  <w:num w:numId="14">
    <w:abstractNumId w:val="8"/>
  </w:num>
  <w:num w:numId="15">
    <w:abstractNumId w:val="6"/>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3F0"/>
    <w:rsid w:val="00000E2A"/>
    <w:rsid w:val="00004004"/>
    <w:rsid w:val="0000668E"/>
    <w:rsid w:val="00021ED2"/>
    <w:rsid w:val="00026E8A"/>
    <w:rsid w:val="00030B79"/>
    <w:rsid w:val="00031D0B"/>
    <w:rsid w:val="00043B6D"/>
    <w:rsid w:val="000441AD"/>
    <w:rsid w:val="00045BF2"/>
    <w:rsid w:val="00051C3F"/>
    <w:rsid w:val="00064449"/>
    <w:rsid w:val="0006689C"/>
    <w:rsid w:val="0006693F"/>
    <w:rsid w:val="00066DAE"/>
    <w:rsid w:val="00074C1A"/>
    <w:rsid w:val="000760DC"/>
    <w:rsid w:val="000844AF"/>
    <w:rsid w:val="00084B46"/>
    <w:rsid w:val="00085730"/>
    <w:rsid w:val="00087446"/>
    <w:rsid w:val="000936F6"/>
    <w:rsid w:val="00096B8D"/>
    <w:rsid w:val="000A3595"/>
    <w:rsid w:val="000A6D79"/>
    <w:rsid w:val="000A772F"/>
    <w:rsid w:val="000B0A48"/>
    <w:rsid w:val="000B1989"/>
    <w:rsid w:val="000B4130"/>
    <w:rsid w:val="000C2DDB"/>
    <w:rsid w:val="000C5204"/>
    <w:rsid w:val="000D365F"/>
    <w:rsid w:val="000E02A0"/>
    <w:rsid w:val="000E3915"/>
    <w:rsid w:val="000E42AC"/>
    <w:rsid w:val="000F4AC8"/>
    <w:rsid w:val="00100576"/>
    <w:rsid w:val="00115FDC"/>
    <w:rsid w:val="0011719D"/>
    <w:rsid w:val="00126429"/>
    <w:rsid w:val="001310C6"/>
    <w:rsid w:val="00140359"/>
    <w:rsid w:val="001502F9"/>
    <w:rsid w:val="0015134A"/>
    <w:rsid w:val="00152472"/>
    <w:rsid w:val="00163809"/>
    <w:rsid w:val="0016653C"/>
    <w:rsid w:val="00175BC6"/>
    <w:rsid w:val="00191AEC"/>
    <w:rsid w:val="001920F3"/>
    <w:rsid w:val="001A321D"/>
    <w:rsid w:val="001A737C"/>
    <w:rsid w:val="001B2D0B"/>
    <w:rsid w:val="001B3498"/>
    <w:rsid w:val="001B534F"/>
    <w:rsid w:val="001B5379"/>
    <w:rsid w:val="001C64F9"/>
    <w:rsid w:val="001D67D8"/>
    <w:rsid w:val="001D69AF"/>
    <w:rsid w:val="001E2211"/>
    <w:rsid w:val="001E5B72"/>
    <w:rsid w:val="001E5D12"/>
    <w:rsid w:val="001E630D"/>
    <w:rsid w:val="001E7422"/>
    <w:rsid w:val="001F4805"/>
    <w:rsid w:val="001F4E3C"/>
    <w:rsid w:val="002154EE"/>
    <w:rsid w:val="00215CCA"/>
    <w:rsid w:val="00224887"/>
    <w:rsid w:val="002329E1"/>
    <w:rsid w:val="002334D9"/>
    <w:rsid w:val="00234F9E"/>
    <w:rsid w:val="00236A7D"/>
    <w:rsid w:val="0024465E"/>
    <w:rsid w:val="0024760C"/>
    <w:rsid w:val="002533F0"/>
    <w:rsid w:val="00256E71"/>
    <w:rsid w:val="002642C7"/>
    <w:rsid w:val="00264C31"/>
    <w:rsid w:val="002741BD"/>
    <w:rsid w:val="00274CAF"/>
    <w:rsid w:val="00276D06"/>
    <w:rsid w:val="00276F09"/>
    <w:rsid w:val="002810A5"/>
    <w:rsid w:val="00283079"/>
    <w:rsid w:val="002926E3"/>
    <w:rsid w:val="00295FD0"/>
    <w:rsid w:val="002A0E63"/>
    <w:rsid w:val="002A2A71"/>
    <w:rsid w:val="002A523B"/>
    <w:rsid w:val="002A6007"/>
    <w:rsid w:val="002A63EA"/>
    <w:rsid w:val="002B0175"/>
    <w:rsid w:val="002C0F57"/>
    <w:rsid w:val="002C1403"/>
    <w:rsid w:val="002C1938"/>
    <w:rsid w:val="002C2140"/>
    <w:rsid w:val="002C2252"/>
    <w:rsid w:val="002C6177"/>
    <w:rsid w:val="002D0F1C"/>
    <w:rsid w:val="002D35D8"/>
    <w:rsid w:val="002D4522"/>
    <w:rsid w:val="002E0BB1"/>
    <w:rsid w:val="002E45E2"/>
    <w:rsid w:val="00300D8B"/>
    <w:rsid w:val="003119FD"/>
    <w:rsid w:val="00314626"/>
    <w:rsid w:val="00333911"/>
    <w:rsid w:val="00333A9C"/>
    <w:rsid w:val="00334F9D"/>
    <w:rsid w:val="00337065"/>
    <w:rsid w:val="003430FC"/>
    <w:rsid w:val="003434E2"/>
    <w:rsid w:val="00345FFE"/>
    <w:rsid w:val="00351E79"/>
    <w:rsid w:val="003535F3"/>
    <w:rsid w:val="0035378F"/>
    <w:rsid w:val="003606C5"/>
    <w:rsid w:val="00365424"/>
    <w:rsid w:val="00372843"/>
    <w:rsid w:val="00374A77"/>
    <w:rsid w:val="00380666"/>
    <w:rsid w:val="00387D89"/>
    <w:rsid w:val="00392EB6"/>
    <w:rsid w:val="00393D4E"/>
    <w:rsid w:val="00394743"/>
    <w:rsid w:val="003A04AD"/>
    <w:rsid w:val="003B2BB8"/>
    <w:rsid w:val="003B44E1"/>
    <w:rsid w:val="003C126C"/>
    <w:rsid w:val="003C3368"/>
    <w:rsid w:val="003C54B6"/>
    <w:rsid w:val="003D34FF"/>
    <w:rsid w:val="003D71F6"/>
    <w:rsid w:val="003E1784"/>
    <w:rsid w:val="00400273"/>
    <w:rsid w:val="0041407D"/>
    <w:rsid w:val="004160D3"/>
    <w:rsid w:val="00420387"/>
    <w:rsid w:val="0042132E"/>
    <w:rsid w:val="00430BF8"/>
    <w:rsid w:val="00430D07"/>
    <w:rsid w:val="0043250E"/>
    <w:rsid w:val="00435356"/>
    <w:rsid w:val="00446D6C"/>
    <w:rsid w:val="0045240C"/>
    <w:rsid w:val="00453FC9"/>
    <w:rsid w:val="00454405"/>
    <w:rsid w:val="00456FBD"/>
    <w:rsid w:val="00457792"/>
    <w:rsid w:val="004646E1"/>
    <w:rsid w:val="00470C3D"/>
    <w:rsid w:val="004726FF"/>
    <w:rsid w:val="004814F1"/>
    <w:rsid w:val="00482411"/>
    <w:rsid w:val="0048495B"/>
    <w:rsid w:val="004956ED"/>
    <w:rsid w:val="0049646F"/>
    <w:rsid w:val="00497768"/>
    <w:rsid w:val="004A0C19"/>
    <w:rsid w:val="004A126A"/>
    <w:rsid w:val="004A24AF"/>
    <w:rsid w:val="004B2246"/>
    <w:rsid w:val="004B3147"/>
    <w:rsid w:val="004B54CA"/>
    <w:rsid w:val="004C163F"/>
    <w:rsid w:val="004D336A"/>
    <w:rsid w:val="004E3A61"/>
    <w:rsid w:val="004E5CBF"/>
    <w:rsid w:val="004F1CD0"/>
    <w:rsid w:val="004F264A"/>
    <w:rsid w:val="004F5308"/>
    <w:rsid w:val="004F69ED"/>
    <w:rsid w:val="004F6ED3"/>
    <w:rsid w:val="00511520"/>
    <w:rsid w:val="00527238"/>
    <w:rsid w:val="005332C8"/>
    <w:rsid w:val="00536060"/>
    <w:rsid w:val="00540233"/>
    <w:rsid w:val="00540BD8"/>
    <w:rsid w:val="00546E0D"/>
    <w:rsid w:val="0055503B"/>
    <w:rsid w:val="00562CBC"/>
    <w:rsid w:val="00564E74"/>
    <w:rsid w:val="00566538"/>
    <w:rsid w:val="00566BF6"/>
    <w:rsid w:val="00570884"/>
    <w:rsid w:val="00574B6F"/>
    <w:rsid w:val="00576330"/>
    <w:rsid w:val="0057641C"/>
    <w:rsid w:val="005766D2"/>
    <w:rsid w:val="00591D1A"/>
    <w:rsid w:val="005924F8"/>
    <w:rsid w:val="00594251"/>
    <w:rsid w:val="005C3269"/>
    <w:rsid w:val="005C390A"/>
    <w:rsid w:val="005C3AA9"/>
    <w:rsid w:val="005C54B4"/>
    <w:rsid w:val="005C78B2"/>
    <w:rsid w:val="005E4167"/>
    <w:rsid w:val="005E4362"/>
    <w:rsid w:val="005E4607"/>
    <w:rsid w:val="005E7A79"/>
    <w:rsid w:val="005E7B26"/>
    <w:rsid w:val="005F41C9"/>
    <w:rsid w:val="005F5E17"/>
    <w:rsid w:val="0061004D"/>
    <w:rsid w:val="0061053A"/>
    <w:rsid w:val="00614C63"/>
    <w:rsid w:val="00620404"/>
    <w:rsid w:val="00622668"/>
    <w:rsid w:val="00622B71"/>
    <w:rsid w:val="00622D63"/>
    <w:rsid w:val="00624E34"/>
    <w:rsid w:val="00632F44"/>
    <w:rsid w:val="006402A6"/>
    <w:rsid w:val="006407D3"/>
    <w:rsid w:val="0064167D"/>
    <w:rsid w:val="00650B9C"/>
    <w:rsid w:val="00650C1C"/>
    <w:rsid w:val="006546B7"/>
    <w:rsid w:val="00654BC7"/>
    <w:rsid w:val="00656FA9"/>
    <w:rsid w:val="006622FF"/>
    <w:rsid w:val="006643AB"/>
    <w:rsid w:val="006659B5"/>
    <w:rsid w:val="00665A2F"/>
    <w:rsid w:val="006674B2"/>
    <w:rsid w:val="0067070B"/>
    <w:rsid w:val="00671B6B"/>
    <w:rsid w:val="00681C7F"/>
    <w:rsid w:val="00683FF5"/>
    <w:rsid w:val="00687351"/>
    <w:rsid w:val="006A1F70"/>
    <w:rsid w:val="006A4CE7"/>
    <w:rsid w:val="006A5D55"/>
    <w:rsid w:val="006A6D51"/>
    <w:rsid w:val="006C5E5E"/>
    <w:rsid w:val="006D7E0F"/>
    <w:rsid w:val="006E1B19"/>
    <w:rsid w:val="006F0769"/>
    <w:rsid w:val="00701486"/>
    <w:rsid w:val="00706980"/>
    <w:rsid w:val="00720E42"/>
    <w:rsid w:val="00737520"/>
    <w:rsid w:val="0073766B"/>
    <w:rsid w:val="007525D2"/>
    <w:rsid w:val="00762A05"/>
    <w:rsid w:val="00771003"/>
    <w:rsid w:val="0077461F"/>
    <w:rsid w:val="00776030"/>
    <w:rsid w:val="0078126B"/>
    <w:rsid w:val="00785261"/>
    <w:rsid w:val="007907A8"/>
    <w:rsid w:val="007938F3"/>
    <w:rsid w:val="0079557B"/>
    <w:rsid w:val="007A53DD"/>
    <w:rsid w:val="007B0256"/>
    <w:rsid w:val="007B69DD"/>
    <w:rsid w:val="007C4060"/>
    <w:rsid w:val="007C5234"/>
    <w:rsid w:val="007D6273"/>
    <w:rsid w:val="007E4FAD"/>
    <w:rsid w:val="007F44F6"/>
    <w:rsid w:val="007F6A5A"/>
    <w:rsid w:val="007F6DB6"/>
    <w:rsid w:val="00804BD9"/>
    <w:rsid w:val="00807CD7"/>
    <w:rsid w:val="00816CFA"/>
    <w:rsid w:val="008172EB"/>
    <w:rsid w:val="0083135C"/>
    <w:rsid w:val="00841C22"/>
    <w:rsid w:val="00860BE9"/>
    <w:rsid w:val="008669B7"/>
    <w:rsid w:val="008707FE"/>
    <w:rsid w:val="00871F28"/>
    <w:rsid w:val="008761FF"/>
    <w:rsid w:val="00880E92"/>
    <w:rsid w:val="008823EF"/>
    <w:rsid w:val="008954BF"/>
    <w:rsid w:val="00896466"/>
    <w:rsid w:val="008B026E"/>
    <w:rsid w:val="008B1AA5"/>
    <w:rsid w:val="008B47FC"/>
    <w:rsid w:val="008B4CF1"/>
    <w:rsid w:val="008C350D"/>
    <w:rsid w:val="008D1466"/>
    <w:rsid w:val="008D14F6"/>
    <w:rsid w:val="008D2D41"/>
    <w:rsid w:val="008D2FC2"/>
    <w:rsid w:val="008D59CA"/>
    <w:rsid w:val="008D5B2E"/>
    <w:rsid w:val="008D68B6"/>
    <w:rsid w:val="008D7A97"/>
    <w:rsid w:val="008D7CA1"/>
    <w:rsid w:val="008E1D0E"/>
    <w:rsid w:val="008E320A"/>
    <w:rsid w:val="008F5702"/>
    <w:rsid w:val="0090001F"/>
    <w:rsid w:val="0090702B"/>
    <w:rsid w:val="009140F6"/>
    <w:rsid w:val="00915A96"/>
    <w:rsid w:val="009225F0"/>
    <w:rsid w:val="00925633"/>
    <w:rsid w:val="00930624"/>
    <w:rsid w:val="00932E80"/>
    <w:rsid w:val="009332B3"/>
    <w:rsid w:val="00935A03"/>
    <w:rsid w:val="009426E4"/>
    <w:rsid w:val="00946730"/>
    <w:rsid w:val="00946E6D"/>
    <w:rsid w:val="00950ACB"/>
    <w:rsid w:val="0095196E"/>
    <w:rsid w:val="00956519"/>
    <w:rsid w:val="009633CB"/>
    <w:rsid w:val="00966756"/>
    <w:rsid w:val="00966CD5"/>
    <w:rsid w:val="00966F79"/>
    <w:rsid w:val="00970C88"/>
    <w:rsid w:val="00985038"/>
    <w:rsid w:val="0099649B"/>
    <w:rsid w:val="009A4EAB"/>
    <w:rsid w:val="009A5D3E"/>
    <w:rsid w:val="009B71A9"/>
    <w:rsid w:val="009C63A9"/>
    <w:rsid w:val="009C63B6"/>
    <w:rsid w:val="009D1BE5"/>
    <w:rsid w:val="009E510A"/>
    <w:rsid w:val="009F231C"/>
    <w:rsid w:val="009F3C43"/>
    <w:rsid w:val="009F7586"/>
    <w:rsid w:val="00A054EB"/>
    <w:rsid w:val="00A05525"/>
    <w:rsid w:val="00A06B72"/>
    <w:rsid w:val="00A151CB"/>
    <w:rsid w:val="00A17D5A"/>
    <w:rsid w:val="00A27E85"/>
    <w:rsid w:val="00A375D4"/>
    <w:rsid w:val="00A37984"/>
    <w:rsid w:val="00A42690"/>
    <w:rsid w:val="00A4616D"/>
    <w:rsid w:val="00A6045B"/>
    <w:rsid w:val="00A63D74"/>
    <w:rsid w:val="00A66DD0"/>
    <w:rsid w:val="00A719D2"/>
    <w:rsid w:val="00A763EC"/>
    <w:rsid w:val="00A8767B"/>
    <w:rsid w:val="00A94C22"/>
    <w:rsid w:val="00AA0F80"/>
    <w:rsid w:val="00AA37AC"/>
    <w:rsid w:val="00AA45C6"/>
    <w:rsid w:val="00AA51E7"/>
    <w:rsid w:val="00AA7767"/>
    <w:rsid w:val="00AB7356"/>
    <w:rsid w:val="00AC271F"/>
    <w:rsid w:val="00AC635D"/>
    <w:rsid w:val="00AD1347"/>
    <w:rsid w:val="00AD1645"/>
    <w:rsid w:val="00AD69FE"/>
    <w:rsid w:val="00AE11F6"/>
    <w:rsid w:val="00AE3176"/>
    <w:rsid w:val="00AF0E6A"/>
    <w:rsid w:val="00B01538"/>
    <w:rsid w:val="00B04EB0"/>
    <w:rsid w:val="00B13202"/>
    <w:rsid w:val="00B261D9"/>
    <w:rsid w:val="00B33E33"/>
    <w:rsid w:val="00B376E6"/>
    <w:rsid w:val="00B52B87"/>
    <w:rsid w:val="00B54C30"/>
    <w:rsid w:val="00B57278"/>
    <w:rsid w:val="00B578CB"/>
    <w:rsid w:val="00B6472A"/>
    <w:rsid w:val="00B73680"/>
    <w:rsid w:val="00B74531"/>
    <w:rsid w:val="00B777D9"/>
    <w:rsid w:val="00B821A0"/>
    <w:rsid w:val="00B83DDA"/>
    <w:rsid w:val="00BA2DB9"/>
    <w:rsid w:val="00BB0D37"/>
    <w:rsid w:val="00BB3EFA"/>
    <w:rsid w:val="00BC35F6"/>
    <w:rsid w:val="00BC76EB"/>
    <w:rsid w:val="00BD25AE"/>
    <w:rsid w:val="00BD60A7"/>
    <w:rsid w:val="00BD7E9D"/>
    <w:rsid w:val="00BE56A0"/>
    <w:rsid w:val="00BE7148"/>
    <w:rsid w:val="00BF2FB3"/>
    <w:rsid w:val="00C06E47"/>
    <w:rsid w:val="00C21C68"/>
    <w:rsid w:val="00C2733D"/>
    <w:rsid w:val="00C3204C"/>
    <w:rsid w:val="00C3470C"/>
    <w:rsid w:val="00C37944"/>
    <w:rsid w:val="00C37BA8"/>
    <w:rsid w:val="00C4511C"/>
    <w:rsid w:val="00C455A2"/>
    <w:rsid w:val="00C559BF"/>
    <w:rsid w:val="00C66CFA"/>
    <w:rsid w:val="00C7238E"/>
    <w:rsid w:val="00C77B41"/>
    <w:rsid w:val="00CA33B2"/>
    <w:rsid w:val="00CA3D78"/>
    <w:rsid w:val="00CA43C4"/>
    <w:rsid w:val="00CA6F15"/>
    <w:rsid w:val="00CB344C"/>
    <w:rsid w:val="00CB42CE"/>
    <w:rsid w:val="00CC7EC4"/>
    <w:rsid w:val="00CD0DDB"/>
    <w:rsid w:val="00CD2280"/>
    <w:rsid w:val="00CE1802"/>
    <w:rsid w:val="00CF0527"/>
    <w:rsid w:val="00D04720"/>
    <w:rsid w:val="00D05108"/>
    <w:rsid w:val="00D1706F"/>
    <w:rsid w:val="00D2075E"/>
    <w:rsid w:val="00D21D83"/>
    <w:rsid w:val="00D243C5"/>
    <w:rsid w:val="00D25B2F"/>
    <w:rsid w:val="00D3071D"/>
    <w:rsid w:val="00D31C51"/>
    <w:rsid w:val="00D367AA"/>
    <w:rsid w:val="00D37C2C"/>
    <w:rsid w:val="00D459E0"/>
    <w:rsid w:val="00D520A1"/>
    <w:rsid w:val="00D612D7"/>
    <w:rsid w:val="00D61C4B"/>
    <w:rsid w:val="00D708CA"/>
    <w:rsid w:val="00D72F4B"/>
    <w:rsid w:val="00D849AE"/>
    <w:rsid w:val="00DA23C5"/>
    <w:rsid w:val="00DB04FB"/>
    <w:rsid w:val="00DB064D"/>
    <w:rsid w:val="00DB6E7A"/>
    <w:rsid w:val="00DC0286"/>
    <w:rsid w:val="00DC765C"/>
    <w:rsid w:val="00DD3BC1"/>
    <w:rsid w:val="00DD5472"/>
    <w:rsid w:val="00DE0717"/>
    <w:rsid w:val="00DE3A1F"/>
    <w:rsid w:val="00E01E71"/>
    <w:rsid w:val="00E027AF"/>
    <w:rsid w:val="00E15CFF"/>
    <w:rsid w:val="00E230ED"/>
    <w:rsid w:val="00E23C53"/>
    <w:rsid w:val="00E32139"/>
    <w:rsid w:val="00E44FD4"/>
    <w:rsid w:val="00E454F8"/>
    <w:rsid w:val="00E708B1"/>
    <w:rsid w:val="00E72DC6"/>
    <w:rsid w:val="00E745BB"/>
    <w:rsid w:val="00E7675B"/>
    <w:rsid w:val="00E87016"/>
    <w:rsid w:val="00E907A4"/>
    <w:rsid w:val="00E910A8"/>
    <w:rsid w:val="00E9738E"/>
    <w:rsid w:val="00EA16F9"/>
    <w:rsid w:val="00EA2DDC"/>
    <w:rsid w:val="00EA3666"/>
    <w:rsid w:val="00EA3DE3"/>
    <w:rsid w:val="00EA677D"/>
    <w:rsid w:val="00EA6829"/>
    <w:rsid w:val="00EA76C2"/>
    <w:rsid w:val="00EB51BC"/>
    <w:rsid w:val="00EC0C59"/>
    <w:rsid w:val="00EC25F5"/>
    <w:rsid w:val="00EC4584"/>
    <w:rsid w:val="00EC47F6"/>
    <w:rsid w:val="00ED1D5E"/>
    <w:rsid w:val="00ED6613"/>
    <w:rsid w:val="00EE2764"/>
    <w:rsid w:val="00EF515E"/>
    <w:rsid w:val="00EF54F0"/>
    <w:rsid w:val="00F02F28"/>
    <w:rsid w:val="00F0576D"/>
    <w:rsid w:val="00F108ED"/>
    <w:rsid w:val="00F16759"/>
    <w:rsid w:val="00F227A4"/>
    <w:rsid w:val="00F328DA"/>
    <w:rsid w:val="00F35271"/>
    <w:rsid w:val="00F35580"/>
    <w:rsid w:val="00F502A9"/>
    <w:rsid w:val="00F52853"/>
    <w:rsid w:val="00F57D50"/>
    <w:rsid w:val="00F61A88"/>
    <w:rsid w:val="00F65F91"/>
    <w:rsid w:val="00F754A3"/>
    <w:rsid w:val="00F925B9"/>
    <w:rsid w:val="00FA61D9"/>
    <w:rsid w:val="00FA6F53"/>
    <w:rsid w:val="00FA7196"/>
    <w:rsid w:val="00FB030F"/>
    <w:rsid w:val="00FD0EC1"/>
    <w:rsid w:val="00FD2F20"/>
    <w:rsid w:val="00FD368E"/>
    <w:rsid w:val="00FD6BF4"/>
    <w:rsid w:val="00FD7A80"/>
    <w:rsid w:val="00FE2339"/>
    <w:rsid w:val="00FE5C69"/>
    <w:rsid w:val="00FE5FB9"/>
    <w:rsid w:val="00FF20B0"/>
    <w:rsid w:val="00FF53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947B22"/>
  <w15:docId w15:val="{63C6395B-EC5F-4841-89EE-5D33C3EA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3F0"/>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styleId="Hyperlink">
    <w:name w:val="Hyperlink"/>
    <w:basedOn w:val="DefaultParagraphFont"/>
    <w:uiPriority w:val="99"/>
    <w:unhideWhenUsed/>
    <w:rsid w:val="0000668E"/>
    <w:rPr>
      <w:color w:val="0000FF" w:themeColor="hyperlink"/>
      <w:u w:val="single"/>
    </w:rPr>
  </w:style>
  <w:style w:type="paragraph" w:styleId="BalloonText">
    <w:name w:val="Balloon Text"/>
    <w:basedOn w:val="Normal"/>
    <w:link w:val="BalloonTextChar"/>
    <w:uiPriority w:val="99"/>
    <w:semiHidden/>
    <w:unhideWhenUsed/>
    <w:rsid w:val="005F41C9"/>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1C9"/>
    <w:rPr>
      <w:rFonts w:ascii="Tahoma" w:eastAsia="Times New Roman" w:hAnsi="Tahoma" w:cs="Tahoma"/>
      <w:sz w:val="16"/>
      <w:szCs w:val="16"/>
      <w:lang w:eastAsia="en-AU"/>
    </w:rPr>
  </w:style>
  <w:style w:type="character" w:styleId="CommentReference">
    <w:name w:val="annotation reference"/>
    <w:basedOn w:val="DefaultParagraphFont"/>
    <w:unhideWhenUsed/>
    <w:rsid w:val="005F41C9"/>
    <w:rPr>
      <w:sz w:val="16"/>
      <w:szCs w:val="16"/>
    </w:rPr>
  </w:style>
  <w:style w:type="paragraph" w:styleId="CommentText">
    <w:name w:val="annotation text"/>
    <w:basedOn w:val="Normal"/>
    <w:link w:val="CommentTextChar"/>
    <w:unhideWhenUsed/>
    <w:rsid w:val="005F41C9"/>
    <w:rPr>
      <w:sz w:val="20"/>
    </w:rPr>
  </w:style>
  <w:style w:type="character" w:customStyle="1" w:styleId="CommentTextChar">
    <w:name w:val="Comment Text Char"/>
    <w:basedOn w:val="DefaultParagraphFont"/>
    <w:link w:val="CommentText"/>
    <w:rsid w:val="005F41C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5F41C9"/>
    <w:rPr>
      <w:b/>
      <w:bCs/>
    </w:rPr>
  </w:style>
  <w:style w:type="character" w:customStyle="1" w:styleId="CommentSubjectChar">
    <w:name w:val="Comment Subject Char"/>
    <w:basedOn w:val="CommentTextChar"/>
    <w:link w:val="CommentSubject"/>
    <w:uiPriority w:val="99"/>
    <w:semiHidden/>
    <w:rsid w:val="005F41C9"/>
    <w:rPr>
      <w:rFonts w:ascii="Times New Roman" w:eastAsia="Times New Roman" w:hAnsi="Times New Roman" w:cs="Times New Roman"/>
      <w:b/>
      <w:bCs/>
      <w:sz w:val="20"/>
      <w:szCs w:val="20"/>
      <w:lang w:eastAsia="en-AU"/>
    </w:rPr>
  </w:style>
  <w:style w:type="character" w:customStyle="1" w:styleId="paragraphChar">
    <w:name w:val="paragraph Char"/>
    <w:aliases w:val="a Char"/>
    <w:basedOn w:val="DefaultParagraphFont"/>
    <w:link w:val="paragraph"/>
    <w:locked/>
    <w:rsid w:val="008F5702"/>
    <w:rPr>
      <w:rFonts w:ascii="Times New Roman" w:eastAsia="Times New Roman" w:hAnsi="Times New Roman" w:cs="Times New Roman"/>
    </w:rPr>
  </w:style>
  <w:style w:type="paragraph" w:customStyle="1" w:styleId="paragraph">
    <w:name w:val="paragraph"/>
    <w:aliases w:val="a"/>
    <w:basedOn w:val="Normal"/>
    <w:link w:val="paragraphChar"/>
    <w:rsid w:val="008F5702"/>
    <w:pPr>
      <w:tabs>
        <w:tab w:val="right" w:pos="1531"/>
      </w:tabs>
      <w:spacing w:before="40"/>
      <w:ind w:left="1644" w:hanging="1644"/>
    </w:pPr>
    <w:rPr>
      <w:sz w:val="22"/>
      <w:szCs w:val="22"/>
      <w:lang w:eastAsia="en-US"/>
    </w:rPr>
  </w:style>
  <w:style w:type="paragraph" w:styleId="FootnoteText">
    <w:name w:val="footnote text"/>
    <w:basedOn w:val="Normal"/>
    <w:link w:val="FootnoteTextChar"/>
    <w:rsid w:val="00AD1645"/>
    <w:pPr>
      <w:spacing w:before="0"/>
    </w:pPr>
    <w:rPr>
      <w:sz w:val="20"/>
      <w:lang w:eastAsia="en-US"/>
    </w:rPr>
  </w:style>
  <w:style w:type="character" w:customStyle="1" w:styleId="FootnoteTextChar">
    <w:name w:val="Footnote Text Char"/>
    <w:basedOn w:val="DefaultParagraphFont"/>
    <w:link w:val="FootnoteText"/>
    <w:rsid w:val="00AD1645"/>
    <w:rPr>
      <w:rFonts w:ascii="Times New Roman" w:eastAsia="Times New Roman" w:hAnsi="Times New Roman" w:cs="Times New Roman"/>
      <w:sz w:val="20"/>
      <w:szCs w:val="20"/>
    </w:rPr>
  </w:style>
  <w:style w:type="character" w:styleId="FootnoteReference">
    <w:name w:val="footnote reference"/>
    <w:rsid w:val="00AD1645"/>
    <w:rPr>
      <w:vertAlign w:val="superscript"/>
    </w:rPr>
  </w:style>
  <w:style w:type="paragraph" w:styleId="NormalWeb">
    <w:name w:val="Normal (Web)"/>
    <w:basedOn w:val="Normal"/>
    <w:uiPriority w:val="99"/>
    <w:semiHidden/>
    <w:unhideWhenUsed/>
    <w:rsid w:val="006546B7"/>
    <w:pPr>
      <w:spacing w:before="100" w:beforeAutospacing="1" w:after="360" w:line="360" w:lineRule="atLeast"/>
    </w:pPr>
    <w:rPr>
      <w:szCs w:val="24"/>
    </w:rPr>
  </w:style>
  <w:style w:type="paragraph" w:styleId="Header">
    <w:name w:val="header"/>
    <w:basedOn w:val="Normal"/>
    <w:link w:val="HeaderChar"/>
    <w:uiPriority w:val="99"/>
    <w:unhideWhenUsed/>
    <w:rsid w:val="006546B7"/>
    <w:pPr>
      <w:tabs>
        <w:tab w:val="center" w:pos="4513"/>
        <w:tab w:val="right" w:pos="9026"/>
      </w:tabs>
      <w:spacing w:before="0"/>
    </w:pPr>
  </w:style>
  <w:style w:type="character" w:customStyle="1" w:styleId="HeaderChar">
    <w:name w:val="Header Char"/>
    <w:basedOn w:val="DefaultParagraphFont"/>
    <w:link w:val="Header"/>
    <w:uiPriority w:val="99"/>
    <w:rsid w:val="006546B7"/>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6546B7"/>
    <w:pPr>
      <w:tabs>
        <w:tab w:val="center" w:pos="4513"/>
        <w:tab w:val="right" w:pos="9026"/>
      </w:tabs>
      <w:spacing w:before="0"/>
    </w:pPr>
  </w:style>
  <w:style w:type="character" w:customStyle="1" w:styleId="FooterChar">
    <w:name w:val="Footer Char"/>
    <w:basedOn w:val="DefaultParagraphFont"/>
    <w:link w:val="Footer"/>
    <w:uiPriority w:val="99"/>
    <w:rsid w:val="006546B7"/>
    <w:rPr>
      <w:rFonts w:ascii="Times New Roman" w:eastAsia="Times New Roman" w:hAnsi="Times New Roman" w:cs="Times New Roman"/>
      <w:sz w:val="24"/>
      <w:szCs w:val="20"/>
      <w:lang w:eastAsia="en-AU"/>
    </w:rPr>
  </w:style>
  <w:style w:type="character" w:styleId="FollowedHyperlink">
    <w:name w:val="FollowedHyperlink"/>
    <w:basedOn w:val="DefaultParagraphFont"/>
    <w:uiPriority w:val="99"/>
    <w:semiHidden/>
    <w:unhideWhenUsed/>
    <w:rsid w:val="004824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24366">
      <w:bodyDiv w:val="1"/>
      <w:marLeft w:val="0"/>
      <w:marRight w:val="0"/>
      <w:marTop w:val="0"/>
      <w:marBottom w:val="0"/>
      <w:divBdr>
        <w:top w:val="none" w:sz="0" w:space="0" w:color="auto"/>
        <w:left w:val="none" w:sz="0" w:space="0" w:color="auto"/>
        <w:bottom w:val="none" w:sz="0" w:space="0" w:color="auto"/>
        <w:right w:val="none" w:sz="0" w:space="0" w:color="auto"/>
      </w:divBdr>
      <w:divsChild>
        <w:div w:id="1874532471">
          <w:marLeft w:val="0"/>
          <w:marRight w:val="0"/>
          <w:marTop w:val="0"/>
          <w:marBottom w:val="0"/>
          <w:divBdr>
            <w:top w:val="none" w:sz="0" w:space="0" w:color="auto"/>
            <w:left w:val="none" w:sz="0" w:space="0" w:color="auto"/>
            <w:bottom w:val="none" w:sz="0" w:space="0" w:color="auto"/>
            <w:right w:val="none" w:sz="0" w:space="0" w:color="auto"/>
          </w:divBdr>
          <w:divsChild>
            <w:div w:id="1395153522">
              <w:marLeft w:val="0"/>
              <w:marRight w:val="0"/>
              <w:marTop w:val="0"/>
              <w:marBottom w:val="0"/>
              <w:divBdr>
                <w:top w:val="none" w:sz="0" w:space="0" w:color="auto"/>
                <w:left w:val="none" w:sz="0" w:space="0" w:color="auto"/>
                <w:bottom w:val="none" w:sz="0" w:space="0" w:color="auto"/>
                <w:right w:val="none" w:sz="0" w:space="0" w:color="auto"/>
              </w:divBdr>
              <w:divsChild>
                <w:div w:id="1532455929">
                  <w:marLeft w:val="0"/>
                  <w:marRight w:val="0"/>
                  <w:marTop w:val="0"/>
                  <w:marBottom w:val="0"/>
                  <w:divBdr>
                    <w:top w:val="none" w:sz="0" w:space="0" w:color="auto"/>
                    <w:left w:val="none" w:sz="0" w:space="0" w:color="auto"/>
                    <w:bottom w:val="none" w:sz="0" w:space="0" w:color="auto"/>
                    <w:right w:val="none" w:sz="0" w:space="0" w:color="auto"/>
                  </w:divBdr>
                  <w:divsChild>
                    <w:div w:id="1844978142">
                      <w:marLeft w:val="0"/>
                      <w:marRight w:val="0"/>
                      <w:marTop w:val="0"/>
                      <w:marBottom w:val="0"/>
                      <w:divBdr>
                        <w:top w:val="none" w:sz="0" w:space="0" w:color="auto"/>
                        <w:left w:val="none" w:sz="0" w:space="0" w:color="auto"/>
                        <w:bottom w:val="none" w:sz="0" w:space="0" w:color="auto"/>
                        <w:right w:val="none" w:sz="0" w:space="0" w:color="auto"/>
                      </w:divBdr>
                      <w:divsChild>
                        <w:div w:id="1700012678">
                          <w:marLeft w:val="0"/>
                          <w:marRight w:val="0"/>
                          <w:marTop w:val="0"/>
                          <w:marBottom w:val="0"/>
                          <w:divBdr>
                            <w:top w:val="none" w:sz="0" w:space="0" w:color="auto"/>
                            <w:left w:val="none" w:sz="0" w:space="0" w:color="auto"/>
                            <w:bottom w:val="none" w:sz="0" w:space="0" w:color="auto"/>
                            <w:right w:val="none" w:sz="0" w:space="0" w:color="auto"/>
                          </w:divBdr>
                          <w:divsChild>
                            <w:div w:id="1876312792">
                              <w:marLeft w:val="0"/>
                              <w:marRight w:val="0"/>
                              <w:marTop w:val="0"/>
                              <w:marBottom w:val="0"/>
                              <w:divBdr>
                                <w:top w:val="none" w:sz="0" w:space="0" w:color="auto"/>
                                <w:left w:val="none" w:sz="0" w:space="0" w:color="auto"/>
                                <w:bottom w:val="none" w:sz="0" w:space="0" w:color="auto"/>
                                <w:right w:val="none" w:sz="0" w:space="0" w:color="auto"/>
                              </w:divBdr>
                              <w:divsChild>
                                <w:div w:id="1858275245">
                                  <w:marLeft w:val="0"/>
                                  <w:marRight w:val="0"/>
                                  <w:marTop w:val="0"/>
                                  <w:marBottom w:val="0"/>
                                  <w:divBdr>
                                    <w:top w:val="none" w:sz="0" w:space="0" w:color="auto"/>
                                    <w:left w:val="none" w:sz="0" w:space="0" w:color="auto"/>
                                    <w:bottom w:val="none" w:sz="0" w:space="0" w:color="auto"/>
                                    <w:right w:val="none" w:sz="0" w:space="0" w:color="auto"/>
                                  </w:divBdr>
                                  <w:divsChild>
                                    <w:div w:id="5352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4136913">
      <w:bodyDiv w:val="1"/>
      <w:marLeft w:val="0"/>
      <w:marRight w:val="0"/>
      <w:marTop w:val="0"/>
      <w:marBottom w:val="0"/>
      <w:divBdr>
        <w:top w:val="none" w:sz="0" w:space="0" w:color="auto"/>
        <w:left w:val="none" w:sz="0" w:space="0" w:color="auto"/>
        <w:bottom w:val="none" w:sz="0" w:space="0" w:color="auto"/>
        <w:right w:val="none" w:sz="0" w:space="0" w:color="auto"/>
      </w:divBdr>
    </w:div>
    <w:div w:id="1641032698">
      <w:bodyDiv w:val="1"/>
      <w:marLeft w:val="0"/>
      <w:marRight w:val="0"/>
      <w:marTop w:val="0"/>
      <w:marBottom w:val="0"/>
      <w:divBdr>
        <w:top w:val="none" w:sz="0" w:space="0" w:color="auto"/>
        <w:left w:val="none" w:sz="0" w:space="0" w:color="auto"/>
        <w:bottom w:val="none" w:sz="0" w:space="0" w:color="auto"/>
        <w:right w:val="none" w:sz="0" w:space="0" w:color="auto"/>
      </w:divBdr>
    </w:div>
    <w:div w:id="1752584912">
      <w:bodyDiv w:val="1"/>
      <w:marLeft w:val="0"/>
      <w:marRight w:val="0"/>
      <w:marTop w:val="0"/>
      <w:marBottom w:val="0"/>
      <w:divBdr>
        <w:top w:val="none" w:sz="0" w:space="0" w:color="auto"/>
        <w:left w:val="none" w:sz="0" w:space="0" w:color="auto"/>
        <w:bottom w:val="none" w:sz="0" w:space="0" w:color="auto"/>
        <w:right w:val="none" w:sz="0" w:space="0" w:color="auto"/>
      </w:divBdr>
      <w:divsChild>
        <w:div w:id="1739396300">
          <w:marLeft w:val="0"/>
          <w:marRight w:val="0"/>
          <w:marTop w:val="0"/>
          <w:marBottom w:val="0"/>
          <w:divBdr>
            <w:top w:val="none" w:sz="0" w:space="0" w:color="auto"/>
            <w:left w:val="none" w:sz="0" w:space="0" w:color="auto"/>
            <w:bottom w:val="none" w:sz="0" w:space="0" w:color="auto"/>
            <w:right w:val="none" w:sz="0" w:space="0" w:color="auto"/>
          </w:divBdr>
          <w:divsChild>
            <w:div w:id="1122576082">
              <w:marLeft w:val="0"/>
              <w:marRight w:val="0"/>
              <w:marTop w:val="0"/>
              <w:marBottom w:val="0"/>
              <w:divBdr>
                <w:top w:val="none" w:sz="0" w:space="0" w:color="auto"/>
                <w:left w:val="none" w:sz="0" w:space="0" w:color="auto"/>
                <w:bottom w:val="none" w:sz="0" w:space="0" w:color="auto"/>
                <w:right w:val="none" w:sz="0" w:space="0" w:color="auto"/>
              </w:divBdr>
              <w:divsChild>
                <w:div w:id="1088576200">
                  <w:marLeft w:val="0"/>
                  <w:marRight w:val="0"/>
                  <w:marTop w:val="100"/>
                  <w:marBottom w:val="100"/>
                  <w:divBdr>
                    <w:top w:val="none" w:sz="0" w:space="0" w:color="auto"/>
                    <w:left w:val="none" w:sz="0" w:space="0" w:color="auto"/>
                    <w:bottom w:val="none" w:sz="0" w:space="0" w:color="auto"/>
                    <w:right w:val="none" w:sz="0" w:space="0" w:color="auto"/>
                  </w:divBdr>
                  <w:divsChild>
                    <w:div w:id="1981104855">
                      <w:marLeft w:val="0"/>
                      <w:marRight w:val="0"/>
                      <w:marTop w:val="0"/>
                      <w:marBottom w:val="0"/>
                      <w:divBdr>
                        <w:top w:val="none" w:sz="0" w:space="0" w:color="auto"/>
                        <w:left w:val="none" w:sz="0" w:space="0" w:color="auto"/>
                        <w:bottom w:val="none" w:sz="0" w:space="0" w:color="auto"/>
                        <w:right w:val="none" w:sz="0" w:space="0" w:color="auto"/>
                      </w:divBdr>
                      <w:divsChild>
                        <w:div w:id="1465347980">
                          <w:marLeft w:val="0"/>
                          <w:marRight w:val="0"/>
                          <w:marTop w:val="0"/>
                          <w:marBottom w:val="0"/>
                          <w:divBdr>
                            <w:top w:val="none" w:sz="0" w:space="0" w:color="auto"/>
                            <w:left w:val="none" w:sz="0" w:space="0" w:color="auto"/>
                            <w:bottom w:val="none" w:sz="0" w:space="0" w:color="auto"/>
                            <w:right w:val="none" w:sz="0" w:space="0" w:color="auto"/>
                          </w:divBdr>
                          <w:divsChild>
                            <w:div w:id="1978293757">
                              <w:marLeft w:val="0"/>
                              <w:marRight w:val="0"/>
                              <w:marTop w:val="0"/>
                              <w:marBottom w:val="0"/>
                              <w:divBdr>
                                <w:top w:val="none" w:sz="0" w:space="0" w:color="auto"/>
                                <w:left w:val="none" w:sz="0" w:space="0" w:color="auto"/>
                                <w:bottom w:val="none" w:sz="0" w:space="0" w:color="auto"/>
                                <w:right w:val="none" w:sz="0" w:space="0" w:color="auto"/>
                              </w:divBdr>
                              <w:divsChild>
                                <w:div w:id="1138452477">
                                  <w:marLeft w:val="0"/>
                                  <w:marRight w:val="0"/>
                                  <w:marTop w:val="0"/>
                                  <w:marBottom w:val="0"/>
                                  <w:divBdr>
                                    <w:top w:val="none" w:sz="0" w:space="0" w:color="auto"/>
                                    <w:left w:val="none" w:sz="0" w:space="0" w:color="auto"/>
                                    <w:bottom w:val="none" w:sz="0" w:space="0" w:color="auto"/>
                                    <w:right w:val="none" w:sz="0" w:space="0" w:color="auto"/>
                                  </w:divBdr>
                                  <w:divsChild>
                                    <w:div w:id="760952370">
                                      <w:marLeft w:val="0"/>
                                      <w:marRight w:val="0"/>
                                      <w:marTop w:val="0"/>
                                      <w:marBottom w:val="0"/>
                                      <w:divBdr>
                                        <w:top w:val="none" w:sz="0" w:space="0" w:color="auto"/>
                                        <w:left w:val="none" w:sz="0" w:space="0" w:color="auto"/>
                                        <w:bottom w:val="none" w:sz="0" w:space="0" w:color="auto"/>
                                        <w:right w:val="none" w:sz="0" w:space="0" w:color="auto"/>
                                      </w:divBdr>
                                      <w:divsChild>
                                        <w:div w:id="1368337225">
                                          <w:marLeft w:val="0"/>
                                          <w:marRight w:val="0"/>
                                          <w:marTop w:val="0"/>
                                          <w:marBottom w:val="360"/>
                                          <w:divBdr>
                                            <w:top w:val="none" w:sz="0" w:space="0" w:color="auto"/>
                                            <w:left w:val="none" w:sz="0" w:space="0" w:color="auto"/>
                                            <w:bottom w:val="none" w:sz="0" w:space="0" w:color="auto"/>
                                            <w:right w:val="none" w:sz="0" w:space="0" w:color="auto"/>
                                          </w:divBdr>
                                          <w:divsChild>
                                            <w:div w:id="1894659458">
                                              <w:marLeft w:val="0"/>
                                              <w:marRight w:val="0"/>
                                              <w:marTop w:val="0"/>
                                              <w:marBottom w:val="0"/>
                                              <w:divBdr>
                                                <w:top w:val="none" w:sz="0" w:space="0" w:color="auto"/>
                                                <w:left w:val="none" w:sz="0" w:space="0" w:color="auto"/>
                                                <w:bottom w:val="none" w:sz="0" w:space="0" w:color="auto"/>
                                                <w:right w:val="none" w:sz="0" w:space="0" w:color="auto"/>
                                              </w:divBdr>
                                              <w:divsChild>
                                                <w:div w:id="599028053">
                                                  <w:marLeft w:val="0"/>
                                                  <w:marRight w:val="0"/>
                                                  <w:marTop w:val="0"/>
                                                  <w:marBottom w:val="0"/>
                                                  <w:divBdr>
                                                    <w:top w:val="none" w:sz="0" w:space="0" w:color="auto"/>
                                                    <w:left w:val="none" w:sz="0" w:space="0" w:color="auto"/>
                                                    <w:bottom w:val="none" w:sz="0" w:space="0" w:color="auto"/>
                                                    <w:right w:val="none" w:sz="0" w:space="0" w:color="auto"/>
                                                  </w:divBdr>
                                                  <w:divsChild>
                                                    <w:div w:id="1734889108">
                                                      <w:marLeft w:val="5370"/>
                                                      <w:marRight w:val="0"/>
                                                      <w:marTop w:val="120"/>
                                                      <w:marBottom w:val="0"/>
                                                      <w:divBdr>
                                                        <w:top w:val="none" w:sz="0" w:space="0" w:color="auto"/>
                                                        <w:left w:val="none" w:sz="0" w:space="0" w:color="auto"/>
                                                        <w:bottom w:val="none" w:sz="0" w:space="0" w:color="auto"/>
                                                        <w:right w:val="none" w:sz="0" w:space="0" w:color="auto"/>
                                                      </w:divBdr>
                                                      <w:divsChild>
                                                        <w:div w:id="1315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205166">
      <w:bodyDiv w:val="1"/>
      <w:marLeft w:val="0"/>
      <w:marRight w:val="0"/>
      <w:marTop w:val="0"/>
      <w:marBottom w:val="0"/>
      <w:divBdr>
        <w:top w:val="none" w:sz="0" w:space="0" w:color="auto"/>
        <w:left w:val="none" w:sz="0" w:space="0" w:color="auto"/>
        <w:bottom w:val="none" w:sz="0" w:space="0" w:color="auto"/>
        <w:right w:val="none" w:sz="0" w:space="0" w:color="auto"/>
      </w:divBdr>
    </w:div>
    <w:div w:id="1829861287">
      <w:bodyDiv w:val="1"/>
      <w:marLeft w:val="0"/>
      <w:marRight w:val="0"/>
      <w:marTop w:val="0"/>
      <w:marBottom w:val="0"/>
      <w:divBdr>
        <w:top w:val="none" w:sz="0" w:space="0" w:color="auto"/>
        <w:left w:val="none" w:sz="0" w:space="0" w:color="auto"/>
        <w:bottom w:val="none" w:sz="0" w:space="0" w:color="auto"/>
        <w:right w:val="none" w:sz="0" w:space="0" w:color="auto"/>
      </w:divBdr>
      <w:divsChild>
        <w:div w:id="1659578023">
          <w:marLeft w:val="0"/>
          <w:marRight w:val="0"/>
          <w:marTop w:val="0"/>
          <w:marBottom w:val="0"/>
          <w:divBdr>
            <w:top w:val="none" w:sz="0" w:space="0" w:color="auto"/>
            <w:left w:val="none" w:sz="0" w:space="0" w:color="auto"/>
            <w:bottom w:val="none" w:sz="0" w:space="0" w:color="auto"/>
            <w:right w:val="none" w:sz="0" w:space="0" w:color="auto"/>
          </w:divBdr>
          <w:divsChild>
            <w:div w:id="2115133292">
              <w:marLeft w:val="0"/>
              <w:marRight w:val="0"/>
              <w:marTop w:val="0"/>
              <w:marBottom w:val="0"/>
              <w:divBdr>
                <w:top w:val="none" w:sz="0" w:space="0" w:color="auto"/>
                <w:left w:val="none" w:sz="0" w:space="0" w:color="auto"/>
                <w:bottom w:val="none" w:sz="0" w:space="0" w:color="auto"/>
                <w:right w:val="none" w:sz="0" w:space="0" w:color="auto"/>
              </w:divBdr>
              <w:divsChild>
                <w:div w:id="1392001275">
                  <w:marLeft w:val="0"/>
                  <w:marRight w:val="0"/>
                  <w:marTop w:val="0"/>
                  <w:marBottom w:val="0"/>
                  <w:divBdr>
                    <w:top w:val="none" w:sz="0" w:space="0" w:color="auto"/>
                    <w:left w:val="none" w:sz="0" w:space="0" w:color="auto"/>
                    <w:bottom w:val="none" w:sz="0" w:space="0" w:color="auto"/>
                    <w:right w:val="none" w:sz="0" w:space="0" w:color="auto"/>
                  </w:divBdr>
                  <w:divsChild>
                    <w:div w:id="1089621723">
                      <w:marLeft w:val="0"/>
                      <w:marRight w:val="0"/>
                      <w:marTop w:val="0"/>
                      <w:marBottom w:val="0"/>
                      <w:divBdr>
                        <w:top w:val="none" w:sz="0" w:space="0" w:color="auto"/>
                        <w:left w:val="none" w:sz="0" w:space="0" w:color="auto"/>
                        <w:bottom w:val="none" w:sz="0" w:space="0" w:color="auto"/>
                        <w:right w:val="none" w:sz="0" w:space="0" w:color="auto"/>
                      </w:divBdr>
                      <w:divsChild>
                        <w:div w:id="1386103004">
                          <w:marLeft w:val="0"/>
                          <w:marRight w:val="0"/>
                          <w:marTop w:val="0"/>
                          <w:marBottom w:val="0"/>
                          <w:divBdr>
                            <w:top w:val="none" w:sz="0" w:space="0" w:color="auto"/>
                            <w:left w:val="none" w:sz="0" w:space="0" w:color="auto"/>
                            <w:bottom w:val="none" w:sz="0" w:space="0" w:color="auto"/>
                            <w:right w:val="none" w:sz="0" w:space="0" w:color="auto"/>
                          </w:divBdr>
                          <w:divsChild>
                            <w:div w:id="1679186248">
                              <w:marLeft w:val="0"/>
                              <w:marRight w:val="0"/>
                              <w:marTop w:val="0"/>
                              <w:marBottom w:val="0"/>
                              <w:divBdr>
                                <w:top w:val="none" w:sz="0" w:space="0" w:color="auto"/>
                                <w:left w:val="none" w:sz="0" w:space="0" w:color="auto"/>
                                <w:bottom w:val="none" w:sz="0" w:space="0" w:color="auto"/>
                                <w:right w:val="none" w:sz="0" w:space="0" w:color="auto"/>
                              </w:divBdr>
                              <w:divsChild>
                                <w:div w:id="28654549">
                                  <w:marLeft w:val="0"/>
                                  <w:marRight w:val="0"/>
                                  <w:marTop w:val="0"/>
                                  <w:marBottom w:val="0"/>
                                  <w:divBdr>
                                    <w:top w:val="none" w:sz="0" w:space="0" w:color="auto"/>
                                    <w:left w:val="none" w:sz="0" w:space="0" w:color="auto"/>
                                    <w:bottom w:val="none" w:sz="0" w:space="0" w:color="auto"/>
                                    <w:right w:val="none" w:sz="0" w:space="0" w:color="auto"/>
                                  </w:divBdr>
                                  <w:divsChild>
                                    <w:div w:id="1517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0200ADAD2D6D54EA1D1F9C6C25EBBCE" ma:contentTypeVersion="" ma:contentTypeDescription="PDMS Document Site Content Type" ma:contentTypeScope="" ma:versionID="bfab5780d526e23c047c16bafce0a4a4">
  <xsd:schema xmlns:xsd="http://www.w3.org/2001/XMLSchema" xmlns:xs="http://www.w3.org/2001/XMLSchema" xmlns:p="http://schemas.microsoft.com/office/2006/metadata/properties" xmlns:ns2="1E99A17E-59D2-490C-AAF2-D23E5654F271" targetNamespace="http://schemas.microsoft.com/office/2006/metadata/properties" ma:root="true" ma:fieldsID="ed9f00ac36048fa8fcdf09ac3dbb5ae0" ns2:_="">
    <xsd:import namespace="1E99A17E-59D2-490C-AAF2-D23E5654F27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9A17E-59D2-490C-AAF2-D23E5654F27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E99A17E-59D2-490C-AAF2-D23E5654F27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FF5B1-34EF-47A4-BC27-5A3B717F5D98}">
  <ds:schemaRefs>
    <ds:schemaRef ds:uri="http://schemas.microsoft.com/sharepoint/v3/contenttype/forms"/>
  </ds:schemaRefs>
</ds:datastoreItem>
</file>

<file path=customXml/itemProps2.xml><?xml version="1.0" encoding="utf-8"?>
<ds:datastoreItem xmlns:ds="http://schemas.openxmlformats.org/officeDocument/2006/customXml" ds:itemID="{A10300DB-6BAA-48AA-9E1B-4EE2AE810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99A17E-59D2-490C-AAF2-D23E5654F2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33C07A-BA60-4D30-A6D3-98BA813A5CAA}">
  <ds:schemaRefs>
    <ds:schemaRef ds:uri="http://schemas.microsoft.com/office/2006/metadata/properties"/>
    <ds:schemaRef ds:uri="http://purl.org/dc/elements/1.1/"/>
    <ds:schemaRef ds:uri="1E99A17E-59D2-490C-AAF2-D23E5654F271"/>
    <ds:schemaRef ds:uri="http://schemas.openxmlformats.org/package/2006/metadata/core-properties"/>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77460896-BF22-4D02-B935-289378CCB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1362</Words>
  <Characters>7587</Characters>
  <Application>Microsoft Office Word</Application>
  <DocSecurity>4</DocSecurity>
  <Lines>154</Lines>
  <Paragraphs>62</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Ben.OGBURN@dss.gov.au</dc:creator>
  <cp:keywords>[SEC=OFFICIAL:Sensitive]</cp:keywords>
  <cp:lastModifiedBy>TEIVONEN, Brittany</cp:lastModifiedBy>
  <cp:revision>2</cp:revision>
  <cp:lastPrinted>2016-04-08T01:41:00Z</cp:lastPrinted>
  <dcterms:created xsi:type="dcterms:W3CDTF">2022-10-04T22:55:00Z</dcterms:created>
  <dcterms:modified xsi:type="dcterms:W3CDTF">2022-10-04T22:55:00Z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 Legal-Privilege Legislative-Secrecy</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60D90AB2EBFA43709DEB35DF1BC69D6F</vt:lpwstr>
  </property>
  <property fmtid="{D5CDD505-2E9C-101B-9397-08002B2CF9AE}" pid="9" name="PM_ProtectiveMarkingValue_Footer">
    <vt:lpwstr>OFFICIAL: Sensitive Legal-Privilege Legislative-Secrecy</vt:lpwstr>
  </property>
  <property fmtid="{D5CDD505-2E9C-101B-9397-08002B2CF9AE}" pid="10" name="PM_Originator_Hash_SHA1">
    <vt:lpwstr>F954DE05AFD88A04F5E963C33323FBB855D7075A</vt:lpwstr>
  </property>
  <property fmtid="{D5CDD505-2E9C-101B-9397-08002B2CF9AE}" pid="11" name="PM_OriginationTimeStamp">
    <vt:lpwstr>2022-10-04T22:55:18Z</vt:lpwstr>
  </property>
  <property fmtid="{D5CDD505-2E9C-101B-9397-08002B2CF9AE}" pid="12" name="PM_ProtectiveMarkingValue_Header">
    <vt:lpwstr>OFFICIAL: Sensitive Legal-Privilege Legislative-Secrecy</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Legal-Privilege,Legislative-Secrecy</vt:lpwstr>
  </property>
  <property fmtid="{D5CDD505-2E9C-101B-9397-08002B2CF9AE}" pid="18" name="PM_Hash_Version">
    <vt:lpwstr>2018.0</vt:lpwstr>
  </property>
  <property fmtid="{D5CDD505-2E9C-101B-9397-08002B2CF9AE}" pid="19" name="PM_Hash_Salt_Prev">
    <vt:lpwstr>7567719C0C3CB67E0E8415EE2EFD2A8F</vt:lpwstr>
  </property>
  <property fmtid="{D5CDD505-2E9C-101B-9397-08002B2CF9AE}" pid="20" name="PM_Hash_Salt">
    <vt:lpwstr>023E7932BD182F0F3C894A7227EEE87F</vt:lpwstr>
  </property>
  <property fmtid="{D5CDD505-2E9C-101B-9397-08002B2CF9AE}" pid="21" name="PM_Hash_SHA1">
    <vt:lpwstr>5EAEBC538B7E413D4D05384648A585743D33AED4</vt:lpwstr>
  </property>
  <property fmtid="{D5CDD505-2E9C-101B-9397-08002B2CF9AE}" pid="22" name="PM_SecurityClassification_Prev">
    <vt:lpwstr>OFFICIAL:Sensitive</vt:lpwstr>
  </property>
  <property fmtid="{D5CDD505-2E9C-101B-9397-08002B2CF9AE}" pid="23" name="PM_Qualifier_Prev">
    <vt:lpwstr/>
  </property>
  <property fmtid="{D5CDD505-2E9C-101B-9397-08002B2CF9AE}" pid="24" name="PM_Display">
    <vt:lpwstr>OFFICIAL: Sensitive Legal-Privilege Legislative-Secrecy</vt:lpwstr>
  </property>
  <property fmtid="{D5CDD505-2E9C-101B-9397-08002B2CF9AE}" pid="25" name="PM_OriginatorUserAccountName_SHA256">
    <vt:lpwstr>9ADD24383CDB865BADDF459F4D2391D5A7973DF82F46ED57CF6578ED68961873</vt:lpwstr>
  </property>
  <property fmtid="{D5CDD505-2E9C-101B-9397-08002B2CF9AE}" pid="26" name="PM_OriginatorDomainName_SHA256">
    <vt:lpwstr>E83A2A66C4061446A7E3732E8D44762184B6B377D962B96C83DC624302585857</vt:lpwstr>
  </property>
  <property fmtid="{D5CDD505-2E9C-101B-9397-08002B2CF9AE}" pid="27" name="ContentTypeId">
    <vt:lpwstr>0x010100266966F133664895A6EE3632470D45F50020200ADAD2D6D54EA1D1F9C6C25EBBCE</vt:lpwstr>
  </property>
</Properties>
</file>