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E45CC" w14:textId="6B96B0D4" w:rsidR="0089160E" w:rsidRPr="00BC76EB" w:rsidRDefault="0089160E" w:rsidP="0089160E">
      <w:pPr>
        <w:spacing w:before="0" w:after="120"/>
        <w:ind w:right="91"/>
        <w:jc w:val="center"/>
        <w:rPr>
          <w:rFonts w:ascii="Arial" w:hAnsi="Arial" w:cs="Arial"/>
          <w:color w:val="0070C0"/>
          <w:szCs w:val="24"/>
        </w:rPr>
      </w:pPr>
      <w:bookmarkStart w:id="0" w:name="_GoBack"/>
      <w:bookmarkEnd w:id="0"/>
      <w:r w:rsidRPr="00BC76EB">
        <w:rPr>
          <w:rFonts w:ascii="Arial" w:hAnsi="Arial" w:cs="Arial"/>
          <w:b/>
          <w:szCs w:val="24"/>
          <w:u w:val="single"/>
        </w:rPr>
        <w:t>EXPLANATORY STATEMENT</w:t>
      </w:r>
    </w:p>
    <w:p w14:paraId="49689EF7" w14:textId="77777777" w:rsidR="0089160E" w:rsidRPr="00BC76EB" w:rsidRDefault="0089160E" w:rsidP="0089160E">
      <w:pPr>
        <w:spacing w:before="0"/>
        <w:ind w:right="91"/>
        <w:jc w:val="center"/>
        <w:rPr>
          <w:rFonts w:ascii="Arial" w:hAnsi="Arial" w:cs="Arial"/>
          <w:szCs w:val="24"/>
        </w:rPr>
      </w:pPr>
    </w:p>
    <w:p w14:paraId="4DA74D3C" w14:textId="77777777" w:rsidR="0089160E" w:rsidRPr="00BC76EB" w:rsidRDefault="0089160E" w:rsidP="0089160E">
      <w:pPr>
        <w:spacing w:before="0"/>
        <w:ind w:right="91"/>
        <w:jc w:val="center"/>
        <w:rPr>
          <w:rFonts w:ascii="Arial" w:hAnsi="Arial" w:cs="Arial"/>
          <w:b/>
          <w:szCs w:val="24"/>
          <w:u w:val="single"/>
        </w:rPr>
      </w:pPr>
    </w:p>
    <w:p w14:paraId="264AD908" w14:textId="77777777" w:rsidR="0089160E" w:rsidRPr="00BC76EB" w:rsidRDefault="0089160E" w:rsidP="0089160E">
      <w:pPr>
        <w:spacing w:before="0"/>
        <w:ind w:right="91"/>
        <w:jc w:val="center"/>
        <w:rPr>
          <w:rFonts w:ascii="Arial" w:hAnsi="Arial" w:cs="Arial"/>
          <w:szCs w:val="24"/>
        </w:rPr>
      </w:pPr>
      <w:r w:rsidRPr="00BC76EB">
        <w:rPr>
          <w:rFonts w:ascii="Arial" w:hAnsi="Arial" w:cs="Arial"/>
          <w:szCs w:val="24"/>
        </w:rPr>
        <w:t xml:space="preserve">Issued by the authority of the Minister for </w:t>
      </w:r>
      <w:r>
        <w:rPr>
          <w:rFonts w:ascii="Arial" w:hAnsi="Arial" w:cs="Arial"/>
          <w:szCs w:val="24"/>
        </w:rPr>
        <w:t>Social Services</w:t>
      </w:r>
      <w:r w:rsidRPr="00BC76EB">
        <w:rPr>
          <w:rFonts w:ascii="Arial" w:hAnsi="Arial" w:cs="Arial"/>
          <w:szCs w:val="24"/>
        </w:rPr>
        <w:t xml:space="preserve"> </w:t>
      </w:r>
    </w:p>
    <w:p w14:paraId="2074C068" w14:textId="77777777" w:rsidR="0089160E" w:rsidRPr="00BC76EB" w:rsidRDefault="0089160E" w:rsidP="0089160E">
      <w:pPr>
        <w:spacing w:before="0"/>
        <w:ind w:right="91"/>
        <w:jc w:val="center"/>
        <w:rPr>
          <w:rFonts w:ascii="Arial" w:hAnsi="Arial" w:cs="Arial"/>
          <w:i/>
          <w:szCs w:val="24"/>
        </w:rPr>
      </w:pPr>
    </w:p>
    <w:p w14:paraId="3A06079C" w14:textId="77777777" w:rsidR="0089160E" w:rsidRPr="00D857C8" w:rsidRDefault="0089160E" w:rsidP="0089160E">
      <w:pPr>
        <w:spacing w:before="0"/>
        <w:ind w:right="91"/>
        <w:jc w:val="center"/>
        <w:rPr>
          <w:rFonts w:ascii="Arial" w:hAnsi="Arial" w:cs="Arial"/>
          <w:i/>
          <w:szCs w:val="24"/>
        </w:rPr>
      </w:pPr>
      <w:r>
        <w:rPr>
          <w:rFonts w:ascii="Arial" w:hAnsi="Arial" w:cs="Arial"/>
          <w:i/>
          <w:szCs w:val="24"/>
        </w:rPr>
        <w:t>Social Security (Administration) Act 1999</w:t>
      </w:r>
    </w:p>
    <w:p w14:paraId="145EBD7F" w14:textId="77777777" w:rsidR="0089160E" w:rsidRPr="00BC76EB" w:rsidRDefault="0089160E" w:rsidP="0089160E">
      <w:pPr>
        <w:spacing w:before="0"/>
        <w:ind w:right="91"/>
        <w:jc w:val="center"/>
        <w:rPr>
          <w:rFonts w:ascii="Arial" w:hAnsi="Arial" w:cs="Arial"/>
          <w:szCs w:val="24"/>
        </w:rPr>
      </w:pPr>
    </w:p>
    <w:p w14:paraId="1198721A" w14:textId="5F8BC793" w:rsidR="0089160E" w:rsidRPr="00D857C8" w:rsidRDefault="0089160E" w:rsidP="0089160E">
      <w:pPr>
        <w:spacing w:before="0"/>
        <w:ind w:right="91"/>
        <w:jc w:val="center"/>
        <w:rPr>
          <w:rFonts w:ascii="Arial" w:hAnsi="Arial" w:cs="Arial"/>
          <w:i/>
          <w:szCs w:val="24"/>
        </w:rPr>
      </w:pPr>
      <w:r w:rsidRPr="00D857C8">
        <w:rPr>
          <w:rFonts w:ascii="Arial" w:hAnsi="Arial" w:cs="Arial"/>
          <w:i/>
          <w:szCs w:val="24"/>
        </w:rPr>
        <w:t>Social Security (Administration) (</w:t>
      </w:r>
      <w:r>
        <w:rPr>
          <w:rFonts w:ascii="Arial" w:hAnsi="Arial" w:cs="Arial"/>
          <w:i/>
          <w:szCs w:val="24"/>
        </w:rPr>
        <w:t>Declared income management areas — Ceduna and Surrounding Region</w:t>
      </w:r>
      <w:r w:rsidRPr="00D857C8">
        <w:rPr>
          <w:rFonts w:ascii="Arial" w:hAnsi="Arial" w:cs="Arial"/>
          <w:i/>
          <w:szCs w:val="24"/>
        </w:rPr>
        <w:t xml:space="preserve">) </w:t>
      </w:r>
      <w:r w:rsidR="00936F82">
        <w:rPr>
          <w:rFonts w:ascii="Arial" w:hAnsi="Arial" w:cs="Arial"/>
          <w:i/>
          <w:szCs w:val="24"/>
        </w:rPr>
        <w:t>Repeal Determination</w:t>
      </w:r>
      <w:r>
        <w:rPr>
          <w:rFonts w:ascii="Arial" w:hAnsi="Arial" w:cs="Arial"/>
          <w:i/>
          <w:szCs w:val="24"/>
        </w:rPr>
        <w:t xml:space="preserve"> </w:t>
      </w:r>
      <w:r w:rsidRPr="00D857C8">
        <w:rPr>
          <w:rFonts w:ascii="Arial" w:hAnsi="Arial" w:cs="Arial"/>
          <w:i/>
          <w:szCs w:val="24"/>
        </w:rPr>
        <w:t>202</w:t>
      </w:r>
      <w:r w:rsidR="00363DA3">
        <w:rPr>
          <w:rFonts w:ascii="Arial" w:hAnsi="Arial" w:cs="Arial"/>
          <w:i/>
          <w:szCs w:val="24"/>
        </w:rPr>
        <w:t>3</w:t>
      </w:r>
    </w:p>
    <w:p w14:paraId="205E156E" w14:textId="77777777" w:rsidR="0089160E" w:rsidRPr="00D857C8" w:rsidRDefault="0089160E" w:rsidP="0089160E">
      <w:pPr>
        <w:spacing w:before="0"/>
        <w:ind w:right="91"/>
        <w:rPr>
          <w:rFonts w:ascii="Arial" w:hAnsi="Arial" w:cs="Arial"/>
          <w:szCs w:val="24"/>
        </w:rPr>
      </w:pPr>
    </w:p>
    <w:p w14:paraId="5468E976" w14:textId="77777777" w:rsidR="0089160E" w:rsidRPr="00BC76EB" w:rsidRDefault="0089160E" w:rsidP="0089160E">
      <w:pPr>
        <w:spacing w:before="0"/>
        <w:ind w:right="91"/>
        <w:rPr>
          <w:rFonts w:ascii="Arial" w:hAnsi="Arial" w:cs="Arial"/>
          <w:b/>
          <w:szCs w:val="24"/>
        </w:rPr>
      </w:pPr>
      <w:r w:rsidRPr="00BC76EB">
        <w:rPr>
          <w:rFonts w:ascii="Arial" w:hAnsi="Arial" w:cs="Arial"/>
          <w:b/>
          <w:szCs w:val="24"/>
        </w:rPr>
        <w:t>Purpose</w:t>
      </w:r>
    </w:p>
    <w:p w14:paraId="57D13F2A" w14:textId="107437EF" w:rsidR="0089160E" w:rsidRDefault="0089160E" w:rsidP="0089160E">
      <w:pPr>
        <w:rPr>
          <w:rFonts w:ascii="Arial" w:hAnsi="Arial" w:cs="Arial"/>
          <w:szCs w:val="24"/>
        </w:rPr>
      </w:pPr>
      <w:r>
        <w:rPr>
          <w:rStyle w:val="BookTitle"/>
          <w:rFonts w:ascii="Arial" w:hAnsi="Arial" w:cs="Arial"/>
          <w:i w:val="0"/>
          <w:iCs w:val="0"/>
          <w:smallCaps w:val="0"/>
          <w:spacing w:val="0"/>
          <w:szCs w:val="24"/>
        </w:rPr>
        <w:t xml:space="preserve">The </w:t>
      </w:r>
      <w:r w:rsidRPr="006309F6">
        <w:rPr>
          <w:rFonts w:ascii="Arial" w:hAnsi="Arial" w:cs="Arial"/>
          <w:i/>
          <w:szCs w:val="24"/>
        </w:rPr>
        <w:t>Social Security (Administration) (</w:t>
      </w:r>
      <w:r>
        <w:rPr>
          <w:rFonts w:ascii="Arial" w:hAnsi="Arial" w:cs="Arial"/>
          <w:i/>
          <w:szCs w:val="24"/>
        </w:rPr>
        <w:t xml:space="preserve">Declared </w:t>
      </w:r>
      <w:r w:rsidRPr="006309F6">
        <w:rPr>
          <w:rFonts w:ascii="Arial" w:hAnsi="Arial" w:cs="Arial"/>
          <w:i/>
          <w:szCs w:val="24"/>
        </w:rPr>
        <w:t>income management areas</w:t>
      </w:r>
      <w:r>
        <w:rPr>
          <w:rFonts w:ascii="Arial" w:hAnsi="Arial" w:cs="Arial"/>
          <w:i/>
          <w:szCs w:val="24"/>
        </w:rPr>
        <w:t xml:space="preserve"> —Ceduna and Surrounding Region</w:t>
      </w:r>
      <w:r w:rsidRPr="006309F6">
        <w:rPr>
          <w:rFonts w:ascii="Arial" w:hAnsi="Arial" w:cs="Arial"/>
          <w:i/>
          <w:szCs w:val="24"/>
        </w:rPr>
        <w:t xml:space="preserve">) </w:t>
      </w:r>
      <w:r w:rsidR="00936F82">
        <w:rPr>
          <w:rFonts w:ascii="Arial" w:hAnsi="Arial" w:cs="Arial"/>
          <w:i/>
          <w:szCs w:val="24"/>
        </w:rPr>
        <w:t>Repeal Determination</w:t>
      </w:r>
      <w:r>
        <w:rPr>
          <w:rFonts w:ascii="Arial" w:hAnsi="Arial" w:cs="Arial"/>
          <w:i/>
          <w:szCs w:val="24"/>
        </w:rPr>
        <w:t xml:space="preserve"> </w:t>
      </w:r>
      <w:r w:rsidRPr="006309F6">
        <w:rPr>
          <w:rFonts w:ascii="Arial" w:hAnsi="Arial" w:cs="Arial"/>
          <w:i/>
          <w:szCs w:val="24"/>
        </w:rPr>
        <w:t>202</w:t>
      </w:r>
      <w:r w:rsidR="00363DA3">
        <w:rPr>
          <w:rFonts w:ascii="Arial" w:hAnsi="Arial" w:cs="Arial"/>
          <w:i/>
          <w:szCs w:val="24"/>
        </w:rPr>
        <w:t>3</w:t>
      </w:r>
      <w:r>
        <w:rPr>
          <w:rFonts w:ascii="Arial" w:hAnsi="Arial" w:cs="Arial"/>
          <w:i/>
          <w:szCs w:val="24"/>
        </w:rPr>
        <w:t xml:space="preserve"> </w:t>
      </w:r>
      <w:r>
        <w:rPr>
          <w:rFonts w:ascii="Arial" w:hAnsi="Arial" w:cs="Arial"/>
          <w:szCs w:val="24"/>
        </w:rPr>
        <w:t>(</w:t>
      </w:r>
      <w:r w:rsidR="00936F82">
        <w:rPr>
          <w:rFonts w:ascii="Arial" w:hAnsi="Arial" w:cs="Arial"/>
          <w:b/>
          <w:szCs w:val="24"/>
        </w:rPr>
        <w:t>Repeal Determination</w:t>
      </w:r>
      <w:r>
        <w:rPr>
          <w:rFonts w:ascii="Arial" w:hAnsi="Arial" w:cs="Arial"/>
          <w:szCs w:val="24"/>
        </w:rPr>
        <w:t xml:space="preserve">) repeals the </w:t>
      </w:r>
      <w:r w:rsidRPr="006309F6">
        <w:rPr>
          <w:rFonts w:ascii="Arial" w:hAnsi="Arial" w:cs="Arial"/>
          <w:i/>
          <w:szCs w:val="24"/>
        </w:rPr>
        <w:t>Social Security (Administration) (Declared voluntary income management areas—Ceduna and Surrounding Region) Determination 2014</w:t>
      </w:r>
      <w:r>
        <w:rPr>
          <w:rFonts w:ascii="Arial" w:hAnsi="Arial" w:cs="Arial"/>
          <w:szCs w:val="24"/>
        </w:rPr>
        <w:t xml:space="preserve"> (</w:t>
      </w:r>
      <w:r w:rsidRPr="006309F6">
        <w:rPr>
          <w:rFonts w:ascii="Arial" w:hAnsi="Arial" w:cs="Arial"/>
          <w:b/>
          <w:szCs w:val="24"/>
        </w:rPr>
        <w:t>Ceduna Determination</w:t>
      </w:r>
      <w:r>
        <w:rPr>
          <w:rFonts w:ascii="Arial" w:hAnsi="Arial" w:cs="Arial"/>
          <w:szCs w:val="24"/>
        </w:rPr>
        <w:t xml:space="preserve">). </w:t>
      </w:r>
    </w:p>
    <w:p w14:paraId="11710C4C" w14:textId="52AADE7C" w:rsidR="0089160E" w:rsidRDefault="00936F82" w:rsidP="0089160E">
      <w:pPr>
        <w:rPr>
          <w:rFonts w:ascii="Arial" w:hAnsi="Arial" w:cs="Arial"/>
          <w:szCs w:val="24"/>
        </w:rPr>
      </w:pPr>
      <w:r>
        <w:rPr>
          <w:rFonts w:ascii="Arial" w:hAnsi="Arial" w:cs="Arial"/>
          <w:szCs w:val="24"/>
        </w:rPr>
        <w:t xml:space="preserve">The Repeal Determination </w:t>
      </w:r>
      <w:r w:rsidR="0089160E">
        <w:rPr>
          <w:rFonts w:ascii="Arial" w:hAnsi="Arial" w:cs="Arial"/>
          <w:szCs w:val="24"/>
        </w:rPr>
        <w:t>removes Ceduna and the Surrounding Region as declared voluntary income management areas and specified vulnerable income</w:t>
      </w:r>
      <w:r w:rsidR="00E25403">
        <w:rPr>
          <w:rFonts w:ascii="Arial" w:hAnsi="Arial" w:cs="Arial"/>
          <w:szCs w:val="24"/>
        </w:rPr>
        <w:t> </w:t>
      </w:r>
      <w:r w:rsidR="0089160E">
        <w:rPr>
          <w:rFonts w:ascii="Arial" w:hAnsi="Arial" w:cs="Arial"/>
          <w:szCs w:val="24"/>
        </w:rPr>
        <w:t xml:space="preserve">management areas for the purposes of </w:t>
      </w:r>
      <w:r w:rsidR="009C1DA8">
        <w:rPr>
          <w:rFonts w:ascii="Arial" w:hAnsi="Arial" w:cs="Arial"/>
          <w:szCs w:val="24"/>
        </w:rPr>
        <w:t xml:space="preserve">paragraphs </w:t>
      </w:r>
      <w:r w:rsidR="0089160E">
        <w:rPr>
          <w:rFonts w:ascii="Arial" w:hAnsi="Arial" w:cs="Arial"/>
          <w:szCs w:val="24"/>
        </w:rPr>
        <w:t xml:space="preserve">123TGA(c) and 123UCA(1)(b) of the </w:t>
      </w:r>
      <w:r w:rsidR="0089160E">
        <w:rPr>
          <w:rFonts w:ascii="Arial" w:hAnsi="Arial" w:cs="Arial"/>
          <w:i/>
          <w:szCs w:val="24"/>
        </w:rPr>
        <w:t xml:space="preserve">Social Security (Administration) Act 1999 </w:t>
      </w:r>
      <w:r w:rsidR="0089160E">
        <w:rPr>
          <w:rFonts w:ascii="Arial" w:hAnsi="Arial" w:cs="Arial"/>
          <w:szCs w:val="24"/>
        </w:rPr>
        <w:t>(</w:t>
      </w:r>
      <w:r w:rsidR="0089160E" w:rsidRPr="006309F6">
        <w:rPr>
          <w:rFonts w:ascii="Arial" w:hAnsi="Arial" w:cs="Arial"/>
          <w:b/>
          <w:szCs w:val="24"/>
        </w:rPr>
        <w:t>the Act</w:t>
      </w:r>
      <w:r w:rsidR="0089160E">
        <w:rPr>
          <w:rFonts w:ascii="Arial" w:hAnsi="Arial" w:cs="Arial"/>
          <w:szCs w:val="24"/>
        </w:rPr>
        <w:t xml:space="preserve">) respectively. </w:t>
      </w:r>
    </w:p>
    <w:p w14:paraId="4FAC5179" w14:textId="3348B1C5" w:rsidR="00797D7E" w:rsidRPr="00797D7E" w:rsidRDefault="00797D7E" w:rsidP="0089160E">
      <w:pPr>
        <w:rPr>
          <w:rFonts w:ascii="Arial" w:hAnsi="Arial" w:cs="Arial"/>
          <w:szCs w:val="24"/>
        </w:rPr>
      </w:pPr>
      <w:r>
        <w:rPr>
          <w:rFonts w:ascii="Arial" w:hAnsi="Arial" w:cs="Arial"/>
          <w:szCs w:val="24"/>
        </w:rPr>
        <w:t xml:space="preserve">For the purposes of the Repeal Determination and this explanatory statement, Ceduna means the area of the District Council of Ceduna as defined in accordance with the </w:t>
      </w:r>
      <w:r>
        <w:rPr>
          <w:rFonts w:ascii="Arial" w:hAnsi="Arial" w:cs="Arial"/>
          <w:i/>
          <w:szCs w:val="24"/>
        </w:rPr>
        <w:t>Local Government Act 1999</w:t>
      </w:r>
      <w:r>
        <w:rPr>
          <w:rFonts w:ascii="Arial" w:hAnsi="Arial" w:cs="Arial"/>
          <w:szCs w:val="24"/>
        </w:rPr>
        <w:t xml:space="preserve"> (SA). The Surrounding Region is the area composed of and limited to the Australian Bureau of Statistics’ 2011 Australian Statistical Geography Standard Statistical Area Level 1s of </w:t>
      </w:r>
      <w:r>
        <w:rPr>
          <w:rFonts w:ascii="Helvetica" w:hAnsi="Helvetica" w:cs="Helvetica"/>
          <w:color w:val="000000"/>
          <w:shd w:val="clear" w:color="auto" w:fill="FFFFFF"/>
        </w:rPr>
        <w:t>40601113409, 40601113410, 40601113501 and 40601113502.</w:t>
      </w:r>
    </w:p>
    <w:p w14:paraId="38F17183" w14:textId="77777777" w:rsidR="0089160E" w:rsidRPr="005F4B9F" w:rsidRDefault="0089160E" w:rsidP="0089160E">
      <w:pPr>
        <w:rPr>
          <w:rStyle w:val="BookTitle"/>
          <w:rFonts w:ascii="Arial" w:hAnsi="Arial" w:cs="Arial"/>
          <w:b/>
          <w:i w:val="0"/>
          <w:iCs w:val="0"/>
          <w:smallCaps w:val="0"/>
          <w:spacing w:val="0"/>
          <w:szCs w:val="24"/>
          <w:u w:val="single"/>
        </w:rPr>
      </w:pPr>
      <w:r w:rsidRPr="00BC76EB">
        <w:rPr>
          <w:rStyle w:val="BookTitle"/>
          <w:rFonts w:ascii="Arial" w:hAnsi="Arial" w:cs="Arial"/>
          <w:b/>
          <w:i w:val="0"/>
          <w:iCs w:val="0"/>
          <w:smallCaps w:val="0"/>
          <w:spacing w:val="0"/>
          <w:szCs w:val="24"/>
        </w:rPr>
        <w:t>Background</w:t>
      </w:r>
    </w:p>
    <w:p w14:paraId="219C8762" w14:textId="0E4A813D" w:rsidR="0089160E" w:rsidRDefault="0089160E" w:rsidP="0089160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Part 3B of the Act establishes an income management regime for recipients of certain welfare payments. Under the income management regime, the Secretary will deduct amounts from the person’s welfare payments and credit these amounts to the person’s income management account. The Secretary may then debit these amounts from the person’s income management account for the purposes of taking action directed to meeting the priority needs of the person and their children, partner and other dependants. These priority needs include food, clothing, housing, education and utilities. A person subject to income management may access their income-managed money using the BasicsCard.</w:t>
      </w:r>
    </w:p>
    <w:p w14:paraId="0D027772" w14:textId="77777777" w:rsidR="0089160E" w:rsidRDefault="0089160E" w:rsidP="0089160E">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Voluntary income management areas</w:t>
      </w:r>
    </w:p>
    <w:p w14:paraId="32AD16C6" w14:textId="77777777" w:rsidR="0089160E" w:rsidRDefault="0089160E" w:rsidP="0089160E">
      <w:pPr>
        <w:rPr>
          <w:rStyle w:val="BookTitle"/>
          <w:rFonts w:ascii="Arial" w:hAnsi="Arial" w:cs="Arial"/>
          <w:i w:val="0"/>
          <w:iCs w:val="0"/>
          <w:smallCaps w:val="0"/>
          <w:spacing w:val="0"/>
          <w:szCs w:val="24"/>
        </w:rPr>
      </w:pPr>
      <w:r>
        <w:rPr>
          <w:rFonts w:ascii="Arial" w:hAnsi="Arial" w:cs="Arial"/>
          <w:color w:val="000000"/>
          <w:shd w:val="clear" w:color="auto" w:fill="FFFFFF"/>
        </w:rPr>
        <w:t>Section 123UFA provides that a person is subject to the income management regime at a particular time if a voluntary income management agreement is in force in relation to the person. A ‘voluntary income management agreement’ is defined in section 123TC of the Act as an agreement under section 123UM of the Act. </w:t>
      </w:r>
    </w:p>
    <w:p w14:paraId="354F72E9" w14:textId="1C4FEE00" w:rsidR="0089160E" w:rsidRDefault="0089160E" w:rsidP="002077D1">
      <w:pPr>
        <w:keepLines/>
        <w:rPr>
          <w:rFonts w:ascii="Arial" w:hAnsi="Arial" w:cs="Arial"/>
          <w:szCs w:val="24"/>
        </w:rPr>
      </w:pPr>
      <w:r>
        <w:rPr>
          <w:rStyle w:val="BookTitle"/>
          <w:rFonts w:ascii="Arial" w:hAnsi="Arial" w:cs="Arial"/>
          <w:i w:val="0"/>
          <w:iCs w:val="0"/>
          <w:smallCaps w:val="0"/>
          <w:spacing w:val="0"/>
          <w:szCs w:val="24"/>
        </w:rPr>
        <w:lastRenderedPageBreak/>
        <w:t xml:space="preserve">Section 123UM enables a person to enter into a written agreement with the Secretary under which </w:t>
      </w:r>
      <w:r>
        <w:rPr>
          <w:rFonts w:ascii="Arial" w:hAnsi="Arial" w:cs="Arial"/>
          <w:szCs w:val="24"/>
        </w:rPr>
        <w:t>the person agrees voluntarily to be subject to the income management regime for the period when the agreement is in force. Under section</w:t>
      </w:r>
      <w:r w:rsidR="009C1DA8">
        <w:rPr>
          <w:rFonts w:ascii="Arial" w:hAnsi="Arial" w:cs="Arial"/>
          <w:szCs w:val="24"/>
        </w:rPr>
        <w:t> </w:t>
      </w:r>
      <w:r>
        <w:rPr>
          <w:rFonts w:ascii="Arial" w:hAnsi="Arial" w:cs="Arial"/>
          <w:szCs w:val="24"/>
        </w:rPr>
        <w:t xml:space="preserve">123UM, the Secretary can only enter into a voluntary income management agreement with a person if, among other things, the person’s usual place of residence is within a declared voluntary income management area. </w:t>
      </w:r>
    </w:p>
    <w:p w14:paraId="43F82B56" w14:textId="416A346A" w:rsidR="0089160E" w:rsidRDefault="0089160E" w:rsidP="0089160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‘declared voluntary income management area’ has the meaning given by section</w:t>
      </w:r>
      <w:r w:rsidR="009C1DA8">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123TGA. This section permits the Minister to determine that a State, Territory or area is a declared voluntary income management area for the purposes of Part 3B of the Act. </w:t>
      </w:r>
    </w:p>
    <w:p w14:paraId="22A36227" w14:textId="4AFC93B3" w:rsidR="0089160E" w:rsidRDefault="0089160E" w:rsidP="0089160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Ceduna Determination specifie</w:t>
      </w:r>
      <w:r w:rsidR="00903AE7">
        <w:rPr>
          <w:rStyle w:val="BookTitle"/>
          <w:rFonts w:ascii="Arial" w:hAnsi="Arial" w:cs="Arial"/>
          <w:i w:val="0"/>
          <w:iCs w:val="0"/>
          <w:smallCaps w:val="0"/>
          <w:spacing w:val="0"/>
          <w:szCs w:val="24"/>
        </w:rPr>
        <w:t>d</w:t>
      </w:r>
      <w:r>
        <w:rPr>
          <w:rStyle w:val="BookTitle"/>
          <w:rFonts w:ascii="Arial" w:hAnsi="Arial" w:cs="Arial"/>
          <w:i w:val="0"/>
          <w:iCs w:val="0"/>
          <w:smallCaps w:val="0"/>
          <w:spacing w:val="0"/>
          <w:szCs w:val="24"/>
        </w:rPr>
        <w:t xml:space="preserve"> Ceduna and the Surrounding Region as declared voluntary income management areas for the purposes of paragraph</w:t>
      </w:r>
      <w:r w:rsidR="009C1DA8">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123TGA(c) of the Act.</w:t>
      </w:r>
    </w:p>
    <w:p w14:paraId="70F938D3" w14:textId="77777777" w:rsidR="0089160E" w:rsidRPr="0058416D" w:rsidRDefault="0089160E" w:rsidP="0089160E">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Vulnerable income management areas</w:t>
      </w:r>
    </w:p>
    <w:p w14:paraId="2405DB82" w14:textId="77777777" w:rsidR="0089160E" w:rsidRDefault="0089160E" w:rsidP="0089160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section 123UCA of the Act, a person is subject to the income management regime at a particular time if certain criteria are met, including:</w:t>
      </w:r>
    </w:p>
    <w:p w14:paraId="0FC2D096" w14:textId="77777777" w:rsidR="0089160E" w:rsidRDefault="0089160E" w:rsidP="0089160E">
      <w:pPr>
        <w:pStyle w:val="ListParagraph"/>
        <w:numPr>
          <w:ilvl w:val="0"/>
          <w:numId w:val="1"/>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person is an eligible recipient of a category H welfare payment;</w:t>
      </w:r>
    </w:p>
    <w:p w14:paraId="3FC8D379" w14:textId="77777777" w:rsidR="0089160E" w:rsidRDefault="0089160E" w:rsidP="0089160E">
      <w:pPr>
        <w:pStyle w:val="ListParagraph"/>
        <w:numPr>
          <w:ilvl w:val="0"/>
          <w:numId w:val="1"/>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person is a vulnerable welfare payment recipient;</w:t>
      </w:r>
    </w:p>
    <w:p w14:paraId="16659FA7" w14:textId="77777777" w:rsidR="0089160E" w:rsidRPr="00624059" w:rsidRDefault="0089160E" w:rsidP="0089160E">
      <w:pPr>
        <w:pStyle w:val="ListParagraph"/>
        <w:numPr>
          <w:ilvl w:val="0"/>
          <w:numId w:val="1"/>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person’s usual place of residence is within a State, Territory or area specified in an instrument made under subsection 123UCA(3); and</w:t>
      </w:r>
    </w:p>
    <w:p w14:paraId="53AA8336" w14:textId="77777777" w:rsidR="0089160E" w:rsidRPr="00361BB8" w:rsidRDefault="0089160E" w:rsidP="0089160E">
      <w:pPr>
        <w:pStyle w:val="ListParagraph"/>
        <w:numPr>
          <w:ilvl w:val="0"/>
          <w:numId w:val="1"/>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person is not subject to the income management regime under sections 123UC, 123UD, 123UE, 123UF or 123UFAA. These sections specify other situations where a person may become subject to income management under Part 3B, which are activated by other instruments declaring or specifying the applicable geographic location. </w:t>
      </w:r>
    </w:p>
    <w:p w14:paraId="4F789BA3" w14:textId="77777777" w:rsidR="0089160E" w:rsidRDefault="0089160E" w:rsidP="0089160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Category H welfare payments include social security benefits, social security pensions, ABSTUDY payments and income support supplements, as provided under section 123TC of the Act. </w:t>
      </w:r>
    </w:p>
    <w:p w14:paraId="60F7A111" w14:textId="77777777" w:rsidR="0089160E" w:rsidRDefault="0089160E" w:rsidP="0089160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123UGA enables the Secretary to determine that a person is a vulnerable welfare payment recipient for the purposes of Part 3B in accordance with the </w:t>
      </w:r>
      <w:r>
        <w:rPr>
          <w:rStyle w:val="BookTitle"/>
          <w:rFonts w:ascii="Arial" w:hAnsi="Arial" w:cs="Arial"/>
          <w:iCs w:val="0"/>
          <w:smallCaps w:val="0"/>
          <w:spacing w:val="0"/>
          <w:szCs w:val="24"/>
        </w:rPr>
        <w:t>Social Security (Administration) (Vulnerable Welfare Payment Recipient) Principles 2013</w:t>
      </w:r>
      <w:r>
        <w:rPr>
          <w:rStyle w:val="BookTitle"/>
          <w:rFonts w:ascii="Arial" w:hAnsi="Arial" w:cs="Arial"/>
          <w:i w:val="0"/>
          <w:iCs w:val="0"/>
          <w:smallCaps w:val="0"/>
          <w:spacing w:val="0"/>
          <w:szCs w:val="24"/>
        </w:rPr>
        <w:t>. A determination made by the Secretary under section 123UGA remains in force for 12 months or for a shorter period as specified in the determination. The Secretary may, by writing, vary or revoke the determination on their own initiative or at the request of the person for whom the determination is made.</w:t>
      </w:r>
    </w:p>
    <w:p w14:paraId="16EAF5C0" w14:textId="77777777" w:rsidR="0089160E" w:rsidRDefault="0089160E" w:rsidP="0089160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proofErr w:type="gramStart"/>
      <w:r>
        <w:rPr>
          <w:rStyle w:val="BookTitle"/>
          <w:rFonts w:ascii="Arial" w:hAnsi="Arial" w:cs="Arial"/>
          <w:i w:val="0"/>
          <w:iCs w:val="0"/>
          <w:smallCaps w:val="0"/>
          <w:spacing w:val="0"/>
          <w:szCs w:val="24"/>
        </w:rPr>
        <w:t>123UCA(</w:t>
      </w:r>
      <w:proofErr w:type="gramEnd"/>
      <w:r>
        <w:rPr>
          <w:rStyle w:val="BookTitle"/>
          <w:rFonts w:ascii="Arial" w:hAnsi="Arial" w:cs="Arial"/>
          <w:i w:val="0"/>
          <w:iCs w:val="0"/>
          <w:smallCaps w:val="0"/>
          <w:spacing w:val="0"/>
          <w:szCs w:val="24"/>
        </w:rPr>
        <w:t>3) permits the Minister, by legislative instrument, to specify a State, Territory or area for the purposes of placing a person on income management where the person is a vulnerable welfare payment recipient.</w:t>
      </w:r>
    </w:p>
    <w:p w14:paraId="4EE281CB" w14:textId="62AB152C" w:rsidR="0089160E" w:rsidRDefault="0089160E" w:rsidP="0089160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Ceduna Determination specifie</w:t>
      </w:r>
      <w:r w:rsidR="00903AE7">
        <w:rPr>
          <w:rStyle w:val="BookTitle"/>
          <w:rFonts w:ascii="Arial" w:hAnsi="Arial" w:cs="Arial"/>
          <w:i w:val="0"/>
          <w:iCs w:val="0"/>
          <w:smallCaps w:val="0"/>
          <w:spacing w:val="0"/>
          <w:szCs w:val="24"/>
        </w:rPr>
        <w:t>d</w:t>
      </w:r>
      <w:r>
        <w:rPr>
          <w:rStyle w:val="BookTitle"/>
          <w:rFonts w:ascii="Arial" w:hAnsi="Arial" w:cs="Arial"/>
          <w:i w:val="0"/>
          <w:iCs w:val="0"/>
          <w:smallCaps w:val="0"/>
          <w:spacing w:val="0"/>
          <w:szCs w:val="24"/>
        </w:rPr>
        <w:t xml:space="preserve"> Ceduna and the Surrounding Region as vulnerable income management area</w:t>
      </w:r>
      <w:r w:rsidR="009C1DA8">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for the purposes of paragraph </w:t>
      </w:r>
      <w:proofErr w:type="gramStart"/>
      <w:r>
        <w:rPr>
          <w:rStyle w:val="BookTitle"/>
          <w:rFonts w:ascii="Arial" w:hAnsi="Arial" w:cs="Arial"/>
          <w:i w:val="0"/>
          <w:iCs w:val="0"/>
          <w:smallCaps w:val="0"/>
          <w:spacing w:val="0"/>
          <w:szCs w:val="24"/>
        </w:rPr>
        <w:t>123UCA(</w:t>
      </w:r>
      <w:proofErr w:type="gramEnd"/>
      <w:r>
        <w:rPr>
          <w:rStyle w:val="BookTitle"/>
          <w:rFonts w:ascii="Arial" w:hAnsi="Arial" w:cs="Arial"/>
          <w:i w:val="0"/>
          <w:iCs w:val="0"/>
          <w:smallCaps w:val="0"/>
          <w:spacing w:val="0"/>
          <w:szCs w:val="24"/>
        </w:rPr>
        <w:t>1)(b) of the Act.</w:t>
      </w:r>
    </w:p>
    <w:p w14:paraId="4EF11D5F" w14:textId="34F6A8A2" w:rsidR="0089160E" w:rsidRPr="00797D7E" w:rsidRDefault="0089160E" w:rsidP="0089160E">
      <w:pPr>
        <w:rPr>
          <w:rStyle w:val="BookTitle"/>
          <w:rFonts w:ascii="Arial" w:hAnsi="Arial" w:cs="Arial"/>
          <w:i w:val="0"/>
          <w:iCs w:val="0"/>
          <w:smallCaps w:val="0"/>
          <w:spacing w:val="0"/>
          <w:szCs w:val="24"/>
        </w:rPr>
      </w:pPr>
      <w:r>
        <w:rPr>
          <w:rFonts w:ascii="Arial" w:hAnsi="Arial" w:cs="Arial"/>
          <w:color w:val="000000"/>
          <w:shd w:val="clear" w:color="auto" w:fill="FFFFFF"/>
        </w:rPr>
        <w:lastRenderedPageBreak/>
        <w:t>Under subsection 33(3) of the </w:t>
      </w:r>
      <w:r>
        <w:rPr>
          <w:rFonts w:ascii="Arial" w:hAnsi="Arial" w:cs="Arial"/>
          <w:i/>
          <w:iCs/>
          <w:color w:val="000000"/>
          <w:shd w:val="clear" w:color="auto" w:fill="FFFFFF"/>
        </w:rPr>
        <w:t>Acts Interpretation Act 1901</w:t>
      </w:r>
      <w:r>
        <w:rPr>
          <w:rFonts w:ascii="Arial" w:hAnsi="Arial" w:cs="Arial"/>
          <w:color w:val="000000"/>
          <w:shd w:val="clear" w:color="auto" w:fill="FFFFFF"/>
        </w:rPr>
        <w:t xml:space="preserve">,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 In making the </w:t>
      </w:r>
      <w:r w:rsidR="009C1DA8">
        <w:rPr>
          <w:rFonts w:ascii="Arial" w:hAnsi="Arial" w:cs="Arial"/>
          <w:color w:val="000000"/>
          <w:shd w:val="clear" w:color="auto" w:fill="FFFFFF"/>
        </w:rPr>
        <w:t xml:space="preserve">Repeal </w:t>
      </w:r>
      <w:r>
        <w:rPr>
          <w:rFonts w:ascii="Arial" w:hAnsi="Arial" w:cs="Arial"/>
          <w:color w:val="000000"/>
          <w:shd w:val="clear" w:color="auto" w:fill="FFFFFF"/>
        </w:rPr>
        <w:t xml:space="preserve">Determination, the </w:t>
      </w:r>
      <w:r w:rsidR="008B7C06">
        <w:rPr>
          <w:rFonts w:ascii="Arial" w:hAnsi="Arial" w:cs="Arial"/>
          <w:color w:val="000000"/>
          <w:shd w:val="clear" w:color="auto" w:fill="FFFFFF"/>
        </w:rPr>
        <w:t xml:space="preserve">Minister </w:t>
      </w:r>
      <w:r>
        <w:rPr>
          <w:rFonts w:ascii="Arial" w:hAnsi="Arial" w:cs="Arial"/>
          <w:color w:val="000000"/>
          <w:shd w:val="clear" w:color="auto" w:fill="FFFFFF"/>
        </w:rPr>
        <w:t>is relying upon this subsection in conjunction with the instrument-making power</w:t>
      </w:r>
      <w:r w:rsidR="009C1DA8">
        <w:rPr>
          <w:rFonts w:ascii="Arial" w:hAnsi="Arial" w:cs="Arial"/>
          <w:color w:val="000000"/>
          <w:shd w:val="clear" w:color="auto" w:fill="FFFFFF"/>
        </w:rPr>
        <w:t>s</w:t>
      </w:r>
      <w:r>
        <w:rPr>
          <w:rFonts w:ascii="Arial" w:hAnsi="Arial" w:cs="Arial"/>
          <w:color w:val="000000"/>
          <w:shd w:val="clear" w:color="auto" w:fill="FFFFFF"/>
        </w:rPr>
        <w:t xml:space="preserve"> in </w:t>
      </w:r>
      <w:r w:rsidR="009C1DA8">
        <w:rPr>
          <w:rFonts w:ascii="Arial" w:hAnsi="Arial" w:cs="Arial"/>
          <w:color w:val="000000"/>
          <w:shd w:val="clear" w:color="auto" w:fill="FFFFFF"/>
        </w:rPr>
        <w:t xml:space="preserve">section 123TGA and </w:t>
      </w:r>
      <w:r>
        <w:rPr>
          <w:rFonts w:ascii="Arial" w:hAnsi="Arial" w:cs="Arial"/>
          <w:color w:val="000000"/>
          <w:shd w:val="clear" w:color="auto" w:fill="FFFFFF"/>
        </w:rPr>
        <w:t xml:space="preserve">subsection </w:t>
      </w:r>
      <w:proofErr w:type="gramStart"/>
      <w:r>
        <w:rPr>
          <w:rFonts w:ascii="Arial" w:hAnsi="Arial" w:cs="Arial"/>
          <w:color w:val="000000"/>
          <w:shd w:val="clear" w:color="auto" w:fill="FFFFFF"/>
        </w:rPr>
        <w:t>123UCA(</w:t>
      </w:r>
      <w:proofErr w:type="gramEnd"/>
      <w:r>
        <w:rPr>
          <w:rFonts w:ascii="Arial" w:hAnsi="Arial" w:cs="Arial"/>
          <w:color w:val="000000"/>
          <w:shd w:val="clear" w:color="auto" w:fill="FFFFFF"/>
        </w:rPr>
        <w:t>3) of the Act.</w:t>
      </w:r>
    </w:p>
    <w:p w14:paraId="13009337" w14:textId="77777777" w:rsidR="0089160E" w:rsidRPr="00087215" w:rsidRDefault="0089160E" w:rsidP="0089160E">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Transition to alternative income management arrangements</w:t>
      </w:r>
    </w:p>
    <w:p w14:paraId="181C6652" w14:textId="77777777" w:rsidR="0089160E" w:rsidRDefault="0089160E" w:rsidP="0089160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Social Security (Administration) Amendment (Repeal of Cashless Debit Card and Other Measures) Act 2022</w:t>
      </w:r>
      <w:r>
        <w:rPr>
          <w:rStyle w:val="BookTitle"/>
          <w:rFonts w:ascii="Arial" w:hAnsi="Arial" w:cs="Arial"/>
          <w:i w:val="0"/>
          <w:iCs w:val="0"/>
          <w:smallCaps w:val="0"/>
          <w:spacing w:val="0"/>
          <w:szCs w:val="24"/>
        </w:rPr>
        <w:t xml:space="preserve"> abolishes the Cashless Debit Card and establishes the enhanced income management regime for individuals or communities who wish to keep a form of income management.</w:t>
      </w:r>
      <w:r w:rsidR="00680294">
        <w:rPr>
          <w:rStyle w:val="BookTitle"/>
          <w:rFonts w:ascii="Arial" w:hAnsi="Arial" w:cs="Arial"/>
          <w:i w:val="0"/>
          <w:iCs w:val="0"/>
          <w:smallCaps w:val="0"/>
          <w:spacing w:val="0"/>
          <w:szCs w:val="24"/>
        </w:rPr>
        <w:t xml:space="preserve"> </w:t>
      </w:r>
    </w:p>
    <w:p w14:paraId="148E1A41" w14:textId="4AF8B921" w:rsidR="00680294" w:rsidRPr="00680294" w:rsidRDefault="00680294" w:rsidP="0089160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Part 3AA of the Act deals with the enhanced income management regime. </w:t>
      </w:r>
      <w:r w:rsidR="00D61416">
        <w:rPr>
          <w:rStyle w:val="BookTitle"/>
          <w:rFonts w:ascii="Arial" w:hAnsi="Arial" w:cs="Arial"/>
          <w:i w:val="0"/>
          <w:iCs w:val="0"/>
          <w:smallCaps w:val="0"/>
          <w:spacing w:val="0"/>
          <w:szCs w:val="24"/>
        </w:rPr>
        <w:t xml:space="preserve">A person whose usual place of residence is within Ceduna and </w:t>
      </w:r>
      <w:r w:rsidR="009C1DA8">
        <w:rPr>
          <w:rStyle w:val="BookTitle"/>
          <w:rFonts w:ascii="Arial" w:hAnsi="Arial" w:cs="Arial"/>
          <w:i w:val="0"/>
          <w:iCs w:val="0"/>
          <w:smallCaps w:val="0"/>
          <w:spacing w:val="0"/>
          <w:szCs w:val="24"/>
        </w:rPr>
        <w:t xml:space="preserve">the </w:t>
      </w:r>
      <w:r w:rsidR="00D61416">
        <w:rPr>
          <w:rStyle w:val="BookTitle"/>
          <w:rFonts w:ascii="Arial" w:hAnsi="Arial" w:cs="Arial"/>
          <w:i w:val="0"/>
          <w:iCs w:val="0"/>
          <w:smallCaps w:val="0"/>
          <w:spacing w:val="0"/>
          <w:szCs w:val="24"/>
        </w:rPr>
        <w:t>Surrounding Region may become subject to the enhanced income management regime if they voluntarily agree to be subject to the enhance</w:t>
      </w:r>
      <w:r w:rsidR="002077D1">
        <w:rPr>
          <w:rStyle w:val="BookTitle"/>
          <w:rFonts w:ascii="Arial" w:hAnsi="Arial" w:cs="Arial"/>
          <w:i w:val="0"/>
          <w:iCs w:val="0"/>
          <w:smallCaps w:val="0"/>
          <w:spacing w:val="0"/>
          <w:szCs w:val="24"/>
        </w:rPr>
        <w:t>d income management regime: see </w:t>
      </w:r>
      <w:r w:rsidR="00D61416">
        <w:rPr>
          <w:rStyle w:val="BookTitle"/>
          <w:rFonts w:ascii="Arial" w:hAnsi="Arial" w:cs="Arial"/>
          <w:i w:val="0"/>
          <w:iCs w:val="0"/>
          <w:smallCaps w:val="0"/>
          <w:spacing w:val="0"/>
          <w:szCs w:val="24"/>
        </w:rPr>
        <w:t>section</w:t>
      </w:r>
      <w:r w:rsidR="00BA3D9D">
        <w:rPr>
          <w:rStyle w:val="BookTitle"/>
          <w:rFonts w:ascii="Arial" w:hAnsi="Arial" w:cs="Arial"/>
          <w:i w:val="0"/>
          <w:iCs w:val="0"/>
          <w:smallCaps w:val="0"/>
          <w:spacing w:val="0"/>
          <w:szCs w:val="24"/>
        </w:rPr>
        <w:t>s</w:t>
      </w:r>
      <w:r w:rsidR="009C1DA8">
        <w:rPr>
          <w:rStyle w:val="BookTitle"/>
          <w:rFonts w:ascii="Arial" w:hAnsi="Arial" w:cs="Arial"/>
          <w:i w:val="0"/>
          <w:iCs w:val="0"/>
          <w:smallCaps w:val="0"/>
          <w:spacing w:val="0"/>
          <w:szCs w:val="24"/>
        </w:rPr>
        <w:t> </w:t>
      </w:r>
      <w:r w:rsidR="00BA3D9D">
        <w:rPr>
          <w:rStyle w:val="BookTitle"/>
          <w:rFonts w:ascii="Arial" w:hAnsi="Arial" w:cs="Arial"/>
          <w:i w:val="0"/>
          <w:iCs w:val="0"/>
          <w:smallCaps w:val="0"/>
          <w:spacing w:val="0"/>
          <w:szCs w:val="24"/>
        </w:rPr>
        <w:t>123SE and</w:t>
      </w:r>
      <w:r w:rsidR="00D61416">
        <w:rPr>
          <w:rStyle w:val="BookTitle"/>
          <w:rFonts w:ascii="Arial" w:hAnsi="Arial" w:cs="Arial"/>
          <w:i w:val="0"/>
          <w:iCs w:val="0"/>
          <w:smallCaps w:val="0"/>
          <w:spacing w:val="0"/>
          <w:szCs w:val="24"/>
        </w:rPr>
        <w:t xml:space="preserve"> 123SF.</w:t>
      </w:r>
    </w:p>
    <w:p w14:paraId="2A91E783" w14:textId="58A30F6C" w:rsidR="0089160E" w:rsidRDefault="0089160E" w:rsidP="0089160E">
      <w:pPr>
        <w:rPr>
          <w:rFonts w:ascii="Arial" w:hAnsi="Arial" w:cs="Arial"/>
        </w:rPr>
      </w:pPr>
      <w:r>
        <w:rPr>
          <w:rFonts w:ascii="Arial" w:hAnsi="Arial" w:cs="Arial"/>
          <w:szCs w:val="24"/>
        </w:rPr>
        <w:t xml:space="preserve">Participants residing in </w:t>
      </w:r>
      <w:r w:rsidR="00E25403">
        <w:rPr>
          <w:rFonts w:ascii="Arial" w:hAnsi="Arial" w:cs="Arial"/>
          <w:szCs w:val="24"/>
        </w:rPr>
        <w:t xml:space="preserve">Ceduna and the Surrounding Region </w:t>
      </w:r>
      <w:r>
        <w:rPr>
          <w:rFonts w:ascii="Arial" w:hAnsi="Arial" w:cs="Arial"/>
          <w:szCs w:val="24"/>
        </w:rPr>
        <w:t>who are subject to income</w:t>
      </w:r>
      <w:r w:rsidR="009C1DA8">
        <w:rPr>
          <w:rFonts w:ascii="Arial" w:hAnsi="Arial" w:cs="Arial"/>
          <w:szCs w:val="24"/>
        </w:rPr>
        <w:t> </w:t>
      </w:r>
      <w:r>
        <w:rPr>
          <w:rFonts w:ascii="Arial" w:hAnsi="Arial" w:cs="Arial"/>
          <w:szCs w:val="24"/>
        </w:rPr>
        <w:t>management because they are considered vulnerable welfare payment recipients</w:t>
      </w:r>
      <w:r w:rsidR="00680294">
        <w:rPr>
          <w:rFonts w:ascii="Arial" w:hAnsi="Arial" w:cs="Arial"/>
          <w:szCs w:val="24"/>
        </w:rPr>
        <w:t xml:space="preserve"> or on voluntary income management</w:t>
      </w:r>
      <w:r>
        <w:rPr>
          <w:rFonts w:ascii="Arial" w:hAnsi="Arial" w:cs="Arial"/>
          <w:szCs w:val="24"/>
        </w:rPr>
        <w:t xml:space="preserve"> will </w:t>
      </w:r>
      <w:r>
        <w:rPr>
          <w:rFonts w:ascii="Arial" w:hAnsi="Arial" w:cs="Arial"/>
        </w:rPr>
        <w:t>have the option to</w:t>
      </w:r>
      <w:r w:rsidR="00D61416">
        <w:rPr>
          <w:rFonts w:ascii="Arial" w:hAnsi="Arial" w:cs="Arial"/>
        </w:rPr>
        <w:t xml:space="preserve"> voluntarily</w:t>
      </w:r>
      <w:r>
        <w:rPr>
          <w:rFonts w:ascii="Arial" w:hAnsi="Arial" w:cs="Arial"/>
        </w:rPr>
        <w:t xml:space="preserve"> transition to</w:t>
      </w:r>
      <w:r w:rsidR="00D61416">
        <w:rPr>
          <w:rFonts w:ascii="Arial" w:hAnsi="Arial" w:cs="Arial"/>
        </w:rPr>
        <w:t xml:space="preserve"> the</w:t>
      </w:r>
      <w:r>
        <w:rPr>
          <w:rFonts w:ascii="Arial" w:hAnsi="Arial" w:cs="Arial"/>
        </w:rPr>
        <w:t xml:space="preserve"> enhanced income management</w:t>
      </w:r>
      <w:r w:rsidR="00D61416">
        <w:rPr>
          <w:rFonts w:ascii="Arial" w:hAnsi="Arial" w:cs="Arial"/>
        </w:rPr>
        <w:t xml:space="preserve"> regime</w:t>
      </w:r>
      <w:r>
        <w:rPr>
          <w:rFonts w:ascii="Arial" w:hAnsi="Arial" w:cs="Arial"/>
        </w:rPr>
        <w:t>.</w:t>
      </w:r>
    </w:p>
    <w:p w14:paraId="3A6B5366" w14:textId="77777777" w:rsidR="002D1373" w:rsidRPr="00BC76EB" w:rsidRDefault="002D1373" w:rsidP="002D1373">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426B3C7B" w14:textId="3BEFBDA5" w:rsidR="002D1373" w:rsidRDefault="002D1373" w:rsidP="002D137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00936F82">
        <w:rPr>
          <w:rStyle w:val="BookTitle"/>
          <w:rFonts w:ascii="Arial" w:hAnsi="Arial" w:cs="Arial"/>
          <w:i w:val="0"/>
          <w:iCs w:val="0"/>
          <w:smallCaps w:val="0"/>
          <w:spacing w:val="0"/>
          <w:szCs w:val="24"/>
        </w:rPr>
        <w:t xml:space="preserve"> Repeal Determination</w:t>
      </w:r>
      <w:r w:rsidRPr="00BC76EB">
        <w:rPr>
          <w:rStyle w:val="BookTitle"/>
          <w:rFonts w:ascii="Arial" w:hAnsi="Arial" w:cs="Arial"/>
          <w:i w:val="0"/>
          <w:iCs w:val="0"/>
          <w:smallCaps w:val="0"/>
          <w:spacing w:val="0"/>
          <w:szCs w:val="24"/>
        </w:rPr>
        <w:t xml:space="preserve"> commences </w:t>
      </w:r>
      <w:r w:rsidRPr="00713FB6">
        <w:rPr>
          <w:rStyle w:val="BookTitle"/>
          <w:rFonts w:ascii="Arial" w:hAnsi="Arial" w:cs="Arial"/>
          <w:i w:val="0"/>
          <w:iCs w:val="0"/>
          <w:smallCaps w:val="0"/>
          <w:spacing w:val="0"/>
          <w:szCs w:val="24"/>
        </w:rPr>
        <w:t>on the day after registr</w:t>
      </w:r>
      <w:r w:rsidR="00E25403">
        <w:rPr>
          <w:rStyle w:val="BookTitle"/>
          <w:rFonts w:ascii="Arial" w:hAnsi="Arial" w:cs="Arial"/>
          <w:i w:val="0"/>
          <w:iCs w:val="0"/>
          <w:smallCaps w:val="0"/>
          <w:spacing w:val="0"/>
          <w:szCs w:val="24"/>
        </w:rPr>
        <w:t>ation on the Federal Register of Legislation</w:t>
      </w:r>
      <w:r w:rsidRPr="00713FB6">
        <w:rPr>
          <w:rStyle w:val="BookTitle"/>
          <w:rFonts w:ascii="Arial" w:hAnsi="Arial" w:cs="Arial"/>
          <w:i w:val="0"/>
          <w:iCs w:val="0"/>
          <w:smallCaps w:val="0"/>
          <w:spacing w:val="0"/>
          <w:szCs w:val="24"/>
        </w:rPr>
        <w:t>.</w:t>
      </w:r>
    </w:p>
    <w:p w14:paraId="26FC1F04" w14:textId="42E31296" w:rsidR="002D1373" w:rsidRPr="002077D1" w:rsidRDefault="002D1373" w:rsidP="002D1373">
      <w:pPr>
        <w:rPr>
          <w:rStyle w:val="BookTitle"/>
          <w:rFonts w:ascii="Arial" w:hAnsi="Arial" w:cs="Arial"/>
          <w:b/>
          <w:i w:val="0"/>
          <w:iCs w:val="0"/>
          <w:smallCaps w:val="0"/>
          <w:spacing w:val="0"/>
          <w:szCs w:val="24"/>
        </w:rPr>
      </w:pPr>
      <w:r w:rsidRPr="002077D1">
        <w:rPr>
          <w:rStyle w:val="BookTitle"/>
          <w:rFonts w:ascii="Arial" w:hAnsi="Arial" w:cs="Arial"/>
          <w:b/>
          <w:i w:val="0"/>
          <w:iCs w:val="0"/>
          <w:smallCaps w:val="0"/>
          <w:spacing w:val="0"/>
          <w:szCs w:val="24"/>
        </w:rPr>
        <w:t>Consultation</w:t>
      </w:r>
      <w:r w:rsidR="00F81EB6" w:rsidRPr="002077D1">
        <w:rPr>
          <w:rStyle w:val="BookTitle"/>
          <w:rFonts w:ascii="Arial" w:hAnsi="Arial" w:cs="Arial"/>
          <w:b/>
          <w:i w:val="0"/>
          <w:iCs w:val="0"/>
          <w:smallCaps w:val="0"/>
          <w:spacing w:val="0"/>
          <w:szCs w:val="24"/>
        </w:rPr>
        <w:t xml:space="preserve"> </w:t>
      </w:r>
    </w:p>
    <w:p w14:paraId="51A8E3D6" w14:textId="1864AA3B" w:rsidR="008D29D2" w:rsidRDefault="008D29D2" w:rsidP="008D29D2">
      <w:pPr>
        <w:shd w:val="clear" w:color="auto" w:fill="FFFFFF"/>
        <w:rPr>
          <w:rFonts w:ascii="Arial" w:hAnsi="Arial" w:cs="Arial"/>
          <w:color w:val="000000"/>
          <w:szCs w:val="24"/>
        </w:rPr>
      </w:pPr>
      <w:r>
        <w:rPr>
          <w:rFonts w:ascii="Arial" w:hAnsi="Arial" w:cs="Arial"/>
          <w:color w:val="000000"/>
          <w:szCs w:val="24"/>
        </w:rPr>
        <w:t xml:space="preserve">The Commonwealth Government undertook extensive engagement activities across the Ceduna region in relation to the abolition of the Cashless Debit Card program. This engagement included consultations with key stakeholders, including community leaders, local service providers, those working directly with people impacted by this instrument, and residents from Ceduna and surrounding communities of </w:t>
      </w:r>
      <w:proofErr w:type="spellStart"/>
      <w:r>
        <w:rPr>
          <w:rFonts w:ascii="Arial" w:hAnsi="Arial" w:cs="Arial"/>
          <w:color w:val="000000"/>
          <w:szCs w:val="24"/>
        </w:rPr>
        <w:t>Koonibba</w:t>
      </w:r>
      <w:proofErr w:type="spellEnd"/>
      <w:r>
        <w:rPr>
          <w:rFonts w:ascii="Arial" w:hAnsi="Arial" w:cs="Arial"/>
          <w:color w:val="000000"/>
          <w:szCs w:val="24"/>
        </w:rPr>
        <w:t xml:space="preserve">, </w:t>
      </w:r>
      <w:proofErr w:type="spellStart"/>
      <w:r>
        <w:rPr>
          <w:rFonts w:ascii="Arial" w:hAnsi="Arial" w:cs="Arial"/>
          <w:color w:val="000000"/>
          <w:szCs w:val="24"/>
        </w:rPr>
        <w:t>Scotdesco</w:t>
      </w:r>
      <w:proofErr w:type="spellEnd"/>
      <w:r>
        <w:rPr>
          <w:rFonts w:ascii="Arial" w:hAnsi="Arial" w:cs="Arial"/>
          <w:color w:val="000000"/>
          <w:szCs w:val="24"/>
        </w:rPr>
        <w:t>, Yalata and Oak Valley throughout September to D</w:t>
      </w:r>
      <w:r w:rsidR="002077D1">
        <w:rPr>
          <w:rFonts w:ascii="Arial" w:hAnsi="Arial" w:cs="Arial"/>
          <w:color w:val="000000"/>
          <w:szCs w:val="24"/>
        </w:rPr>
        <w:t>ecember 2022. Over 140 face-to-</w:t>
      </w:r>
      <w:r>
        <w:rPr>
          <w:rFonts w:ascii="Arial" w:hAnsi="Arial" w:cs="Arial"/>
          <w:color w:val="000000"/>
          <w:szCs w:val="24"/>
        </w:rPr>
        <w:t>face engagements were held in communities involving approximately 200 individuals.</w:t>
      </w:r>
    </w:p>
    <w:p w14:paraId="4F17A4D8" w14:textId="77777777" w:rsidR="008D29D2" w:rsidRDefault="008D29D2" w:rsidP="008D29D2">
      <w:pPr>
        <w:shd w:val="clear" w:color="auto" w:fill="FFFFFF"/>
        <w:rPr>
          <w:rFonts w:ascii="Arial" w:hAnsi="Arial" w:cs="Arial"/>
          <w:color w:val="000000"/>
          <w:szCs w:val="24"/>
        </w:rPr>
      </w:pPr>
      <w:r>
        <w:rPr>
          <w:rFonts w:ascii="Arial" w:hAnsi="Arial" w:cs="Arial"/>
          <w:color w:val="000000"/>
          <w:szCs w:val="24"/>
        </w:rPr>
        <w:t xml:space="preserve">Stakeholders did not raise issues with this approach and noted that community members would prefer to use enhanced technology and were not supportive of the restrictive nature of the BasicsCard under the current Income Management regime. No further issues were identified. The Commonwealth continues to undertake regular meetings with stakeholders, including First Nations community leaders, in the Ceduna region, with a particular focus on cashless welfare arrangements. These meetings are generally on the monthly basis, but have been as often as weekly during the period of September 2022 to December 2022. </w:t>
      </w:r>
    </w:p>
    <w:p w14:paraId="1B7F589B" w14:textId="77777777" w:rsidR="008D29D2" w:rsidRDefault="008D29D2" w:rsidP="008D29D2">
      <w:pPr>
        <w:shd w:val="clear" w:color="auto" w:fill="FFFFFF"/>
        <w:rPr>
          <w:rFonts w:ascii="Arial" w:hAnsi="Arial" w:cs="Arial"/>
          <w:color w:val="000000"/>
          <w:szCs w:val="24"/>
        </w:rPr>
      </w:pPr>
      <w:r>
        <w:rPr>
          <w:rFonts w:ascii="Arial" w:hAnsi="Arial" w:cs="Arial"/>
          <w:color w:val="000000"/>
          <w:szCs w:val="24"/>
        </w:rPr>
        <w:lastRenderedPageBreak/>
        <w:t>Consultation on the Determination was also undertaken with the National Indigenous Affairs Agency, Services Australia, the Department of Health and Aged Care and WA Government agencies.</w:t>
      </w:r>
    </w:p>
    <w:p w14:paraId="24CDF3F7" w14:textId="55928405" w:rsidR="002D1373" w:rsidRDefault="002D1373" w:rsidP="002D1373">
      <w:pPr>
        <w:spacing w:after="240"/>
        <w:jc w:val="both"/>
        <w:rPr>
          <w:rFonts w:ascii="Arial" w:hAnsi="Arial" w:cs="Arial"/>
          <w:b/>
          <w:szCs w:val="24"/>
        </w:rPr>
      </w:pPr>
      <w:r w:rsidRPr="00805D1E">
        <w:rPr>
          <w:rFonts w:ascii="Arial" w:hAnsi="Arial" w:cs="Arial"/>
          <w:b/>
          <w:szCs w:val="24"/>
        </w:rPr>
        <w:t>Regulation Impact Statement</w:t>
      </w:r>
    </w:p>
    <w:p w14:paraId="4F271FDC" w14:textId="0837AE24" w:rsidR="0032715D" w:rsidRPr="0032715D" w:rsidRDefault="0032715D" w:rsidP="00457EEA">
      <w:pPr>
        <w:spacing w:after="240"/>
        <w:rPr>
          <w:rFonts w:ascii="Arial" w:hAnsi="Arial" w:cs="Arial"/>
          <w:b/>
          <w:szCs w:val="24"/>
        </w:rPr>
      </w:pPr>
      <w:r w:rsidRPr="0032715D">
        <w:rPr>
          <w:rFonts w:ascii="Arial" w:hAnsi="Arial" w:cs="Arial"/>
          <w:szCs w:val="24"/>
        </w:rPr>
        <w:t>A Regulat</w:t>
      </w:r>
      <w:r w:rsidR="0012360F">
        <w:rPr>
          <w:rFonts w:ascii="Arial" w:hAnsi="Arial" w:cs="Arial"/>
          <w:szCs w:val="24"/>
        </w:rPr>
        <w:t>ion</w:t>
      </w:r>
      <w:r w:rsidRPr="0032715D">
        <w:rPr>
          <w:rFonts w:ascii="Arial" w:hAnsi="Arial" w:cs="Arial"/>
          <w:szCs w:val="24"/>
        </w:rPr>
        <w:t xml:space="preserve"> Impact Statement </w:t>
      </w:r>
      <w:r w:rsidR="00402104">
        <w:rPr>
          <w:rFonts w:ascii="Arial" w:hAnsi="Arial" w:cs="Arial"/>
          <w:szCs w:val="24"/>
        </w:rPr>
        <w:t xml:space="preserve">(RIS) </w:t>
      </w:r>
      <w:r w:rsidRPr="0032715D">
        <w:rPr>
          <w:rFonts w:ascii="Arial" w:hAnsi="Arial" w:cs="Arial"/>
          <w:szCs w:val="24"/>
        </w:rPr>
        <w:t xml:space="preserve">was prepared for the </w:t>
      </w:r>
      <w:r>
        <w:rPr>
          <w:rFonts w:ascii="Arial" w:hAnsi="Arial" w:cs="Arial"/>
          <w:szCs w:val="24"/>
        </w:rPr>
        <w:t>Abolishing the Cashless</w:t>
      </w:r>
      <w:r w:rsidR="00402104">
        <w:rPr>
          <w:rFonts w:ascii="Arial" w:hAnsi="Arial" w:cs="Arial"/>
          <w:szCs w:val="24"/>
        </w:rPr>
        <w:t> </w:t>
      </w:r>
      <w:r>
        <w:rPr>
          <w:rFonts w:ascii="Arial" w:hAnsi="Arial" w:cs="Arial"/>
          <w:szCs w:val="24"/>
        </w:rPr>
        <w:t xml:space="preserve">Debit Card </w:t>
      </w:r>
      <w:r w:rsidR="00402104">
        <w:rPr>
          <w:rFonts w:ascii="Arial" w:hAnsi="Arial" w:cs="Arial"/>
          <w:szCs w:val="24"/>
        </w:rPr>
        <w:t xml:space="preserve">(CDC) </w:t>
      </w:r>
      <w:r w:rsidRPr="0032715D">
        <w:rPr>
          <w:rFonts w:ascii="Arial" w:hAnsi="Arial" w:cs="Arial"/>
          <w:szCs w:val="24"/>
        </w:rPr>
        <w:t xml:space="preserve">measure. </w:t>
      </w:r>
      <w:r w:rsidR="00402104">
        <w:rPr>
          <w:rFonts w:ascii="Arial" w:hAnsi="Arial" w:cs="Arial"/>
          <w:szCs w:val="24"/>
        </w:rPr>
        <w:t xml:space="preserve">The RIS’s title is </w:t>
      </w:r>
      <w:r w:rsidR="00A40138">
        <w:rPr>
          <w:rFonts w:ascii="Arial" w:hAnsi="Arial" w:cs="Arial"/>
          <w:szCs w:val="24"/>
        </w:rPr>
        <w:t>Reforming the Cashless </w:t>
      </w:r>
      <w:r w:rsidR="00402104">
        <w:rPr>
          <w:rFonts w:ascii="Arial" w:hAnsi="Arial" w:cs="Arial"/>
          <w:szCs w:val="24"/>
        </w:rPr>
        <w:t>Debit Card and Income Management, and it</w:t>
      </w:r>
      <w:r w:rsidRPr="0032715D">
        <w:rPr>
          <w:rFonts w:ascii="Arial" w:hAnsi="Arial" w:cs="Arial"/>
          <w:szCs w:val="24"/>
        </w:rPr>
        <w:t xml:space="preserve"> is available on the </w:t>
      </w:r>
      <w:r w:rsidR="00402104">
        <w:rPr>
          <w:rFonts w:ascii="Arial" w:hAnsi="Arial" w:cs="Arial"/>
          <w:szCs w:val="24"/>
        </w:rPr>
        <w:t xml:space="preserve">website </w:t>
      </w:r>
      <w:r w:rsidR="00A40138">
        <w:rPr>
          <w:rFonts w:ascii="Arial" w:hAnsi="Arial" w:cs="Arial"/>
          <w:szCs w:val="24"/>
        </w:rPr>
        <w:t>o</w:t>
      </w:r>
      <w:r w:rsidR="002077D1">
        <w:rPr>
          <w:rFonts w:ascii="Arial" w:hAnsi="Arial" w:cs="Arial"/>
          <w:szCs w:val="24"/>
        </w:rPr>
        <w:t>f </w:t>
      </w:r>
      <w:r w:rsidR="00402104">
        <w:rPr>
          <w:rFonts w:ascii="Arial" w:hAnsi="Arial" w:cs="Arial"/>
          <w:szCs w:val="24"/>
        </w:rPr>
        <w:t xml:space="preserve">the </w:t>
      </w:r>
      <w:r w:rsidRPr="0032715D">
        <w:rPr>
          <w:rFonts w:ascii="Arial" w:hAnsi="Arial" w:cs="Arial"/>
          <w:szCs w:val="24"/>
        </w:rPr>
        <w:t>Office</w:t>
      </w:r>
      <w:r w:rsidR="00A40138">
        <w:rPr>
          <w:rFonts w:ascii="Arial" w:hAnsi="Arial" w:cs="Arial"/>
          <w:szCs w:val="24"/>
        </w:rPr>
        <w:t> </w:t>
      </w:r>
      <w:r w:rsidRPr="0032715D">
        <w:rPr>
          <w:rFonts w:ascii="Arial" w:hAnsi="Arial" w:cs="Arial"/>
          <w:szCs w:val="24"/>
        </w:rPr>
        <w:t>of Impact An</w:t>
      </w:r>
      <w:r w:rsidR="00402104">
        <w:rPr>
          <w:rFonts w:ascii="Arial" w:hAnsi="Arial" w:cs="Arial"/>
          <w:szCs w:val="24"/>
        </w:rPr>
        <w:t>alysis, Department of the Prime Minister and Cabinet,</w:t>
      </w:r>
      <w:r w:rsidRPr="0032715D">
        <w:rPr>
          <w:rFonts w:ascii="Arial" w:hAnsi="Arial" w:cs="Arial"/>
          <w:szCs w:val="24"/>
        </w:rPr>
        <w:t xml:space="preserve"> at</w:t>
      </w:r>
      <w:r w:rsidR="002077D1">
        <w:rPr>
          <w:rFonts w:ascii="Arial" w:hAnsi="Arial" w:cs="Arial"/>
          <w:szCs w:val="24"/>
        </w:rPr>
        <w:t> </w:t>
      </w:r>
      <w:hyperlink r:id="rId10" w:history="1">
        <w:r w:rsidRPr="0032715D">
          <w:rPr>
            <w:rStyle w:val="Hyperlink"/>
            <w:rFonts w:ascii="Arial" w:eastAsiaTheme="majorEastAsia" w:hAnsi="Arial" w:cs="Arial"/>
          </w:rPr>
          <w:t>Abolish</w:t>
        </w:r>
        <w:r w:rsidR="00A40138">
          <w:rPr>
            <w:rStyle w:val="Hyperlink"/>
            <w:rFonts w:ascii="Arial" w:eastAsiaTheme="majorEastAsia" w:hAnsi="Arial" w:cs="Arial"/>
          </w:rPr>
          <w:t> </w:t>
        </w:r>
        <w:r w:rsidRPr="0032715D">
          <w:rPr>
            <w:rStyle w:val="Hyperlink"/>
            <w:rFonts w:ascii="Arial" w:eastAsiaTheme="majorEastAsia" w:hAnsi="Arial" w:cs="Arial"/>
          </w:rPr>
          <w:t>the Cashless Debit Card | The Office of Impact Analysis (pmc.gov.au)</w:t>
        </w:r>
      </w:hyperlink>
      <w:r w:rsidRPr="0032715D">
        <w:rPr>
          <w:rFonts w:ascii="Arial" w:hAnsi="Arial" w:cs="Arial"/>
        </w:rPr>
        <w:t xml:space="preserve">. Below is </w:t>
      </w:r>
      <w:r w:rsidR="00402104">
        <w:rPr>
          <w:rFonts w:ascii="Arial" w:hAnsi="Arial" w:cs="Arial"/>
        </w:rPr>
        <w:t>the</w:t>
      </w:r>
      <w:r w:rsidRPr="0032715D">
        <w:rPr>
          <w:rFonts w:ascii="Arial" w:hAnsi="Arial" w:cs="Arial"/>
        </w:rPr>
        <w:t xml:space="preserve"> </w:t>
      </w:r>
      <w:r>
        <w:rPr>
          <w:rFonts w:ascii="Arial" w:hAnsi="Arial" w:cs="Arial"/>
        </w:rPr>
        <w:t>e</w:t>
      </w:r>
      <w:r w:rsidRPr="0032715D">
        <w:rPr>
          <w:rFonts w:ascii="Arial" w:hAnsi="Arial" w:cs="Arial"/>
        </w:rPr>
        <w:t xml:space="preserve">xecutive summary </w:t>
      </w:r>
      <w:r>
        <w:rPr>
          <w:rFonts w:ascii="Arial" w:hAnsi="Arial" w:cs="Arial"/>
        </w:rPr>
        <w:t>from the RIS.</w:t>
      </w:r>
    </w:p>
    <w:p w14:paraId="74D7C24C" w14:textId="77777777" w:rsidR="0032715D" w:rsidRPr="0032715D" w:rsidRDefault="0032715D" w:rsidP="0032715D">
      <w:pPr>
        <w:pStyle w:val="Heading2"/>
        <w:rPr>
          <w:rFonts w:ascii="Arial" w:hAnsi="Arial" w:cs="Arial"/>
          <w:sz w:val="24"/>
          <w:szCs w:val="24"/>
        </w:rPr>
      </w:pPr>
      <w:bookmarkStart w:id="1" w:name="_Toc108008471"/>
      <w:bookmarkStart w:id="2" w:name="_Toc118103731"/>
      <w:r w:rsidRPr="0032715D">
        <w:rPr>
          <w:rFonts w:ascii="Arial" w:hAnsi="Arial" w:cs="Arial"/>
          <w:sz w:val="24"/>
          <w:szCs w:val="24"/>
        </w:rPr>
        <w:t>Executive Summary</w:t>
      </w:r>
      <w:bookmarkEnd w:id="1"/>
      <w:bookmarkEnd w:id="2"/>
    </w:p>
    <w:p w14:paraId="1445C28A" w14:textId="77777777" w:rsidR="0032715D" w:rsidRPr="0032715D" w:rsidRDefault="0032715D" w:rsidP="0032715D">
      <w:pPr>
        <w:rPr>
          <w:rFonts w:ascii="Arial" w:hAnsi="Arial" w:cs="Arial"/>
          <w:szCs w:val="24"/>
        </w:rPr>
      </w:pPr>
      <w:r w:rsidRPr="0032715D">
        <w:rPr>
          <w:rFonts w:ascii="Arial" w:hAnsi="Arial" w:cs="Arial"/>
          <w:szCs w:val="24"/>
        </w:rPr>
        <w:t>Currently, there are two programs in operation that restrict what people can purchase with their welfare payments. These programs are IM which was established in 2007 and the CDC program which was established in 2016. These programs run concurrently across several locations in Australia. Both CDC and IM have an objective to restrict the purchase of items such as alcohol and gambling products so participants prioritise expenditure on essential expenses such as rent, food and utilities.</w:t>
      </w:r>
    </w:p>
    <w:p w14:paraId="5344F562" w14:textId="57FF555C" w:rsidR="0032715D" w:rsidRPr="0032715D" w:rsidRDefault="0032715D" w:rsidP="0032715D">
      <w:pPr>
        <w:rPr>
          <w:rFonts w:ascii="Arial" w:hAnsi="Arial" w:cs="Arial"/>
          <w:szCs w:val="24"/>
        </w:rPr>
      </w:pPr>
      <w:r w:rsidRPr="0032715D">
        <w:rPr>
          <w:rFonts w:ascii="Arial" w:hAnsi="Arial" w:cs="Arial"/>
          <w:szCs w:val="24"/>
        </w:rPr>
        <w:t>Since the CDC program inception, the policy landscape has changed considerably in Australia. Frameworks established between the Commonwealth and the States and Territory governments have seen the development of new national and community level initiatives to address the effects of drug and alcohol misuse and reduce domestic, family and sexual violence. The Commonwealth and State governments have also entered into a National Partnership agreement with the Coalition of Peaks on Closing the Gap.</w:t>
      </w:r>
    </w:p>
    <w:p w14:paraId="178694DC" w14:textId="77777777" w:rsidR="0032715D" w:rsidRPr="0032715D" w:rsidRDefault="0032715D" w:rsidP="0032715D">
      <w:pPr>
        <w:rPr>
          <w:rFonts w:ascii="Arial" w:hAnsi="Arial" w:cs="Arial"/>
          <w:szCs w:val="24"/>
        </w:rPr>
      </w:pPr>
      <w:r w:rsidRPr="0032715D">
        <w:rPr>
          <w:rFonts w:ascii="Arial" w:hAnsi="Arial" w:cs="Arial"/>
          <w:szCs w:val="24"/>
        </w:rPr>
        <w:t xml:space="preserve">Both programs have undergone several evaluations to monitor and evaluate the programs’ successes and shortfalls. These evaluations have established that the CDC program has produced mixed results in achieving its intended objectives. The recent audit report of the </w:t>
      </w:r>
      <w:r w:rsidRPr="0032715D">
        <w:rPr>
          <w:rFonts w:ascii="Arial" w:hAnsi="Arial" w:cs="Arial"/>
          <w:i/>
          <w:szCs w:val="24"/>
        </w:rPr>
        <w:t>Cashless Debit Card by the Australian National Audit Office (ANAO)</w:t>
      </w:r>
      <w:r w:rsidRPr="0032715D">
        <w:rPr>
          <w:rFonts w:ascii="Arial" w:hAnsi="Arial" w:cs="Arial"/>
          <w:szCs w:val="24"/>
        </w:rPr>
        <w:t xml:space="preserve"> (published 2022) highlights a lack of available data to confirm that the CDC program is achieving its outcomes and little evidence to support the continuation of the program.</w:t>
      </w:r>
    </w:p>
    <w:p w14:paraId="210970C0" w14:textId="77777777" w:rsidR="0032715D" w:rsidRPr="0032715D" w:rsidRDefault="0032715D" w:rsidP="0032715D">
      <w:pPr>
        <w:rPr>
          <w:rFonts w:ascii="Arial" w:hAnsi="Arial" w:cs="Arial"/>
          <w:szCs w:val="24"/>
        </w:rPr>
      </w:pPr>
      <w:r w:rsidRPr="0032715D">
        <w:rPr>
          <w:rFonts w:ascii="Arial" w:hAnsi="Arial" w:cs="Arial"/>
          <w:szCs w:val="24"/>
        </w:rPr>
        <w:t>The Government made an election commitment to abolish the CDC program and consult with communities about alternative options to support individuals and communities including options for voluntary IM.</w:t>
      </w:r>
    </w:p>
    <w:p w14:paraId="02372B67" w14:textId="77777777" w:rsidR="0032715D" w:rsidRPr="0032715D" w:rsidRDefault="0032715D" w:rsidP="0032715D">
      <w:pPr>
        <w:rPr>
          <w:rFonts w:ascii="Arial" w:hAnsi="Arial" w:cs="Arial"/>
          <w:szCs w:val="24"/>
        </w:rPr>
      </w:pPr>
      <w:r w:rsidRPr="0032715D">
        <w:rPr>
          <w:rFonts w:ascii="Arial" w:hAnsi="Arial" w:cs="Arial"/>
          <w:szCs w:val="24"/>
        </w:rPr>
        <w:t>In supporting the Government’s implementation of this commitment, the Department of Social Services (the Department) has considered 2 options regarding the future of welfare quarantining.</w:t>
      </w:r>
    </w:p>
    <w:p w14:paraId="1988C3FF" w14:textId="77777777" w:rsidR="0032715D" w:rsidRPr="0032715D" w:rsidRDefault="0032715D" w:rsidP="002077D1">
      <w:pPr>
        <w:keepLines/>
        <w:rPr>
          <w:rFonts w:ascii="Arial" w:hAnsi="Arial" w:cs="Arial"/>
          <w:szCs w:val="24"/>
        </w:rPr>
      </w:pPr>
      <w:r w:rsidRPr="0032715D">
        <w:rPr>
          <w:rFonts w:ascii="Arial" w:hAnsi="Arial" w:cs="Arial"/>
          <w:szCs w:val="24"/>
        </w:rPr>
        <w:lastRenderedPageBreak/>
        <w:t>The first option, for purpose of comparison, maintains the status quo, and continues a CDC program that has not demonstrated an ability to achieve its policy outcomes and places a regulatory burden on participants, businesses and communities due to geographical location and places barriers in relation to undertaking simple financial transactions. The CDC program assumes all people in a particular geography, in receipt of working age income support payments, need restrictions on the types of goods and services that can be purchased with their money.</w:t>
      </w:r>
    </w:p>
    <w:p w14:paraId="2ED3BC3F" w14:textId="77777777" w:rsidR="0032715D" w:rsidRPr="0032715D" w:rsidRDefault="0032715D" w:rsidP="0032715D">
      <w:pPr>
        <w:rPr>
          <w:rFonts w:ascii="Arial" w:hAnsi="Arial" w:cs="Arial"/>
          <w:szCs w:val="24"/>
        </w:rPr>
      </w:pPr>
      <w:r w:rsidRPr="0032715D">
        <w:rPr>
          <w:rFonts w:ascii="Arial" w:hAnsi="Arial" w:cs="Arial"/>
          <w:szCs w:val="24"/>
        </w:rPr>
        <w:t xml:space="preserve">The </w:t>
      </w:r>
      <w:r w:rsidRPr="0032715D">
        <w:rPr>
          <w:rFonts w:ascii="Arial" w:hAnsi="Arial" w:cs="Arial"/>
          <w:b/>
          <w:szCs w:val="24"/>
        </w:rPr>
        <w:t>preferred option is Option 2</w:t>
      </w:r>
      <w:r w:rsidRPr="0032715D">
        <w:rPr>
          <w:rFonts w:ascii="Arial" w:hAnsi="Arial" w:cs="Arial"/>
          <w:szCs w:val="24"/>
        </w:rPr>
        <w:t xml:space="preserve"> where the </w:t>
      </w:r>
      <w:r w:rsidRPr="0032715D">
        <w:rPr>
          <w:rFonts w:ascii="Arial" w:eastAsia="Calibri" w:hAnsi="Arial" w:cs="Arial"/>
          <w:color w:val="262626"/>
          <w:szCs w:val="24"/>
        </w:rPr>
        <w:t xml:space="preserve">CDC program is abolished and reforms are made to IM to enable a greater level of community decision-making. Transitional arrangements including support services would assist those who choose to leave the programs. Option 2 </w:t>
      </w:r>
      <w:r w:rsidRPr="0032715D">
        <w:rPr>
          <w:rFonts w:ascii="Arial" w:hAnsi="Arial" w:cs="Arial"/>
          <w:szCs w:val="24"/>
        </w:rPr>
        <w:t>complements the Government’s strategic priority to give people on these programs more choice on how they spend their income support payments. It will also provide greater value for money given the lack of evidence that the programs are meeting their objectives.</w:t>
      </w:r>
    </w:p>
    <w:p w14:paraId="0BE9869F" w14:textId="77777777" w:rsidR="0032715D" w:rsidRPr="0032715D" w:rsidRDefault="0032715D" w:rsidP="0032715D">
      <w:pPr>
        <w:rPr>
          <w:rFonts w:ascii="Arial" w:hAnsi="Arial" w:cs="Arial"/>
          <w:szCs w:val="24"/>
        </w:rPr>
      </w:pPr>
      <w:r w:rsidRPr="0032715D">
        <w:rPr>
          <w:rFonts w:ascii="Arial" w:hAnsi="Arial" w:cs="Arial"/>
          <w:szCs w:val="24"/>
        </w:rPr>
        <w:t xml:space="preserve">Option 2 will see a reduction in the regulatory burden faced by individuals and businesses in affected locations and provide participants with greater freedom to choose how and where to spend their money and how they manage their finances including decisions on who they bank with. These are freedoms afforded to most Australians and those on the program have limits placed on these choices. The </w:t>
      </w:r>
      <w:r w:rsidRPr="0032715D">
        <w:rPr>
          <w:rFonts w:ascii="Arial" w:hAnsi="Arial" w:cs="Arial"/>
          <w:b/>
          <w:szCs w:val="24"/>
        </w:rPr>
        <w:t>regulatory save</w:t>
      </w:r>
      <w:r w:rsidRPr="0032715D">
        <w:rPr>
          <w:rFonts w:ascii="Arial" w:hAnsi="Arial" w:cs="Arial"/>
          <w:szCs w:val="24"/>
        </w:rPr>
        <w:t xml:space="preserve"> has been calculated at </w:t>
      </w:r>
      <w:r w:rsidRPr="0032715D">
        <w:rPr>
          <w:rFonts w:ascii="Arial" w:hAnsi="Arial" w:cs="Arial"/>
          <w:b/>
          <w:szCs w:val="24"/>
        </w:rPr>
        <w:t>$21.5m over 10 years</w:t>
      </w:r>
      <w:r w:rsidRPr="0032715D">
        <w:rPr>
          <w:rFonts w:ascii="Arial" w:hAnsi="Arial" w:cs="Arial"/>
          <w:szCs w:val="24"/>
        </w:rPr>
        <w:t>.</w:t>
      </w:r>
    </w:p>
    <w:p w14:paraId="18DE2B0D" w14:textId="1F509FE5" w:rsidR="0032715D" w:rsidRPr="0032715D" w:rsidRDefault="0032715D" w:rsidP="0032715D">
      <w:pPr>
        <w:rPr>
          <w:rFonts w:ascii="Arial" w:hAnsi="Arial" w:cs="Arial"/>
          <w:szCs w:val="24"/>
        </w:rPr>
      </w:pPr>
      <w:r w:rsidRPr="0032715D">
        <w:rPr>
          <w:rFonts w:ascii="Arial" w:hAnsi="Arial" w:cs="Arial"/>
          <w:szCs w:val="24"/>
        </w:rPr>
        <w:t>The Department has undertaken consultation with those in affected locations including targeted Ministerial visits by the Minist</w:t>
      </w:r>
      <w:r w:rsidR="002077D1">
        <w:rPr>
          <w:rFonts w:ascii="Arial" w:hAnsi="Arial" w:cs="Arial"/>
          <w:szCs w:val="24"/>
        </w:rPr>
        <w:t>er for Social Services, the Hon </w:t>
      </w:r>
      <w:r w:rsidRPr="0032715D">
        <w:rPr>
          <w:rFonts w:ascii="Arial" w:hAnsi="Arial" w:cs="Arial"/>
          <w:szCs w:val="24"/>
        </w:rPr>
        <w:t>Amanda Rishworth MP (the Minister) and the Assistant Minister for Social Services, the Hon Justine Elliot MP (the Assistant Min</w:t>
      </w:r>
      <w:r w:rsidR="002077D1">
        <w:rPr>
          <w:rFonts w:ascii="Arial" w:hAnsi="Arial" w:cs="Arial"/>
          <w:szCs w:val="24"/>
        </w:rPr>
        <w:t>ister). Senator the Hon Patrick </w:t>
      </w:r>
      <w:r w:rsidRPr="0032715D">
        <w:rPr>
          <w:rFonts w:ascii="Arial" w:hAnsi="Arial" w:cs="Arial"/>
          <w:szCs w:val="24"/>
        </w:rPr>
        <w:t>Dodson, Senator the H</w:t>
      </w:r>
      <w:r w:rsidR="002077D1">
        <w:rPr>
          <w:rFonts w:ascii="Arial" w:hAnsi="Arial" w:cs="Arial"/>
          <w:szCs w:val="24"/>
        </w:rPr>
        <w:t xml:space="preserve">on </w:t>
      </w:r>
      <w:proofErr w:type="spellStart"/>
      <w:r w:rsidR="002077D1">
        <w:rPr>
          <w:rFonts w:ascii="Arial" w:hAnsi="Arial" w:cs="Arial"/>
          <w:szCs w:val="24"/>
        </w:rPr>
        <w:t>Malarndirri</w:t>
      </w:r>
      <w:proofErr w:type="spellEnd"/>
      <w:r w:rsidR="002077D1">
        <w:rPr>
          <w:rFonts w:ascii="Arial" w:hAnsi="Arial" w:cs="Arial"/>
          <w:szCs w:val="24"/>
        </w:rPr>
        <w:t xml:space="preserve"> McCarthy, and Ms </w:t>
      </w:r>
      <w:r w:rsidRPr="0032715D">
        <w:rPr>
          <w:rFonts w:ascii="Arial" w:hAnsi="Arial" w:cs="Arial"/>
          <w:szCs w:val="24"/>
        </w:rPr>
        <w:t xml:space="preserve">Marion </w:t>
      </w:r>
      <w:proofErr w:type="spellStart"/>
      <w:r w:rsidRPr="0032715D">
        <w:rPr>
          <w:rFonts w:ascii="Arial" w:hAnsi="Arial" w:cs="Arial"/>
          <w:szCs w:val="24"/>
        </w:rPr>
        <w:t>Scrymgour</w:t>
      </w:r>
      <w:proofErr w:type="spellEnd"/>
      <w:r w:rsidRPr="0032715D">
        <w:rPr>
          <w:rFonts w:ascii="Arial" w:hAnsi="Arial" w:cs="Arial"/>
          <w:szCs w:val="24"/>
        </w:rPr>
        <w:t xml:space="preserve"> MP have also participated in consultations. This has included consulting with CDC participants and other local stakeholders about the cessation of the CDC program. Consultations captured a wide range of stakeholders and captured a diversity of perspectives, including CDC participants, senior First Nations leaders, Community Reference Groups, service providers, local police, health services and local councils. Engagement with communities will continue as part of the implementation of the reforms.</w:t>
      </w:r>
    </w:p>
    <w:p w14:paraId="1E26486C" w14:textId="77777777" w:rsidR="0032715D" w:rsidRPr="0032715D" w:rsidRDefault="0032715D" w:rsidP="0032715D">
      <w:pPr>
        <w:rPr>
          <w:rFonts w:ascii="Arial" w:hAnsi="Arial" w:cs="Arial"/>
          <w:szCs w:val="24"/>
        </w:rPr>
      </w:pPr>
      <w:r w:rsidRPr="0032715D">
        <w:rPr>
          <w:rFonts w:ascii="Arial" w:hAnsi="Arial" w:cs="Arial"/>
          <w:szCs w:val="24"/>
        </w:rPr>
        <w:t>Consultations involved understanding what the impacts of the CDC program are and how these are impacting individuals and businesses in the affected regions. It also involves seeking their views on what a suitable process for people to transition off the CDC program needs to include and what supports the community feel are required. In addition, in preparation for stage 2 discussions were held regarding what IM could look like.</w:t>
      </w:r>
    </w:p>
    <w:p w14:paraId="3DB521A3" w14:textId="77777777" w:rsidR="0032715D" w:rsidRPr="0032715D" w:rsidRDefault="0032715D" w:rsidP="0032715D">
      <w:pPr>
        <w:rPr>
          <w:rFonts w:ascii="Arial" w:hAnsi="Arial" w:cs="Arial"/>
          <w:szCs w:val="24"/>
        </w:rPr>
      </w:pPr>
      <w:r w:rsidRPr="0032715D">
        <w:rPr>
          <w:rFonts w:ascii="Arial" w:hAnsi="Arial" w:cs="Arial"/>
          <w:szCs w:val="24"/>
        </w:rPr>
        <w:t>At all times, the focus of these consultations is to understand the CDC participants’ experiences and possible impacts on them and their communities to inform implementation arrangements and understand individual and community support needs.</w:t>
      </w:r>
    </w:p>
    <w:p w14:paraId="68D85237" w14:textId="77777777" w:rsidR="0032715D" w:rsidRPr="0032715D" w:rsidRDefault="0032715D" w:rsidP="0032715D">
      <w:pPr>
        <w:rPr>
          <w:rFonts w:ascii="Arial" w:hAnsi="Arial" w:cs="Arial"/>
          <w:szCs w:val="24"/>
        </w:rPr>
      </w:pPr>
      <w:r w:rsidRPr="0032715D">
        <w:rPr>
          <w:rFonts w:ascii="Arial" w:hAnsi="Arial" w:cs="Arial"/>
          <w:szCs w:val="24"/>
        </w:rPr>
        <w:t xml:space="preserve">These early consultations have included key service agencies and First Nations leadership groups. Consistent with the CDC program’s evaluations they have stated that the impact of the program has been variable. The preference is the importance </w:t>
      </w:r>
      <w:r w:rsidRPr="0032715D">
        <w:rPr>
          <w:rFonts w:ascii="Arial" w:hAnsi="Arial" w:cs="Arial"/>
          <w:szCs w:val="24"/>
        </w:rPr>
        <w:lastRenderedPageBreak/>
        <w:t>of support services to participants and their communities. Further, they have been clear that if the CDC program is removed, these services must endure to support the community and they must be guided by local priorities and led by local leadership.</w:t>
      </w:r>
    </w:p>
    <w:p w14:paraId="4DD6E651" w14:textId="77777777" w:rsidR="0032715D" w:rsidRPr="0032715D" w:rsidRDefault="0032715D" w:rsidP="0032715D">
      <w:pPr>
        <w:rPr>
          <w:rFonts w:ascii="Arial" w:hAnsi="Arial" w:cs="Arial"/>
          <w:szCs w:val="24"/>
        </w:rPr>
      </w:pPr>
      <w:r w:rsidRPr="0032715D">
        <w:rPr>
          <w:rFonts w:ascii="Arial" w:hAnsi="Arial" w:cs="Arial"/>
          <w:szCs w:val="24"/>
        </w:rPr>
        <w:t xml:space="preserve">Transition will be a staged approach with any future evaluation </w:t>
      </w:r>
      <w:r w:rsidRPr="0032715D">
        <w:rPr>
          <w:rFonts w:ascii="Arial" w:eastAsia="Calibri" w:hAnsi="Arial" w:cs="Arial"/>
          <w:color w:val="262626"/>
          <w:szCs w:val="24"/>
        </w:rPr>
        <w:t xml:space="preserve">focused on the experience of participants coming off the programs and effectiveness of support services. The Department will </w:t>
      </w:r>
      <w:r w:rsidRPr="0032715D">
        <w:rPr>
          <w:rFonts w:ascii="Arial" w:hAnsi="Arial" w:cs="Arial"/>
          <w:szCs w:val="24"/>
        </w:rPr>
        <w:t>consult with affected communities to ensure that the evaluation methodology is fit for purpose. This may include co-designing an evaluation methodology with communities, and identifying measures the communities see as important. It is important to note this information along with any lessons learnt will help develop Government’s future evidence based policy.</w:t>
      </w:r>
    </w:p>
    <w:p w14:paraId="087ED524" w14:textId="77777777" w:rsidR="002D1373" w:rsidRDefault="002D1373" w:rsidP="002D1373">
      <w:pPr>
        <w:spacing w:before="120"/>
        <w:rPr>
          <w:rFonts w:ascii="Arial" w:hAnsi="Arial" w:cs="Arial"/>
          <w:b/>
          <w:szCs w:val="24"/>
        </w:rPr>
      </w:pPr>
      <w:r>
        <w:rPr>
          <w:rFonts w:ascii="Arial" w:hAnsi="Arial" w:cs="Arial"/>
          <w:b/>
          <w:szCs w:val="24"/>
        </w:rPr>
        <w:t>Availability of independent review</w:t>
      </w:r>
    </w:p>
    <w:p w14:paraId="04C36CF8" w14:textId="27D98A27" w:rsidR="002D1373" w:rsidRDefault="002D1373" w:rsidP="002D1373">
      <w:pPr>
        <w:spacing w:before="120"/>
        <w:rPr>
          <w:rFonts w:ascii="Arial" w:hAnsi="Arial" w:cs="Arial"/>
          <w:szCs w:val="24"/>
        </w:rPr>
      </w:pPr>
      <w:r w:rsidRPr="004E56E3">
        <w:rPr>
          <w:rFonts w:ascii="Arial" w:hAnsi="Arial" w:cs="Arial"/>
          <w:szCs w:val="24"/>
        </w:rPr>
        <w:t>Under subsection 23(17) of the </w:t>
      </w:r>
      <w:r w:rsidRPr="004E56E3">
        <w:rPr>
          <w:rFonts w:ascii="Arial" w:hAnsi="Arial" w:cs="Arial"/>
          <w:i/>
          <w:iCs/>
          <w:szCs w:val="24"/>
        </w:rPr>
        <w:t>Social Security Act 1991</w:t>
      </w:r>
      <w:r w:rsidRPr="004E56E3">
        <w:rPr>
          <w:rFonts w:ascii="Arial" w:hAnsi="Arial" w:cs="Arial"/>
          <w:szCs w:val="24"/>
        </w:rPr>
        <w:t>, legislative instruments made under the Act form p</w:t>
      </w:r>
      <w:r>
        <w:rPr>
          <w:rFonts w:ascii="Arial" w:hAnsi="Arial" w:cs="Arial"/>
          <w:szCs w:val="24"/>
        </w:rPr>
        <w:t>art of the social security law. D</w:t>
      </w:r>
      <w:r w:rsidRPr="004E56E3">
        <w:rPr>
          <w:rFonts w:ascii="Arial" w:hAnsi="Arial" w:cs="Arial"/>
          <w:szCs w:val="24"/>
        </w:rPr>
        <w:t xml:space="preserve">ecisions made under </w:t>
      </w:r>
      <w:r w:rsidR="00C367B7">
        <w:rPr>
          <w:rFonts w:ascii="Arial" w:hAnsi="Arial" w:cs="Arial"/>
          <w:szCs w:val="24"/>
        </w:rPr>
        <w:t xml:space="preserve">the </w:t>
      </w:r>
      <w:r w:rsidR="008B7C06">
        <w:rPr>
          <w:rFonts w:ascii="Arial" w:hAnsi="Arial" w:cs="Arial"/>
          <w:szCs w:val="24"/>
        </w:rPr>
        <w:t>social security law</w:t>
      </w:r>
      <w:r w:rsidRPr="004E56E3">
        <w:rPr>
          <w:rFonts w:ascii="Arial" w:hAnsi="Arial" w:cs="Arial"/>
          <w:szCs w:val="24"/>
        </w:rPr>
        <w:t xml:space="preserve"> are subject to internal and external merits review under Parts 4 and 4A of the </w:t>
      </w:r>
      <w:r>
        <w:rPr>
          <w:rFonts w:ascii="Arial" w:hAnsi="Arial" w:cs="Arial"/>
          <w:szCs w:val="24"/>
        </w:rPr>
        <w:t>Act</w:t>
      </w:r>
      <w:r w:rsidRPr="004E56E3">
        <w:rPr>
          <w:rFonts w:ascii="Arial" w:hAnsi="Arial" w:cs="Arial"/>
          <w:szCs w:val="24"/>
        </w:rPr>
        <w:t>.</w:t>
      </w:r>
    </w:p>
    <w:p w14:paraId="583823FC" w14:textId="6DF1F434" w:rsidR="002D1373" w:rsidRPr="004E56E3" w:rsidRDefault="002D1373" w:rsidP="002D1373">
      <w:pPr>
        <w:spacing w:before="120"/>
        <w:rPr>
          <w:rFonts w:ascii="Arial" w:hAnsi="Arial" w:cs="Arial"/>
          <w:szCs w:val="24"/>
        </w:rPr>
      </w:pPr>
      <w:r>
        <w:rPr>
          <w:rFonts w:ascii="Arial" w:hAnsi="Arial" w:cs="Arial"/>
          <w:szCs w:val="24"/>
        </w:rPr>
        <w:t xml:space="preserve">This </w:t>
      </w:r>
      <w:r w:rsidR="00936F82">
        <w:rPr>
          <w:rFonts w:ascii="Arial" w:hAnsi="Arial" w:cs="Arial"/>
          <w:szCs w:val="24"/>
        </w:rPr>
        <w:t>Repeal Determination</w:t>
      </w:r>
      <w:r>
        <w:rPr>
          <w:rFonts w:ascii="Arial" w:hAnsi="Arial" w:cs="Arial"/>
          <w:szCs w:val="24"/>
        </w:rPr>
        <w:t xml:space="preserve"> is a legislative instrument for the purposes of the </w:t>
      </w:r>
      <w:r>
        <w:rPr>
          <w:rFonts w:ascii="Arial" w:hAnsi="Arial" w:cs="Arial"/>
          <w:i/>
          <w:szCs w:val="24"/>
        </w:rPr>
        <w:t>Legislation</w:t>
      </w:r>
      <w:r w:rsidR="00C367B7">
        <w:rPr>
          <w:rFonts w:ascii="Arial" w:hAnsi="Arial" w:cs="Arial"/>
          <w:i/>
          <w:szCs w:val="24"/>
        </w:rPr>
        <w:t> </w:t>
      </w:r>
      <w:r>
        <w:rPr>
          <w:rFonts w:ascii="Arial" w:hAnsi="Arial" w:cs="Arial"/>
          <w:i/>
          <w:szCs w:val="24"/>
        </w:rPr>
        <w:t>Act 2003</w:t>
      </w:r>
      <w:r>
        <w:rPr>
          <w:rFonts w:ascii="Arial" w:hAnsi="Arial" w:cs="Arial"/>
          <w:szCs w:val="24"/>
        </w:rPr>
        <w:t xml:space="preserve"> and is subject to disallowance.</w:t>
      </w:r>
    </w:p>
    <w:p w14:paraId="7CC955BB" w14:textId="77777777" w:rsidR="002D1373" w:rsidRPr="00BC76EB" w:rsidRDefault="002D1373" w:rsidP="002D1373">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52EAE94F" w14:textId="5C628739" w:rsidR="002D1373" w:rsidRDefault="002D1373" w:rsidP="002D1373">
      <w:pPr>
        <w:keepNext/>
        <w:rPr>
          <w:rStyle w:val="BookTitle"/>
          <w:rFonts w:ascii="Arial" w:hAnsi="Arial" w:cs="Arial"/>
          <w:i w:val="0"/>
          <w:iCs w:val="0"/>
          <w:smallCaps w:val="0"/>
          <w:spacing w:val="0"/>
          <w:szCs w:val="24"/>
        </w:rPr>
      </w:pPr>
      <w:r w:rsidRPr="0067588E">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states that the name of the</w:t>
      </w:r>
      <w:r w:rsidR="009378FE">
        <w:rPr>
          <w:rStyle w:val="BookTitle"/>
          <w:rFonts w:ascii="Arial" w:hAnsi="Arial" w:cs="Arial"/>
          <w:i w:val="0"/>
          <w:iCs w:val="0"/>
          <w:smallCaps w:val="0"/>
          <w:spacing w:val="0"/>
          <w:szCs w:val="24"/>
        </w:rPr>
        <w:t xml:space="preserve"> Repeal Determination</w:t>
      </w:r>
      <w:r w:rsidR="008961D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is the </w:t>
      </w:r>
      <w:r>
        <w:rPr>
          <w:rStyle w:val="BookTitle"/>
          <w:rFonts w:ascii="Arial" w:hAnsi="Arial" w:cs="Arial"/>
          <w:iCs w:val="0"/>
          <w:smallCaps w:val="0"/>
          <w:spacing w:val="0"/>
          <w:szCs w:val="24"/>
        </w:rPr>
        <w:t xml:space="preserve">Social Security (Administration) (Declared income management areas — Ceduna and Surrounding Region) </w:t>
      </w:r>
      <w:r w:rsidR="00936F82">
        <w:rPr>
          <w:rStyle w:val="BookTitle"/>
          <w:rFonts w:ascii="Arial" w:hAnsi="Arial" w:cs="Arial"/>
          <w:iCs w:val="0"/>
          <w:smallCaps w:val="0"/>
          <w:spacing w:val="0"/>
          <w:szCs w:val="24"/>
        </w:rPr>
        <w:t>Repeal Determination</w:t>
      </w:r>
      <w:r>
        <w:rPr>
          <w:rStyle w:val="BookTitle"/>
          <w:rFonts w:ascii="Arial" w:hAnsi="Arial" w:cs="Arial"/>
          <w:iCs w:val="0"/>
          <w:smallCaps w:val="0"/>
          <w:spacing w:val="0"/>
          <w:szCs w:val="24"/>
        </w:rPr>
        <w:t xml:space="preserve"> 202</w:t>
      </w:r>
      <w:r w:rsidR="00363DA3">
        <w:rPr>
          <w:rStyle w:val="BookTitle"/>
          <w:rFonts w:ascii="Arial" w:hAnsi="Arial" w:cs="Arial"/>
          <w:iCs w:val="0"/>
          <w:smallCaps w:val="0"/>
          <w:spacing w:val="0"/>
          <w:szCs w:val="24"/>
        </w:rPr>
        <w:t>3</w:t>
      </w:r>
      <w:r>
        <w:rPr>
          <w:rStyle w:val="BookTitle"/>
          <w:rFonts w:ascii="Arial" w:hAnsi="Arial" w:cs="Arial"/>
          <w:i w:val="0"/>
          <w:iCs w:val="0"/>
          <w:smallCaps w:val="0"/>
          <w:spacing w:val="0"/>
          <w:szCs w:val="24"/>
        </w:rPr>
        <w:t>.</w:t>
      </w:r>
    </w:p>
    <w:p w14:paraId="190557A4" w14:textId="3AE2C9F0" w:rsidR="002D1373" w:rsidRDefault="002D1373" w:rsidP="002D1373">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specifies that the </w:t>
      </w:r>
      <w:r w:rsidR="00936F82">
        <w:rPr>
          <w:rStyle w:val="BookTitle"/>
          <w:rFonts w:ascii="Arial" w:hAnsi="Arial" w:cs="Arial"/>
          <w:i w:val="0"/>
          <w:iCs w:val="0"/>
          <w:smallCaps w:val="0"/>
          <w:spacing w:val="0"/>
          <w:szCs w:val="24"/>
        </w:rPr>
        <w:t>Repeal Determination</w:t>
      </w:r>
      <w:r>
        <w:rPr>
          <w:rStyle w:val="BookTitle"/>
          <w:rFonts w:ascii="Arial" w:hAnsi="Arial" w:cs="Arial"/>
          <w:i w:val="0"/>
          <w:iCs w:val="0"/>
          <w:smallCaps w:val="0"/>
          <w:spacing w:val="0"/>
          <w:szCs w:val="24"/>
        </w:rPr>
        <w:t xml:space="preserve"> commences on the day after it is registered.</w:t>
      </w:r>
    </w:p>
    <w:p w14:paraId="7CFFDD2E" w14:textId="4AEA7FE1" w:rsidR="002D1373" w:rsidRDefault="002D1373" w:rsidP="002D1373">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that the </w:t>
      </w:r>
      <w:r w:rsidR="00936F82">
        <w:rPr>
          <w:rStyle w:val="BookTitle"/>
          <w:rFonts w:ascii="Arial" w:hAnsi="Arial" w:cs="Arial"/>
          <w:i w:val="0"/>
          <w:iCs w:val="0"/>
          <w:smallCaps w:val="0"/>
          <w:spacing w:val="0"/>
          <w:szCs w:val="24"/>
        </w:rPr>
        <w:t>Repeal Determination</w:t>
      </w:r>
      <w:r>
        <w:rPr>
          <w:rStyle w:val="BookTitle"/>
          <w:rFonts w:ascii="Arial" w:hAnsi="Arial" w:cs="Arial"/>
          <w:i w:val="0"/>
          <w:iCs w:val="0"/>
          <w:smallCaps w:val="0"/>
          <w:spacing w:val="0"/>
          <w:szCs w:val="24"/>
        </w:rPr>
        <w:t xml:space="preserve"> is made under </w:t>
      </w:r>
      <w:r w:rsidR="009C1DA8">
        <w:rPr>
          <w:rStyle w:val="BookTitle"/>
          <w:rFonts w:ascii="Arial" w:hAnsi="Arial" w:cs="Arial"/>
          <w:i w:val="0"/>
          <w:iCs w:val="0"/>
          <w:smallCaps w:val="0"/>
          <w:spacing w:val="0"/>
          <w:szCs w:val="24"/>
        </w:rPr>
        <w:t>paragraph</w:t>
      </w:r>
      <w:r w:rsidR="00A40138">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123TGA(c) and </w:t>
      </w:r>
      <w:r w:rsidR="009C1DA8">
        <w:rPr>
          <w:rStyle w:val="BookTitle"/>
          <w:rFonts w:ascii="Arial" w:hAnsi="Arial" w:cs="Arial"/>
          <w:i w:val="0"/>
          <w:iCs w:val="0"/>
          <w:smallCaps w:val="0"/>
          <w:spacing w:val="0"/>
          <w:szCs w:val="24"/>
        </w:rPr>
        <w:t xml:space="preserve">subsection </w:t>
      </w:r>
      <w:proofErr w:type="gramStart"/>
      <w:r>
        <w:rPr>
          <w:rStyle w:val="BookTitle"/>
          <w:rFonts w:ascii="Arial" w:hAnsi="Arial" w:cs="Arial"/>
          <w:i w:val="0"/>
          <w:iCs w:val="0"/>
          <w:smallCaps w:val="0"/>
          <w:spacing w:val="0"/>
          <w:szCs w:val="24"/>
        </w:rPr>
        <w:t>123UCA(</w:t>
      </w:r>
      <w:proofErr w:type="gramEnd"/>
      <w:r>
        <w:rPr>
          <w:rStyle w:val="BookTitle"/>
          <w:rFonts w:ascii="Arial" w:hAnsi="Arial" w:cs="Arial"/>
          <w:i w:val="0"/>
          <w:iCs w:val="0"/>
          <w:smallCaps w:val="0"/>
          <w:spacing w:val="0"/>
          <w:szCs w:val="24"/>
        </w:rPr>
        <w:t>3) of the Act.</w:t>
      </w:r>
    </w:p>
    <w:p w14:paraId="7ED52D29" w14:textId="4BC1BE0D" w:rsidR="002D1373" w:rsidRPr="00174184" w:rsidRDefault="002D1373" w:rsidP="002D1373">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4</w:t>
      </w:r>
      <w:r>
        <w:rPr>
          <w:rStyle w:val="BookTitle"/>
          <w:rFonts w:ascii="Arial" w:hAnsi="Arial" w:cs="Arial"/>
          <w:i w:val="0"/>
          <w:iCs w:val="0"/>
          <w:smallCaps w:val="0"/>
          <w:spacing w:val="0"/>
          <w:szCs w:val="24"/>
        </w:rPr>
        <w:t xml:space="preserve"> </w:t>
      </w:r>
      <w:r>
        <w:rPr>
          <w:rFonts w:ascii="Arial" w:hAnsi="Arial" w:cs="Arial"/>
          <w:color w:val="000000"/>
          <w:shd w:val="clear" w:color="auto" w:fill="FFFFFF"/>
        </w:rPr>
        <w:t xml:space="preserve">sets out the operation of the Schedules and provides that any instrument specified in a Schedule to the </w:t>
      </w:r>
      <w:r w:rsidR="00936F82">
        <w:rPr>
          <w:rFonts w:ascii="Arial" w:hAnsi="Arial" w:cs="Arial"/>
          <w:color w:val="000000"/>
          <w:shd w:val="clear" w:color="auto" w:fill="FFFFFF"/>
        </w:rPr>
        <w:t>Repeal Determination</w:t>
      </w:r>
      <w:r>
        <w:rPr>
          <w:rFonts w:ascii="Arial" w:hAnsi="Arial" w:cs="Arial"/>
          <w:color w:val="000000"/>
          <w:shd w:val="clear" w:color="auto" w:fill="FFFFFF"/>
        </w:rPr>
        <w:t xml:space="preserve"> is amended or repealed according to the terms of the relevant Schedule.</w:t>
      </w:r>
    </w:p>
    <w:p w14:paraId="0649F41A" w14:textId="77777777" w:rsidR="00A06C8C" w:rsidRDefault="002D1373" w:rsidP="002D1373">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u w:val="single"/>
        </w:rPr>
        <w:t>Schedule 1</w:t>
      </w:r>
      <w:r>
        <w:rPr>
          <w:rStyle w:val="BookTitle"/>
          <w:rFonts w:ascii="Arial" w:hAnsi="Arial" w:cs="Arial"/>
          <w:i w:val="0"/>
          <w:iCs w:val="0"/>
          <w:smallCaps w:val="0"/>
          <w:spacing w:val="0"/>
          <w:szCs w:val="24"/>
        </w:rPr>
        <w:t xml:space="preserve"> </w:t>
      </w:r>
    </w:p>
    <w:p w14:paraId="733F1C5F" w14:textId="77777777" w:rsidR="00DD5BD0" w:rsidRDefault="00A06C8C" w:rsidP="002D1373">
      <w:pPr>
        <w:rPr>
          <w:rFonts w:ascii="Arial" w:hAnsi="Arial" w:cs="Arial"/>
          <w:szCs w:val="24"/>
        </w:rPr>
      </w:pPr>
      <w:r w:rsidRPr="00936F82">
        <w:rPr>
          <w:rStyle w:val="BookTitle"/>
          <w:rFonts w:ascii="Arial" w:hAnsi="Arial" w:cs="Arial"/>
          <w:b/>
          <w:i w:val="0"/>
          <w:iCs w:val="0"/>
          <w:smallCaps w:val="0"/>
          <w:spacing w:val="0"/>
          <w:szCs w:val="24"/>
        </w:rPr>
        <w:t>Item 1</w:t>
      </w:r>
      <w:r>
        <w:rPr>
          <w:rStyle w:val="BookTitle"/>
          <w:rFonts w:ascii="Arial" w:hAnsi="Arial" w:cs="Arial"/>
          <w:i w:val="0"/>
          <w:iCs w:val="0"/>
          <w:smallCaps w:val="0"/>
          <w:spacing w:val="0"/>
          <w:szCs w:val="24"/>
        </w:rPr>
        <w:t xml:space="preserve"> </w:t>
      </w:r>
      <w:r w:rsidR="002D1373">
        <w:rPr>
          <w:rStyle w:val="BookTitle"/>
          <w:rFonts w:ascii="Arial" w:hAnsi="Arial" w:cs="Arial"/>
          <w:i w:val="0"/>
          <w:iCs w:val="0"/>
          <w:smallCaps w:val="0"/>
          <w:spacing w:val="0"/>
          <w:szCs w:val="24"/>
        </w:rPr>
        <w:t>repeals the whole of the Ceduna Determination.</w:t>
      </w:r>
      <w:r w:rsidR="00C367B7">
        <w:rPr>
          <w:rStyle w:val="BookTitle"/>
          <w:rFonts w:ascii="Arial" w:hAnsi="Arial" w:cs="Arial"/>
          <w:i w:val="0"/>
          <w:iCs w:val="0"/>
          <w:smallCaps w:val="0"/>
          <w:spacing w:val="0"/>
          <w:szCs w:val="24"/>
        </w:rPr>
        <w:t xml:space="preserve"> </w:t>
      </w:r>
      <w:r w:rsidR="00C367B7">
        <w:rPr>
          <w:rFonts w:ascii="Arial" w:hAnsi="Arial" w:cs="Arial"/>
        </w:rPr>
        <w:t>This means</w:t>
      </w:r>
      <w:r w:rsidR="00C367B7">
        <w:rPr>
          <w:rFonts w:ascii="Arial" w:hAnsi="Arial" w:cs="Arial"/>
          <w:szCs w:val="24"/>
        </w:rPr>
        <w:t xml:space="preserve"> that Ceduna and the Surrounding Region are no longer declared voluntary income management areas and specified vulnerable income management areas for the purposes of paragraphs</w:t>
      </w:r>
      <w:r>
        <w:rPr>
          <w:rFonts w:ascii="Arial" w:hAnsi="Arial" w:cs="Arial"/>
          <w:szCs w:val="24"/>
        </w:rPr>
        <w:t> </w:t>
      </w:r>
      <w:r w:rsidR="00C367B7">
        <w:rPr>
          <w:rFonts w:ascii="Arial" w:hAnsi="Arial" w:cs="Arial"/>
          <w:szCs w:val="24"/>
        </w:rPr>
        <w:t xml:space="preserve">123TGA(c) and 123UCA(1)(b) of the Act. </w:t>
      </w:r>
      <w:r w:rsidR="004431A8">
        <w:rPr>
          <w:rFonts w:ascii="Arial" w:hAnsi="Arial" w:cs="Arial"/>
          <w:szCs w:val="24"/>
        </w:rPr>
        <w:t>This removes voluntary income</w:t>
      </w:r>
      <w:r w:rsidR="00903AE7">
        <w:rPr>
          <w:rFonts w:ascii="Arial" w:hAnsi="Arial" w:cs="Arial"/>
          <w:szCs w:val="24"/>
        </w:rPr>
        <w:t> </w:t>
      </w:r>
      <w:r w:rsidR="004431A8">
        <w:rPr>
          <w:rFonts w:ascii="Arial" w:hAnsi="Arial" w:cs="Arial"/>
          <w:szCs w:val="24"/>
        </w:rPr>
        <w:t>management</w:t>
      </w:r>
      <w:r w:rsidR="0066334E">
        <w:rPr>
          <w:rFonts w:ascii="Arial" w:hAnsi="Arial" w:cs="Arial"/>
          <w:szCs w:val="24"/>
        </w:rPr>
        <w:t xml:space="preserve"> arrangements</w:t>
      </w:r>
      <w:r w:rsidR="004431A8">
        <w:rPr>
          <w:rFonts w:ascii="Arial" w:hAnsi="Arial" w:cs="Arial"/>
          <w:szCs w:val="24"/>
        </w:rPr>
        <w:t xml:space="preserve"> and the compulsory vulnerable welfare payment reci</w:t>
      </w:r>
      <w:r w:rsidR="0066334E">
        <w:rPr>
          <w:rFonts w:ascii="Arial" w:hAnsi="Arial" w:cs="Arial"/>
          <w:szCs w:val="24"/>
        </w:rPr>
        <w:t>pient income management measure</w:t>
      </w:r>
      <w:r w:rsidR="004431A8">
        <w:rPr>
          <w:rFonts w:ascii="Arial" w:hAnsi="Arial" w:cs="Arial"/>
          <w:szCs w:val="24"/>
        </w:rPr>
        <w:t xml:space="preserve"> in these areas</w:t>
      </w:r>
      <w:r w:rsidR="00DD5BD0">
        <w:rPr>
          <w:rFonts w:ascii="Arial" w:hAnsi="Arial" w:cs="Arial"/>
          <w:szCs w:val="24"/>
        </w:rPr>
        <w:t>.</w:t>
      </w:r>
    </w:p>
    <w:p w14:paraId="52F418A3" w14:textId="4F899A78" w:rsidR="002D1373" w:rsidRDefault="00DD5BD0" w:rsidP="002D1373">
      <w:pPr>
        <w:rPr>
          <w:rStyle w:val="BookTitle"/>
          <w:rFonts w:ascii="Arial" w:hAnsi="Arial" w:cs="Arial"/>
          <w:i w:val="0"/>
          <w:iCs w:val="0"/>
          <w:smallCaps w:val="0"/>
          <w:spacing w:val="0"/>
          <w:szCs w:val="24"/>
        </w:rPr>
      </w:pPr>
      <w:r>
        <w:rPr>
          <w:rFonts w:ascii="Arial" w:hAnsi="Arial" w:cs="Arial"/>
          <w:szCs w:val="24"/>
        </w:rPr>
        <w:t>This ensure</w:t>
      </w:r>
      <w:r w:rsidR="00E71181">
        <w:rPr>
          <w:rFonts w:ascii="Arial" w:hAnsi="Arial" w:cs="Arial"/>
          <w:szCs w:val="24"/>
        </w:rPr>
        <w:t>s</w:t>
      </w:r>
      <w:r>
        <w:rPr>
          <w:rFonts w:ascii="Arial" w:hAnsi="Arial" w:cs="Arial"/>
          <w:szCs w:val="24"/>
        </w:rPr>
        <w:t xml:space="preserve"> that existing</w:t>
      </w:r>
      <w:r w:rsidR="00442A74">
        <w:rPr>
          <w:rFonts w:ascii="Arial" w:hAnsi="Arial" w:cs="Arial"/>
          <w:szCs w:val="24"/>
        </w:rPr>
        <w:t xml:space="preserve"> Cashless Debit Card </w:t>
      </w:r>
      <w:r>
        <w:rPr>
          <w:rFonts w:ascii="Arial" w:hAnsi="Arial" w:cs="Arial"/>
          <w:szCs w:val="24"/>
        </w:rPr>
        <w:t xml:space="preserve">participants in Ceduna and the Surrounding Region will not return to income management after the </w:t>
      </w:r>
      <w:r w:rsidR="00E71181">
        <w:rPr>
          <w:rFonts w:ascii="Arial" w:hAnsi="Arial" w:cs="Arial"/>
          <w:szCs w:val="24"/>
        </w:rPr>
        <w:t>C</w:t>
      </w:r>
      <w:r>
        <w:rPr>
          <w:rFonts w:ascii="Arial" w:hAnsi="Arial" w:cs="Arial"/>
          <w:szCs w:val="24"/>
        </w:rPr>
        <w:t xml:space="preserve">ashless </w:t>
      </w:r>
      <w:r w:rsidR="00E71181">
        <w:rPr>
          <w:rFonts w:ascii="Arial" w:hAnsi="Arial" w:cs="Arial"/>
          <w:szCs w:val="24"/>
        </w:rPr>
        <w:t>D</w:t>
      </w:r>
      <w:r>
        <w:rPr>
          <w:rFonts w:ascii="Arial" w:hAnsi="Arial" w:cs="Arial"/>
          <w:szCs w:val="24"/>
        </w:rPr>
        <w:t xml:space="preserve">ebit </w:t>
      </w:r>
      <w:r w:rsidR="00E71181">
        <w:rPr>
          <w:rFonts w:ascii="Arial" w:hAnsi="Arial" w:cs="Arial"/>
          <w:szCs w:val="24"/>
        </w:rPr>
        <w:t>C</w:t>
      </w:r>
      <w:r>
        <w:rPr>
          <w:rFonts w:ascii="Arial" w:hAnsi="Arial" w:cs="Arial"/>
          <w:szCs w:val="24"/>
        </w:rPr>
        <w:t>ard program ends</w:t>
      </w:r>
      <w:r w:rsidR="004431A8">
        <w:rPr>
          <w:rFonts w:ascii="Arial" w:hAnsi="Arial" w:cs="Arial"/>
          <w:szCs w:val="24"/>
        </w:rPr>
        <w:t xml:space="preserve">. </w:t>
      </w:r>
      <w:r w:rsidR="00C367B7">
        <w:rPr>
          <w:rStyle w:val="BookTitle"/>
          <w:rFonts w:ascii="Arial" w:hAnsi="Arial" w:cs="Arial"/>
          <w:i w:val="0"/>
          <w:iCs w:val="0"/>
          <w:smallCaps w:val="0"/>
          <w:spacing w:val="0"/>
          <w:szCs w:val="24"/>
        </w:rPr>
        <w:t>Instead, p</w:t>
      </w:r>
      <w:r w:rsidR="00C367B7">
        <w:rPr>
          <w:rFonts w:ascii="Arial" w:hAnsi="Arial" w:cs="Arial"/>
          <w:szCs w:val="24"/>
        </w:rPr>
        <w:t xml:space="preserve">articipants residing in these areas will </w:t>
      </w:r>
      <w:r w:rsidR="00C367B7">
        <w:rPr>
          <w:rFonts w:ascii="Arial" w:hAnsi="Arial" w:cs="Arial"/>
        </w:rPr>
        <w:t xml:space="preserve">be able to voluntarily transition to the enhanced income management regime </w:t>
      </w:r>
      <w:r w:rsidR="004431A8">
        <w:rPr>
          <w:rFonts w:ascii="Arial" w:hAnsi="Arial" w:cs="Arial"/>
        </w:rPr>
        <w:t xml:space="preserve">under Part 3AA of the Act </w:t>
      </w:r>
      <w:r w:rsidR="00C367B7">
        <w:rPr>
          <w:rFonts w:ascii="Arial" w:hAnsi="Arial" w:cs="Arial"/>
        </w:rPr>
        <w:t>if they wish to retain a form of income management.</w:t>
      </w:r>
    </w:p>
    <w:p w14:paraId="096AC690" w14:textId="77777777" w:rsidR="00797D7E" w:rsidRDefault="00797D7E" w:rsidP="002D1373">
      <w:pPr>
        <w:pStyle w:val="Heading1"/>
        <w:ind w:left="1701" w:hanging="1701"/>
        <w:rPr>
          <w:rFonts w:ascii="Arial" w:hAnsi="Arial" w:cs="Arial"/>
          <w:i/>
          <w:color w:val="0070C0"/>
          <w:sz w:val="24"/>
          <w:szCs w:val="24"/>
          <w:highlight w:val="yellow"/>
        </w:rPr>
      </w:pPr>
      <w:r>
        <w:rPr>
          <w:rFonts w:ascii="Arial" w:hAnsi="Arial" w:cs="Arial"/>
          <w:i/>
          <w:color w:val="0070C0"/>
          <w:sz w:val="24"/>
          <w:szCs w:val="24"/>
          <w:highlight w:val="yellow"/>
        </w:rPr>
        <w:br w:type="page"/>
      </w:r>
    </w:p>
    <w:p w14:paraId="16BF1CB4" w14:textId="77777777" w:rsidR="002D1373" w:rsidRPr="00BC76EB" w:rsidRDefault="002D1373" w:rsidP="002D1373">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3CBCD352" w14:textId="77777777" w:rsidR="002D1373" w:rsidRPr="00BC76EB" w:rsidRDefault="002D1373" w:rsidP="002D1373">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3303D7E4" w14:textId="77777777" w:rsidR="002D1373" w:rsidRPr="00BC76EB" w:rsidRDefault="002D1373" w:rsidP="002D1373">
      <w:pPr>
        <w:spacing w:before="120" w:after="120"/>
        <w:jc w:val="center"/>
        <w:rPr>
          <w:rFonts w:ascii="Arial" w:hAnsi="Arial" w:cs="Arial"/>
          <w:szCs w:val="24"/>
        </w:rPr>
      </w:pPr>
    </w:p>
    <w:p w14:paraId="357E1D45" w14:textId="119A15F1" w:rsidR="002D1373" w:rsidRPr="00BC76EB" w:rsidRDefault="002D1373" w:rsidP="002D1373">
      <w:pPr>
        <w:spacing w:before="120" w:after="120"/>
        <w:jc w:val="center"/>
        <w:rPr>
          <w:rFonts w:ascii="Arial" w:hAnsi="Arial" w:cs="Arial"/>
          <w:b/>
          <w:szCs w:val="24"/>
        </w:rPr>
      </w:pPr>
      <w:r w:rsidRPr="00B05C5B">
        <w:rPr>
          <w:rFonts w:ascii="Arial" w:hAnsi="Arial" w:cs="Arial"/>
          <w:b/>
          <w:i/>
          <w:szCs w:val="24"/>
        </w:rPr>
        <w:t>Social Security (Administration) (</w:t>
      </w:r>
      <w:r w:rsidR="008B7C06">
        <w:rPr>
          <w:rFonts w:ascii="Arial" w:hAnsi="Arial" w:cs="Arial"/>
          <w:b/>
          <w:i/>
          <w:szCs w:val="24"/>
        </w:rPr>
        <w:t>Declared</w:t>
      </w:r>
      <w:r w:rsidRPr="00B05C5B">
        <w:rPr>
          <w:rFonts w:ascii="Arial" w:hAnsi="Arial" w:cs="Arial"/>
          <w:b/>
          <w:i/>
          <w:szCs w:val="24"/>
        </w:rPr>
        <w:t xml:space="preserve"> income management areas</w:t>
      </w:r>
      <w:r w:rsidR="008B7C06">
        <w:rPr>
          <w:rFonts w:ascii="Arial" w:hAnsi="Arial" w:cs="Arial"/>
          <w:b/>
          <w:i/>
          <w:szCs w:val="24"/>
        </w:rPr>
        <w:t xml:space="preserve"> – Ceduna and Surrounding Region</w:t>
      </w:r>
      <w:r w:rsidRPr="00B05C5B">
        <w:rPr>
          <w:rFonts w:ascii="Arial" w:hAnsi="Arial" w:cs="Arial"/>
          <w:b/>
          <w:i/>
          <w:szCs w:val="24"/>
        </w:rPr>
        <w:t xml:space="preserve">) </w:t>
      </w:r>
      <w:r w:rsidR="00936F82">
        <w:rPr>
          <w:rFonts w:ascii="Arial" w:hAnsi="Arial" w:cs="Arial"/>
          <w:b/>
          <w:i/>
          <w:szCs w:val="24"/>
        </w:rPr>
        <w:t>Repeal Determination</w:t>
      </w:r>
      <w:r w:rsidRPr="00B05C5B">
        <w:rPr>
          <w:rFonts w:ascii="Arial" w:hAnsi="Arial" w:cs="Arial"/>
          <w:b/>
          <w:i/>
          <w:szCs w:val="24"/>
        </w:rPr>
        <w:t xml:space="preserve"> 202</w:t>
      </w:r>
      <w:r w:rsidR="00363DA3">
        <w:rPr>
          <w:rFonts w:ascii="Arial" w:hAnsi="Arial" w:cs="Arial"/>
          <w:b/>
          <w:i/>
          <w:szCs w:val="24"/>
        </w:rPr>
        <w:t>3</w:t>
      </w:r>
    </w:p>
    <w:p w14:paraId="4235B8EE" w14:textId="33E272F2" w:rsidR="002D1373" w:rsidRPr="00BC76EB" w:rsidRDefault="002D1373" w:rsidP="002D1373">
      <w:pPr>
        <w:spacing w:before="120" w:after="120"/>
        <w:jc w:val="center"/>
        <w:rPr>
          <w:rFonts w:ascii="Arial" w:hAnsi="Arial" w:cs="Arial"/>
          <w:szCs w:val="24"/>
        </w:rPr>
      </w:pPr>
    </w:p>
    <w:p w14:paraId="22046CA3" w14:textId="2E735E61" w:rsidR="002D1373" w:rsidRPr="00BC76EB" w:rsidRDefault="002D1373" w:rsidP="002D1373">
      <w:pPr>
        <w:spacing w:before="120" w:after="120"/>
        <w:jc w:val="center"/>
        <w:rPr>
          <w:rFonts w:ascii="Arial" w:hAnsi="Arial" w:cs="Arial"/>
          <w:szCs w:val="24"/>
        </w:rPr>
      </w:pPr>
      <w:r w:rsidRPr="00BC76EB">
        <w:rPr>
          <w:rFonts w:ascii="Arial" w:hAnsi="Arial" w:cs="Arial"/>
          <w:szCs w:val="24"/>
        </w:rPr>
        <w:t>The</w:t>
      </w:r>
      <w:r w:rsidR="008961DF">
        <w:rPr>
          <w:rFonts w:ascii="Arial" w:hAnsi="Arial" w:cs="Arial"/>
          <w:szCs w:val="24"/>
        </w:rPr>
        <w:t xml:space="preserve"> Repeal Determination</w:t>
      </w:r>
      <w:r>
        <w:rPr>
          <w:rFonts w:ascii="Arial" w:hAnsi="Arial" w:cs="Arial"/>
          <w:szCs w:val="24"/>
        </w:rPr>
        <w:t xml:space="preserve"> is</w:t>
      </w:r>
      <w:r w:rsidRPr="00BC76EB">
        <w:rPr>
          <w:rFonts w:ascii="Arial" w:hAnsi="Arial" w:cs="Arial"/>
          <w:szCs w:val="24"/>
        </w:rPr>
        <w:t xml:space="preserve"> compatible with the human rights and freedoms recognised or declared in the internationa</w:t>
      </w:r>
      <w:r>
        <w:rPr>
          <w:rFonts w:ascii="Arial" w:hAnsi="Arial" w:cs="Arial"/>
          <w:szCs w:val="24"/>
        </w:rPr>
        <w:t>l instruments listed in section </w:t>
      </w:r>
      <w:r w:rsidRPr="00BC76EB">
        <w:rPr>
          <w:rFonts w:ascii="Arial" w:hAnsi="Arial" w:cs="Arial"/>
          <w:szCs w:val="24"/>
        </w:rPr>
        <w:t xml:space="preserve">3 of the </w:t>
      </w:r>
      <w:r w:rsidRPr="00BC76EB">
        <w:rPr>
          <w:rFonts w:ascii="Arial" w:hAnsi="Arial" w:cs="Arial"/>
          <w:i/>
          <w:szCs w:val="24"/>
        </w:rPr>
        <w:t>Human Rights (Parliamentary Scrutiny) Act 2011</w:t>
      </w:r>
      <w:r w:rsidRPr="00BC76EB">
        <w:rPr>
          <w:rFonts w:ascii="Arial" w:hAnsi="Arial" w:cs="Arial"/>
          <w:szCs w:val="24"/>
        </w:rPr>
        <w:t>.</w:t>
      </w:r>
    </w:p>
    <w:p w14:paraId="7BDAAA79" w14:textId="77777777" w:rsidR="0029612A" w:rsidRDefault="0029612A" w:rsidP="0029612A">
      <w:pPr>
        <w:spacing w:after="120"/>
        <w:jc w:val="both"/>
        <w:rPr>
          <w:rFonts w:ascii="Arial" w:hAnsi="Arial" w:cs="Arial"/>
          <w:b/>
          <w:szCs w:val="24"/>
        </w:rPr>
      </w:pPr>
      <w:r>
        <w:rPr>
          <w:rFonts w:ascii="Arial" w:hAnsi="Arial" w:cs="Arial"/>
          <w:b/>
          <w:szCs w:val="24"/>
        </w:rPr>
        <w:t>Overview of the legislative instrument</w:t>
      </w:r>
    </w:p>
    <w:p w14:paraId="0ECAF060" w14:textId="70D2BBA4" w:rsidR="0029612A" w:rsidRPr="00297726" w:rsidRDefault="0029612A" w:rsidP="00D40602">
      <w:pPr>
        <w:spacing w:after="120"/>
        <w:rPr>
          <w:rFonts w:ascii="Arial" w:hAnsi="Arial" w:cs="Arial"/>
          <w:szCs w:val="24"/>
        </w:rPr>
      </w:pPr>
      <w:r w:rsidRPr="00297726">
        <w:rPr>
          <w:rFonts w:ascii="Arial" w:hAnsi="Arial" w:cs="Arial"/>
          <w:iCs/>
          <w:szCs w:val="24"/>
        </w:rPr>
        <w:t xml:space="preserve">The </w:t>
      </w:r>
      <w:r w:rsidRPr="00297726">
        <w:rPr>
          <w:rFonts w:ascii="Arial" w:hAnsi="Arial" w:cs="Arial"/>
          <w:i/>
          <w:szCs w:val="24"/>
        </w:rPr>
        <w:t>Social Security (Administration) (Declared income management areas —Ceduna and Surrounding Region) Repeal Determination 202</w:t>
      </w:r>
      <w:r w:rsidR="00363DA3">
        <w:rPr>
          <w:rFonts w:ascii="Arial" w:hAnsi="Arial" w:cs="Arial"/>
          <w:i/>
          <w:szCs w:val="24"/>
        </w:rPr>
        <w:t>3</w:t>
      </w:r>
      <w:r w:rsidRPr="00297726">
        <w:rPr>
          <w:rFonts w:ascii="Arial" w:hAnsi="Arial" w:cs="Arial"/>
          <w:i/>
          <w:szCs w:val="24"/>
        </w:rPr>
        <w:t xml:space="preserve"> </w:t>
      </w:r>
      <w:r w:rsidRPr="00297726">
        <w:rPr>
          <w:rFonts w:ascii="Arial" w:hAnsi="Arial" w:cs="Arial"/>
          <w:szCs w:val="24"/>
        </w:rPr>
        <w:t>(</w:t>
      </w:r>
      <w:r w:rsidRPr="00297726">
        <w:rPr>
          <w:rFonts w:ascii="Arial" w:hAnsi="Arial" w:cs="Arial"/>
          <w:b/>
          <w:szCs w:val="24"/>
        </w:rPr>
        <w:t>Repeal Determination</w:t>
      </w:r>
      <w:r w:rsidRPr="00297726">
        <w:rPr>
          <w:rFonts w:ascii="Arial" w:hAnsi="Arial" w:cs="Arial"/>
          <w:szCs w:val="24"/>
        </w:rPr>
        <w:t>) is made under paragraph 123TGA</w:t>
      </w:r>
      <w:r w:rsidR="002077D1">
        <w:rPr>
          <w:rFonts w:ascii="Arial" w:hAnsi="Arial" w:cs="Arial"/>
          <w:szCs w:val="24"/>
        </w:rPr>
        <w:t xml:space="preserve">(c) and subsection </w:t>
      </w:r>
      <w:proofErr w:type="gramStart"/>
      <w:r w:rsidR="002077D1">
        <w:rPr>
          <w:rFonts w:ascii="Arial" w:hAnsi="Arial" w:cs="Arial"/>
          <w:szCs w:val="24"/>
        </w:rPr>
        <w:t>123UCA(</w:t>
      </w:r>
      <w:proofErr w:type="gramEnd"/>
      <w:r w:rsidR="002077D1">
        <w:rPr>
          <w:rFonts w:ascii="Arial" w:hAnsi="Arial" w:cs="Arial"/>
          <w:szCs w:val="24"/>
        </w:rPr>
        <w:t>3) of </w:t>
      </w:r>
      <w:r w:rsidRPr="00297726">
        <w:rPr>
          <w:rFonts w:ascii="Arial" w:hAnsi="Arial" w:cs="Arial"/>
          <w:szCs w:val="24"/>
        </w:rPr>
        <w:t xml:space="preserve">the </w:t>
      </w:r>
      <w:r w:rsidRPr="00297726">
        <w:rPr>
          <w:rFonts w:ascii="Arial" w:hAnsi="Arial" w:cs="Arial"/>
          <w:i/>
          <w:szCs w:val="24"/>
        </w:rPr>
        <w:t>Social Security (Administration) Act 1999</w:t>
      </w:r>
      <w:r w:rsidRPr="00297726">
        <w:rPr>
          <w:rFonts w:ascii="Arial" w:hAnsi="Arial" w:cs="Arial"/>
          <w:szCs w:val="24"/>
        </w:rPr>
        <w:t xml:space="preserve"> (</w:t>
      </w:r>
      <w:r w:rsidRPr="00297726">
        <w:rPr>
          <w:rFonts w:ascii="Arial" w:hAnsi="Arial" w:cs="Arial"/>
          <w:b/>
          <w:szCs w:val="24"/>
        </w:rPr>
        <w:t>the Act</w:t>
      </w:r>
      <w:r w:rsidRPr="00297726">
        <w:rPr>
          <w:rFonts w:ascii="Arial" w:hAnsi="Arial" w:cs="Arial"/>
          <w:szCs w:val="24"/>
        </w:rPr>
        <w:t xml:space="preserve">). </w:t>
      </w:r>
    </w:p>
    <w:p w14:paraId="1A7455A4" w14:textId="77777777" w:rsidR="0029612A" w:rsidRPr="00297726" w:rsidRDefault="0029612A" w:rsidP="00457EEA">
      <w:pPr>
        <w:spacing w:after="120"/>
        <w:rPr>
          <w:rFonts w:ascii="Arial" w:hAnsi="Arial" w:cs="Arial"/>
          <w:szCs w:val="24"/>
        </w:rPr>
      </w:pPr>
      <w:r w:rsidRPr="00297726">
        <w:rPr>
          <w:rFonts w:ascii="Arial" w:hAnsi="Arial" w:cs="Arial"/>
          <w:iCs/>
          <w:szCs w:val="24"/>
        </w:rPr>
        <w:t>The</w:t>
      </w:r>
      <w:r w:rsidRPr="00297726">
        <w:rPr>
          <w:rFonts w:ascii="Arial" w:hAnsi="Arial" w:cs="Arial"/>
          <w:i/>
          <w:iCs/>
          <w:szCs w:val="24"/>
        </w:rPr>
        <w:t xml:space="preserve"> </w:t>
      </w:r>
      <w:r w:rsidRPr="00297726">
        <w:rPr>
          <w:rFonts w:ascii="Arial" w:hAnsi="Arial" w:cs="Arial"/>
          <w:szCs w:val="24"/>
        </w:rPr>
        <w:t xml:space="preserve">Repeal Determination revokes the </w:t>
      </w:r>
      <w:r w:rsidRPr="00297726">
        <w:rPr>
          <w:rFonts w:ascii="Arial" w:hAnsi="Arial" w:cs="Arial"/>
          <w:i/>
          <w:szCs w:val="24"/>
        </w:rPr>
        <w:t>Social Security (Administration) (Declared voluntary income management areas—Ceduna and Surrounding Region) Determination 2014</w:t>
      </w:r>
      <w:r w:rsidRPr="00297726">
        <w:rPr>
          <w:rFonts w:ascii="Arial" w:hAnsi="Arial" w:cs="Arial"/>
          <w:szCs w:val="24"/>
        </w:rPr>
        <w:t>. The Repeal Determ</w:t>
      </w:r>
      <w:r>
        <w:rPr>
          <w:rFonts w:ascii="Arial" w:hAnsi="Arial" w:cs="Arial"/>
          <w:szCs w:val="24"/>
        </w:rPr>
        <w:t>ination removes Ceduna and the s</w:t>
      </w:r>
      <w:r w:rsidRPr="00297726">
        <w:rPr>
          <w:rFonts w:ascii="Arial" w:hAnsi="Arial" w:cs="Arial"/>
          <w:szCs w:val="24"/>
        </w:rPr>
        <w:t>urrounding </w:t>
      </w:r>
      <w:r>
        <w:rPr>
          <w:rFonts w:ascii="Arial" w:hAnsi="Arial" w:cs="Arial"/>
          <w:szCs w:val="24"/>
        </w:rPr>
        <w:t xml:space="preserve">region as </w:t>
      </w:r>
      <w:r w:rsidRPr="00297726">
        <w:rPr>
          <w:rFonts w:ascii="Arial" w:hAnsi="Arial" w:cs="Arial"/>
          <w:szCs w:val="24"/>
        </w:rPr>
        <w:t xml:space="preserve">declared voluntary </w:t>
      </w:r>
      <w:r>
        <w:rPr>
          <w:rFonts w:ascii="Arial" w:hAnsi="Arial" w:cs="Arial"/>
          <w:szCs w:val="24"/>
        </w:rPr>
        <w:t>I</w:t>
      </w:r>
      <w:r w:rsidRPr="00297726">
        <w:rPr>
          <w:rFonts w:ascii="Arial" w:hAnsi="Arial" w:cs="Arial"/>
          <w:szCs w:val="24"/>
        </w:rPr>
        <w:t xml:space="preserve">ncome </w:t>
      </w:r>
      <w:r>
        <w:rPr>
          <w:rFonts w:ascii="Arial" w:hAnsi="Arial" w:cs="Arial"/>
          <w:szCs w:val="24"/>
        </w:rPr>
        <w:t>Management areas</w:t>
      </w:r>
      <w:r w:rsidRPr="00297726">
        <w:rPr>
          <w:rFonts w:ascii="Arial" w:hAnsi="Arial" w:cs="Arial"/>
          <w:szCs w:val="24"/>
        </w:rPr>
        <w:t xml:space="preserve"> and specified vulnerable </w:t>
      </w:r>
      <w:r>
        <w:rPr>
          <w:rFonts w:ascii="Arial" w:hAnsi="Arial" w:cs="Arial"/>
          <w:szCs w:val="24"/>
        </w:rPr>
        <w:t>I</w:t>
      </w:r>
      <w:r w:rsidRPr="00297726">
        <w:rPr>
          <w:rFonts w:ascii="Arial" w:hAnsi="Arial" w:cs="Arial"/>
          <w:szCs w:val="24"/>
        </w:rPr>
        <w:t xml:space="preserve">ncome </w:t>
      </w:r>
      <w:r>
        <w:rPr>
          <w:rFonts w:ascii="Arial" w:hAnsi="Arial" w:cs="Arial"/>
          <w:szCs w:val="24"/>
        </w:rPr>
        <w:t>Management areas</w:t>
      </w:r>
      <w:r w:rsidRPr="00297726">
        <w:rPr>
          <w:rFonts w:ascii="Arial" w:hAnsi="Arial" w:cs="Arial"/>
          <w:szCs w:val="24"/>
        </w:rPr>
        <w:t xml:space="preserve"> for the purposes of paragraphs 123TGA(c) and 123UCA(1)(b) of the Act respectively. </w:t>
      </w:r>
    </w:p>
    <w:p w14:paraId="7C0621FB" w14:textId="77777777" w:rsidR="0029612A" w:rsidRDefault="0029612A" w:rsidP="00457EEA">
      <w:pPr>
        <w:spacing w:after="120"/>
        <w:rPr>
          <w:rFonts w:ascii="Arial" w:hAnsi="Arial" w:cs="Arial"/>
          <w:szCs w:val="24"/>
        </w:rPr>
      </w:pPr>
      <w:r w:rsidRPr="00297726">
        <w:rPr>
          <w:rFonts w:ascii="Arial" w:hAnsi="Arial" w:cs="Arial"/>
          <w:szCs w:val="24"/>
        </w:rPr>
        <w:t xml:space="preserve">For the purposes of the Repeal Determination and this Statement of Compatibility, Ceduna means the area of the District Council of Ceduna as defined in accordance with the </w:t>
      </w:r>
      <w:r w:rsidRPr="00297726">
        <w:rPr>
          <w:rFonts w:ascii="Arial" w:hAnsi="Arial" w:cs="Arial"/>
          <w:i/>
          <w:szCs w:val="24"/>
        </w:rPr>
        <w:t>Local Government Act 1999</w:t>
      </w:r>
      <w:r w:rsidRPr="00297726">
        <w:rPr>
          <w:rFonts w:ascii="Arial" w:hAnsi="Arial" w:cs="Arial"/>
          <w:szCs w:val="24"/>
        </w:rPr>
        <w:t xml:space="preserve"> (SA). The Surrounding Region is the area composed of and limited to the Australian Bureau of Statistics’ 2011 Australian Statistical Geography Standard Statistical Area Level 1s of 40601113409, 40601113410, 40601113501 and 40601113502.</w:t>
      </w:r>
    </w:p>
    <w:p w14:paraId="304339DA" w14:textId="77777777" w:rsidR="0029612A" w:rsidRPr="005366F7" w:rsidRDefault="0029612A" w:rsidP="0029612A">
      <w:pPr>
        <w:spacing w:after="120"/>
        <w:rPr>
          <w:rFonts w:ascii="Arial" w:hAnsi="Arial" w:cs="Arial"/>
          <w:b/>
          <w:szCs w:val="24"/>
        </w:rPr>
      </w:pPr>
      <w:bookmarkStart w:id="3" w:name="_Toc290210738"/>
      <w:r w:rsidRPr="005366F7">
        <w:rPr>
          <w:rFonts w:ascii="Arial" w:hAnsi="Arial" w:cs="Arial"/>
          <w:b/>
          <w:szCs w:val="24"/>
        </w:rPr>
        <w:t>Objectives</w:t>
      </w:r>
    </w:p>
    <w:p w14:paraId="1E0F2D60" w14:textId="3F260D15" w:rsidR="0029612A" w:rsidRPr="00A0506F" w:rsidRDefault="0029612A" w:rsidP="0029612A">
      <w:pPr>
        <w:spacing w:after="120"/>
        <w:rPr>
          <w:rFonts w:ascii="Arial" w:hAnsi="Arial" w:cs="Arial"/>
          <w:szCs w:val="24"/>
        </w:rPr>
      </w:pPr>
      <w:r w:rsidRPr="005366F7">
        <w:rPr>
          <w:rFonts w:ascii="Arial" w:hAnsi="Arial" w:cs="Arial"/>
          <w:szCs w:val="24"/>
        </w:rPr>
        <w:t>The objective of the</w:t>
      </w:r>
      <w:r w:rsidRPr="00A0506F">
        <w:rPr>
          <w:rFonts w:ascii="Arial" w:hAnsi="Arial" w:cs="Arial"/>
          <w:i/>
          <w:szCs w:val="24"/>
        </w:rPr>
        <w:t xml:space="preserve"> </w:t>
      </w:r>
      <w:r w:rsidRPr="00430162">
        <w:rPr>
          <w:rFonts w:ascii="Arial" w:hAnsi="Arial" w:cs="Arial"/>
          <w:szCs w:val="24"/>
        </w:rPr>
        <w:t>Repeal Determination</w:t>
      </w:r>
      <w:r>
        <w:rPr>
          <w:rFonts w:ascii="Arial" w:hAnsi="Arial" w:cs="Arial"/>
          <w:i/>
          <w:szCs w:val="24"/>
        </w:rPr>
        <w:t xml:space="preserve"> </w:t>
      </w:r>
      <w:r>
        <w:rPr>
          <w:rFonts w:ascii="Arial" w:hAnsi="Arial" w:cs="Arial"/>
          <w:szCs w:val="24"/>
        </w:rPr>
        <w:t xml:space="preserve">is to prevent existing Cashless Debit Card (CDC) participants in the Ceduna and </w:t>
      </w:r>
      <w:r w:rsidR="00BC081A">
        <w:rPr>
          <w:rFonts w:ascii="Arial" w:hAnsi="Arial" w:cs="Arial"/>
          <w:szCs w:val="24"/>
        </w:rPr>
        <w:t>the S</w:t>
      </w:r>
      <w:r>
        <w:rPr>
          <w:rFonts w:ascii="Arial" w:hAnsi="Arial" w:cs="Arial"/>
          <w:szCs w:val="24"/>
        </w:rPr>
        <w:t xml:space="preserve">urrounding </w:t>
      </w:r>
      <w:r w:rsidR="00BC081A">
        <w:rPr>
          <w:rFonts w:ascii="Arial" w:hAnsi="Arial" w:cs="Arial"/>
          <w:szCs w:val="24"/>
        </w:rPr>
        <w:t>R</w:t>
      </w:r>
      <w:r>
        <w:rPr>
          <w:rFonts w:ascii="Arial" w:hAnsi="Arial" w:cs="Arial"/>
          <w:szCs w:val="24"/>
        </w:rPr>
        <w:t>egion from returning to compulsory Income Management</w:t>
      </w:r>
      <w:r w:rsidRPr="001954EE">
        <w:rPr>
          <w:rFonts w:ascii="Arial" w:hAnsi="Arial" w:cs="Arial"/>
          <w:szCs w:val="24"/>
        </w:rPr>
        <w:t xml:space="preserve"> </w:t>
      </w:r>
      <w:r>
        <w:rPr>
          <w:rFonts w:ascii="Arial" w:hAnsi="Arial" w:cs="Arial"/>
          <w:szCs w:val="24"/>
        </w:rPr>
        <w:t>after the cessation of the CDC program, as it will no longer be required due to the establishment of enhanced Income Management.</w:t>
      </w:r>
    </w:p>
    <w:p w14:paraId="474C72CC" w14:textId="77777777" w:rsidR="0029612A" w:rsidRDefault="0029612A" w:rsidP="0029612A">
      <w:pPr>
        <w:spacing w:after="120"/>
        <w:rPr>
          <w:rFonts w:ascii="Arial" w:hAnsi="Arial" w:cs="Arial"/>
          <w:b/>
          <w:szCs w:val="24"/>
        </w:rPr>
      </w:pPr>
      <w:r>
        <w:rPr>
          <w:rFonts w:ascii="Arial" w:hAnsi="Arial" w:cs="Arial"/>
          <w:b/>
          <w:szCs w:val="24"/>
        </w:rPr>
        <w:t>Human rights implications</w:t>
      </w:r>
    </w:p>
    <w:p w14:paraId="5ADCDB6B" w14:textId="77777777" w:rsidR="0029612A" w:rsidRDefault="0029612A" w:rsidP="0029612A">
      <w:pPr>
        <w:spacing w:before="120" w:after="120"/>
        <w:rPr>
          <w:rFonts w:ascii="Arial" w:hAnsi="Arial" w:cs="Arial"/>
          <w:szCs w:val="24"/>
        </w:rPr>
      </w:pPr>
      <w:r>
        <w:rPr>
          <w:rFonts w:ascii="Arial" w:hAnsi="Arial" w:cs="Arial"/>
          <w:szCs w:val="24"/>
        </w:rPr>
        <w:t>The Repeal Determination does not engage any of the applicable rights or freedoms.</w:t>
      </w:r>
    </w:p>
    <w:p w14:paraId="088E21B0" w14:textId="77777777" w:rsidR="0029612A" w:rsidRPr="006C0C29" w:rsidRDefault="0029612A" w:rsidP="0029612A">
      <w:pPr>
        <w:spacing w:before="120" w:after="120"/>
        <w:rPr>
          <w:rFonts w:ascii="Arial" w:hAnsi="Arial" w:cs="Arial"/>
          <w:color w:val="222222"/>
          <w:szCs w:val="24"/>
          <w:u w:val="single"/>
          <w:shd w:val="clear" w:color="auto" w:fill="FFFFFF"/>
        </w:rPr>
      </w:pPr>
      <w:r w:rsidRPr="006C0C29">
        <w:rPr>
          <w:rFonts w:ascii="Arial" w:hAnsi="Arial" w:cs="Arial"/>
          <w:color w:val="222222"/>
          <w:szCs w:val="24"/>
          <w:u w:val="single"/>
          <w:shd w:val="clear" w:color="auto" w:fill="FFFFFF"/>
        </w:rPr>
        <w:t>The right to self-determination</w:t>
      </w:r>
    </w:p>
    <w:p w14:paraId="4FAF2026" w14:textId="77777777" w:rsidR="0029612A" w:rsidRDefault="0029612A" w:rsidP="0029612A">
      <w:pPr>
        <w:spacing w:before="120" w:after="120"/>
        <w:rPr>
          <w:rFonts w:ascii="Arial" w:hAnsi="Arial" w:cs="Arial"/>
          <w:color w:val="222222"/>
          <w:shd w:val="clear" w:color="auto" w:fill="FFFFFF"/>
        </w:rPr>
      </w:pPr>
      <w:r>
        <w:rPr>
          <w:rFonts w:ascii="Arial" w:hAnsi="Arial" w:cs="Arial"/>
          <w:color w:val="222222"/>
          <w:shd w:val="clear" w:color="auto" w:fill="FFFFFF"/>
        </w:rPr>
        <w:t xml:space="preserve">The right to self-determination is at a minimum, the entitlement of peoples to have control over their destiny and to be treated respectfully. This includes the position of </w:t>
      </w:r>
      <w:r w:rsidRPr="0079235E">
        <w:rPr>
          <w:rFonts w:ascii="Arial" w:hAnsi="Arial" w:cs="Arial"/>
          <w:color w:val="222222"/>
          <w:shd w:val="clear" w:color="auto" w:fill="FFFFFF"/>
        </w:rPr>
        <w:t>Article 1 of the International Covenant on Econom</w:t>
      </w:r>
      <w:r>
        <w:rPr>
          <w:rFonts w:ascii="Arial" w:hAnsi="Arial" w:cs="Arial"/>
          <w:color w:val="222222"/>
          <w:shd w:val="clear" w:color="auto" w:fill="FFFFFF"/>
        </w:rPr>
        <w:t xml:space="preserve">ic, Social and Cultural Rights (ICESCR), which </w:t>
      </w:r>
      <w:r w:rsidRPr="0079235E">
        <w:rPr>
          <w:rFonts w:ascii="Arial" w:hAnsi="Arial" w:cs="Arial"/>
          <w:color w:val="222222"/>
          <w:shd w:val="clear" w:color="auto" w:fill="FFFFFF"/>
        </w:rPr>
        <w:t>states that ‘</w:t>
      </w:r>
      <w:r w:rsidRPr="0079235E">
        <w:rPr>
          <w:rFonts w:ascii="Arial" w:hAnsi="Arial" w:cs="Arial"/>
          <w:i/>
          <w:color w:val="222222"/>
          <w:shd w:val="clear" w:color="auto" w:fill="FFFFFF"/>
        </w:rPr>
        <w:t>all peoples have the right of self-determination. By virtue of that right they freely determine their political status and freely pursue their economic, social and cultural development</w:t>
      </w:r>
      <w:r w:rsidRPr="0079235E">
        <w:rPr>
          <w:rFonts w:ascii="Arial" w:hAnsi="Arial" w:cs="Arial"/>
          <w:color w:val="222222"/>
          <w:shd w:val="clear" w:color="auto" w:fill="FFFFFF"/>
        </w:rPr>
        <w:t>’.</w:t>
      </w:r>
    </w:p>
    <w:p w14:paraId="70D93906" w14:textId="3BFE15EA" w:rsidR="007850E2" w:rsidRDefault="0029612A" w:rsidP="0029612A">
      <w:pPr>
        <w:spacing w:before="120" w:after="120"/>
        <w:rPr>
          <w:rFonts w:ascii="Arial" w:hAnsi="Arial" w:cs="Arial"/>
          <w:szCs w:val="24"/>
        </w:rPr>
      </w:pPr>
      <w:r w:rsidRPr="000C7611">
        <w:rPr>
          <w:rFonts w:ascii="Arial" w:hAnsi="Arial" w:cs="Arial"/>
          <w:shd w:val="clear" w:color="auto" w:fill="FFFFFF"/>
        </w:rPr>
        <w:lastRenderedPageBreak/>
        <w:t>By</w:t>
      </w:r>
      <w:r w:rsidRPr="000C7611">
        <w:rPr>
          <w:rFonts w:ascii="Arial" w:hAnsi="Arial" w:cs="Arial"/>
          <w:szCs w:val="24"/>
          <w:lang w:val="en-US"/>
        </w:rPr>
        <w:t xml:space="preserve"> </w:t>
      </w:r>
      <w:r w:rsidRPr="000C7611">
        <w:rPr>
          <w:rFonts w:ascii="Arial" w:hAnsi="Arial" w:cs="Arial"/>
          <w:szCs w:val="24"/>
        </w:rPr>
        <w:t>rem</w:t>
      </w:r>
      <w:r>
        <w:rPr>
          <w:rFonts w:ascii="Arial" w:hAnsi="Arial" w:cs="Arial"/>
          <w:szCs w:val="24"/>
        </w:rPr>
        <w:t xml:space="preserve">oving references to Ceduna and </w:t>
      </w:r>
      <w:r w:rsidR="00BC081A">
        <w:rPr>
          <w:rFonts w:ascii="Arial" w:hAnsi="Arial" w:cs="Arial"/>
          <w:szCs w:val="24"/>
        </w:rPr>
        <w:t xml:space="preserve">the Surrounding Region </w:t>
      </w:r>
      <w:r>
        <w:rPr>
          <w:rFonts w:ascii="Arial" w:hAnsi="Arial" w:cs="Arial"/>
          <w:szCs w:val="24"/>
        </w:rPr>
        <w:t>as specified vulnerable Income Management area</w:t>
      </w:r>
      <w:r w:rsidR="00A40138">
        <w:rPr>
          <w:rFonts w:ascii="Arial" w:hAnsi="Arial" w:cs="Arial"/>
          <w:szCs w:val="24"/>
        </w:rPr>
        <w:t>s</w:t>
      </w:r>
      <w:r>
        <w:rPr>
          <w:rFonts w:ascii="Arial" w:hAnsi="Arial" w:cs="Arial"/>
          <w:szCs w:val="24"/>
        </w:rPr>
        <w:t>, it retur</w:t>
      </w:r>
      <w:r w:rsidR="002077D1">
        <w:rPr>
          <w:rFonts w:ascii="Arial" w:hAnsi="Arial" w:cs="Arial"/>
          <w:szCs w:val="24"/>
        </w:rPr>
        <w:t>ns a level of autonomy and self</w:t>
      </w:r>
      <w:r w:rsidR="002077D1">
        <w:rPr>
          <w:rFonts w:ascii="Arial" w:hAnsi="Arial" w:cs="Arial"/>
          <w:szCs w:val="24"/>
        </w:rPr>
        <w:noBreakHyphen/>
      </w:r>
      <w:r>
        <w:rPr>
          <w:rFonts w:ascii="Arial" w:hAnsi="Arial" w:cs="Arial"/>
          <w:szCs w:val="24"/>
        </w:rPr>
        <w:t>sufficiency to participants that are transitioning off the CDC program.</w:t>
      </w:r>
      <w:r w:rsidR="00323E89">
        <w:rPr>
          <w:rFonts w:ascii="Arial" w:hAnsi="Arial" w:cs="Arial"/>
          <w:szCs w:val="24"/>
        </w:rPr>
        <w:t xml:space="preserve"> </w:t>
      </w:r>
      <w:r w:rsidRPr="00616E95">
        <w:rPr>
          <w:rFonts w:ascii="Arial" w:hAnsi="Arial" w:cs="Arial"/>
          <w:szCs w:val="24"/>
        </w:rPr>
        <w:t>The</w:t>
      </w:r>
      <w:r w:rsidR="002077D1">
        <w:rPr>
          <w:rFonts w:ascii="Arial" w:hAnsi="Arial" w:cs="Arial"/>
          <w:szCs w:val="24"/>
        </w:rPr>
        <w:t> </w:t>
      </w:r>
      <w:r>
        <w:rPr>
          <w:rFonts w:ascii="Arial" w:hAnsi="Arial" w:cs="Arial"/>
          <w:szCs w:val="24"/>
        </w:rPr>
        <w:t xml:space="preserve">removal of </w:t>
      </w:r>
      <w:r w:rsidR="00F618C5">
        <w:rPr>
          <w:rFonts w:ascii="Arial" w:hAnsi="Arial" w:cs="Arial"/>
          <w:szCs w:val="24"/>
        </w:rPr>
        <w:t xml:space="preserve">these references gives effect to the end of </w:t>
      </w:r>
      <w:r>
        <w:rPr>
          <w:rFonts w:ascii="Arial" w:hAnsi="Arial" w:cs="Arial"/>
          <w:szCs w:val="24"/>
        </w:rPr>
        <w:t>compulsory Income Management in the Ceduna region</w:t>
      </w:r>
      <w:r w:rsidR="00323E89">
        <w:rPr>
          <w:rFonts w:ascii="Arial" w:hAnsi="Arial" w:cs="Arial"/>
          <w:szCs w:val="24"/>
        </w:rPr>
        <w:t>.</w:t>
      </w:r>
      <w:r>
        <w:rPr>
          <w:rFonts w:ascii="Arial" w:hAnsi="Arial" w:cs="Arial"/>
          <w:szCs w:val="24"/>
        </w:rPr>
        <w:t xml:space="preserve"> </w:t>
      </w:r>
    </w:p>
    <w:p w14:paraId="0C712906" w14:textId="69F18856" w:rsidR="0029612A" w:rsidRDefault="0029612A" w:rsidP="0029612A">
      <w:pPr>
        <w:spacing w:before="120" w:after="120"/>
        <w:rPr>
          <w:rFonts w:ascii="Arial" w:hAnsi="Arial" w:cs="Arial"/>
          <w:szCs w:val="24"/>
        </w:rPr>
      </w:pPr>
      <w:r>
        <w:rPr>
          <w:rFonts w:ascii="Arial" w:hAnsi="Arial" w:cs="Arial"/>
          <w:szCs w:val="24"/>
        </w:rPr>
        <w:t xml:space="preserve">The </w:t>
      </w:r>
      <w:r w:rsidR="00A40138">
        <w:rPr>
          <w:rFonts w:ascii="Arial" w:hAnsi="Arial" w:cs="Arial"/>
          <w:szCs w:val="24"/>
        </w:rPr>
        <w:t>G</w:t>
      </w:r>
      <w:r>
        <w:rPr>
          <w:rFonts w:ascii="Arial" w:hAnsi="Arial" w:cs="Arial"/>
          <w:szCs w:val="24"/>
        </w:rPr>
        <w:t xml:space="preserve">overnment has consulted, and is continuing to consult, with communities that are subject to </w:t>
      </w:r>
      <w:r w:rsidR="00847B1B">
        <w:rPr>
          <w:rFonts w:ascii="Arial" w:hAnsi="Arial" w:cs="Arial"/>
          <w:szCs w:val="24"/>
        </w:rPr>
        <w:t xml:space="preserve">income management </w:t>
      </w:r>
      <w:r>
        <w:rPr>
          <w:rFonts w:ascii="Arial" w:hAnsi="Arial" w:cs="Arial"/>
          <w:szCs w:val="24"/>
        </w:rPr>
        <w:t>arrangements about the changes and their effect on individuals and communities</w:t>
      </w:r>
      <w:r w:rsidR="00E4063E">
        <w:rPr>
          <w:rFonts w:ascii="Arial" w:hAnsi="Arial" w:cs="Arial"/>
          <w:szCs w:val="24"/>
        </w:rPr>
        <w:t>. In response, the Government has</w:t>
      </w:r>
      <w:r w:rsidR="007850E2">
        <w:rPr>
          <w:rFonts w:ascii="Arial" w:hAnsi="Arial" w:cs="Arial"/>
          <w:szCs w:val="24"/>
        </w:rPr>
        <w:t xml:space="preserve"> introduced the voluntary enhanced Inc</w:t>
      </w:r>
      <w:r w:rsidR="00E4063E">
        <w:rPr>
          <w:rFonts w:ascii="Arial" w:hAnsi="Arial" w:cs="Arial"/>
          <w:szCs w:val="24"/>
        </w:rPr>
        <w:t xml:space="preserve">ome Management program for people in Ceduna and </w:t>
      </w:r>
      <w:r w:rsidR="00BC081A">
        <w:rPr>
          <w:rFonts w:ascii="Arial" w:hAnsi="Arial" w:cs="Arial"/>
          <w:szCs w:val="24"/>
        </w:rPr>
        <w:t>the Surrounding Region</w:t>
      </w:r>
      <w:r w:rsidR="00E4063E">
        <w:rPr>
          <w:rFonts w:ascii="Arial" w:hAnsi="Arial" w:cs="Arial"/>
          <w:szCs w:val="24"/>
        </w:rPr>
        <w:t xml:space="preserve"> for individuals to access should they determine it would benefit them</w:t>
      </w:r>
      <w:r w:rsidR="007850E2">
        <w:rPr>
          <w:rFonts w:ascii="Arial" w:hAnsi="Arial" w:cs="Arial"/>
          <w:szCs w:val="24"/>
        </w:rPr>
        <w:t xml:space="preserve">. </w:t>
      </w:r>
    </w:p>
    <w:p w14:paraId="6C3F8F23" w14:textId="080D006D" w:rsidR="0029612A" w:rsidRDefault="0029612A" w:rsidP="0029612A">
      <w:pPr>
        <w:spacing w:before="120" w:after="120"/>
        <w:rPr>
          <w:rFonts w:ascii="Arial" w:hAnsi="Arial" w:cs="Arial"/>
          <w:szCs w:val="24"/>
        </w:rPr>
      </w:pPr>
      <w:r>
        <w:rPr>
          <w:rFonts w:ascii="Arial" w:hAnsi="Arial" w:cs="Arial"/>
          <w:szCs w:val="24"/>
        </w:rPr>
        <w:t>The Repeal Determination is compatible with and supports the human right to self</w:t>
      </w:r>
      <w:r w:rsidR="00A40138">
        <w:rPr>
          <w:rFonts w:ascii="Arial" w:hAnsi="Arial" w:cs="Arial"/>
          <w:szCs w:val="24"/>
        </w:rPr>
        <w:noBreakHyphen/>
      </w:r>
      <w:r>
        <w:rPr>
          <w:rFonts w:ascii="Arial" w:hAnsi="Arial" w:cs="Arial"/>
          <w:szCs w:val="24"/>
        </w:rPr>
        <w:t xml:space="preserve">determination, as </w:t>
      </w:r>
      <w:r w:rsidRPr="00616E95">
        <w:rPr>
          <w:rFonts w:ascii="Arial" w:hAnsi="Arial" w:cs="Arial"/>
          <w:szCs w:val="24"/>
        </w:rPr>
        <w:t>individuals will able to spend</w:t>
      </w:r>
      <w:r>
        <w:rPr>
          <w:rFonts w:ascii="Arial" w:hAnsi="Arial" w:cs="Arial"/>
          <w:szCs w:val="24"/>
        </w:rPr>
        <w:t xml:space="preserve"> the entirety of their welfare</w:t>
      </w:r>
      <w:r w:rsidR="00A40138">
        <w:rPr>
          <w:rFonts w:ascii="Arial" w:hAnsi="Arial" w:cs="Arial"/>
          <w:szCs w:val="24"/>
        </w:rPr>
        <w:t> </w:t>
      </w:r>
      <w:r w:rsidRPr="00616E95">
        <w:rPr>
          <w:rFonts w:ascii="Arial" w:hAnsi="Arial" w:cs="Arial"/>
          <w:szCs w:val="24"/>
        </w:rPr>
        <w:t>payments on any goods or services, when and how they choose</w:t>
      </w:r>
      <w:r>
        <w:rPr>
          <w:rFonts w:ascii="Arial" w:hAnsi="Arial" w:cs="Arial"/>
          <w:szCs w:val="24"/>
        </w:rPr>
        <w:t>.</w:t>
      </w:r>
    </w:p>
    <w:p w14:paraId="400C06E0" w14:textId="77777777" w:rsidR="0029612A" w:rsidRPr="00130931" w:rsidRDefault="0029612A" w:rsidP="0029612A">
      <w:pPr>
        <w:spacing w:before="120" w:after="120"/>
        <w:rPr>
          <w:rFonts w:ascii="Arial" w:hAnsi="Arial" w:cs="Arial"/>
          <w:szCs w:val="24"/>
          <w:u w:val="single"/>
        </w:rPr>
      </w:pPr>
      <w:r w:rsidRPr="00130931">
        <w:rPr>
          <w:rFonts w:ascii="Arial" w:hAnsi="Arial" w:cs="Arial"/>
          <w:szCs w:val="24"/>
          <w:u w:val="single"/>
        </w:rPr>
        <w:t xml:space="preserve">The right of equality and non-discrimination </w:t>
      </w:r>
    </w:p>
    <w:p w14:paraId="2870A13C" w14:textId="7CD3118B" w:rsidR="0029612A" w:rsidRDefault="0029612A" w:rsidP="0029612A">
      <w:pPr>
        <w:spacing w:before="120" w:after="120"/>
        <w:rPr>
          <w:rFonts w:ascii="Arial" w:hAnsi="Arial" w:cs="Arial"/>
          <w:szCs w:val="24"/>
        </w:rPr>
      </w:pPr>
      <w:r w:rsidRPr="00621581">
        <w:rPr>
          <w:rFonts w:ascii="Arial" w:hAnsi="Arial" w:cs="Arial"/>
          <w:szCs w:val="24"/>
        </w:rPr>
        <w:t xml:space="preserve">Equality affirms that all human beings are born free and equal. Equality presupposes that all individuals have the same rights and deserve the same level of respect. All people have </w:t>
      </w:r>
      <w:r>
        <w:rPr>
          <w:rFonts w:ascii="Arial" w:hAnsi="Arial" w:cs="Arial"/>
          <w:szCs w:val="24"/>
        </w:rPr>
        <w:t>the right to be treated equally</w:t>
      </w:r>
      <w:r w:rsidRPr="00621581">
        <w:rPr>
          <w:rFonts w:ascii="Arial" w:hAnsi="Arial" w:cs="Arial"/>
          <w:szCs w:val="24"/>
        </w:rPr>
        <w:t>. It ensures that no one is denied their rights because of factors such as race, colour, sex,</w:t>
      </w:r>
      <w:r>
        <w:rPr>
          <w:rFonts w:ascii="Arial" w:hAnsi="Arial" w:cs="Arial"/>
          <w:szCs w:val="24"/>
        </w:rPr>
        <w:t xml:space="preserve"> sexual orientation, age, marital</w:t>
      </w:r>
      <w:r w:rsidR="00A40138">
        <w:rPr>
          <w:rFonts w:ascii="Arial" w:hAnsi="Arial" w:cs="Arial"/>
          <w:szCs w:val="24"/>
        </w:rPr>
        <w:t> </w:t>
      </w:r>
      <w:r>
        <w:rPr>
          <w:rFonts w:ascii="Arial" w:hAnsi="Arial" w:cs="Arial"/>
          <w:szCs w:val="24"/>
        </w:rPr>
        <w:t>status,</w:t>
      </w:r>
      <w:r w:rsidRPr="00621581">
        <w:rPr>
          <w:rFonts w:ascii="Arial" w:hAnsi="Arial" w:cs="Arial"/>
          <w:szCs w:val="24"/>
        </w:rPr>
        <w:t xml:space="preserve"> language, </w:t>
      </w:r>
      <w:r>
        <w:rPr>
          <w:rFonts w:ascii="Arial" w:hAnsi="Arial" w:cs="Arial"/>
          <w:szCs w:val="24"/>
        </w:rPr>
        <w:t xml:space="preserve">disability, </w:t>
      </w:r>
      <w:r w:rsidRPr="00621581">
        <w:rPr>
          <w:rFonts w:ascii="Arial" w:hAnsi="Arial" w:cs="Arial"/>
          <w:szCs w:val="24"/>
        </w:rPr>
        <w:t>religion, political or other opinion, national or social origin, property or birth.</w:t>
      </w:r>
      <w:r>
        <w:rPr>
          <w:rFonts w:ascii="Arial" w:hAnsi="Arial" w:cs="Arial"/>
          <w:szCs w:val="24"/>
        </w:rPr>
        <w:t xml:space="preserve"> </w:t>
      </w:r>
    </w:p>
    <w:p w14:paraId="03E636D2" w14:textId="77777777" w:rsidR="0029612A" w:rsidRDefault="0029612A" w:rsidP="0029612A">
      <w:pPr>
        <w:spacing w:before="120" w:after="120"/>
        <w:rPr>
          <w:rFonts w:ascii="Arial" w:hAnsi="Arial" w:cs="Arial"/>
          <w:szCs w:val="24"/>
        </w:rPr>
      </w:pPr>
      <w:r>
        <w:rPr>
          <w:rFonts w:ascii="Arial" w:hAnsi="Arial" w:cs="Arial"/>
          <w:szCs w:val="24"/>
        </w:rPr>
        <w:t>A</w:t>
      </w:r>
      <w:r w:rsidRPr="00076770">
        <w:rPr>
          <w:rFonts w:ascii="Arial" w:hAnsi="Arial" w:cs="Arial"/>
          <w:szCs w:val="24"/>
        </w:rPr>
        <w:t>rticle 5 of the C</w:t>
      </w:r>
      <w:r>
        <w:rPr>
          <w:rFonts w:ascii="Arial" w:hAnsi="Arial" w:cs="Arial"/>
          <w:szCs w:val="24"/>
        </w:rPr>
        <w:t xml:space="preserve">onvention of the </w:t>
      </w:r>
      <w:r w:rsidRPr="00076770">
        <w:rPr>
          <w:rFonts w:ascii="Arial" w:hAnsi="Arial" w:cs="Arial"/>
          <w:szCs w:val="24"/>
        </w:rPr>
        <w:t>E</w:t>
      </w:r>
      <w:r>
        <w:rPr>
          <w:rFonts w:ascii="Arial" w:hAnsi="Arial" w:cs="Arial"/>
          <w:szCs w:val="24"/>
        </w:rPr>
        <w:t xml:space="preserve">limination of all forms of </w:t>
      </w:r>
      <w:r w:rsidRPr="00076770">
        <w:rPr>
          <w:rFonts w:ascii="Arial" w:hAnsi="Arial" w:cs="Arial"/>
          <w:szCs w:val="24"/>
        </w:rPr>
        <w:t>R</w:t>
      </w:r>
      <w:r>
        <w:rPr>
          <w:rFonts w:ascii="Arial" w:hAnsi="Arial" w:cs="Arial"/>
          <w:szCs w:val="24"/>
        </w:rPr>
        <w:t xml:space="preserve">acial </w:t>
      </w:r>
      <w:r w:rsidRPr="00076770">
        <w:rPr>
          <w:rFonts w:ascii="Arial" w:hAnsi="Arial" w:cs="Arial"/>
          <w:szCs w:val="24"/>
        </w:rPr>
        <w:t>D</w:t>
      </w:r>
      <w:r>
        <w:rPr>
          <w:rFonts w:ascii="Arial" w:hAnsi="Arial" w:cs="Arial"/>
          <w:szCs w:val="24"/>
        </w:rPr>
        <w:t>iscrimination (CERD)</w:t>
      </w:r>
      <w:r w:rsidRPr="00076770">
        <w:rPr>
          <w:rFonts w:ascii="Arial" w:hAnsi="Arial" w:cs="Arial"/>
          <w:szCs w:val="24"/>
        </w:rPr>
        <w:t xml:space="preserve"> requires parties ‘</w:t>
      </w:r>
      <w:r w:rsidRPr="00076770">
        <w:rPr>
          <w:rFonts w:ascii="Arial" w:hAnsi="Arial" w:cs="Arial"/>
          <w:i/>
          <w:szCs w:val="24"/>
        </w:rPr>
        <w:t>to prohibit and eliminate racial discrimination in all its forms and to guarantee the right of everyone, without distinction as to race, colo</w:t>
      </w:r>
      <w:r>
        <w:rPr>
          <w:rFonts w:ascii="Arial" w:hAnsi="Arial" w:cs="Arial"/>
          <w:i/>
          <w:szCs w:val="24"/>
        </w:rPr>
        <w:t>ur or national or ethnic origin,</w:t>
      </w:r>
      <w:r w:rsidRPr="00076770">
        <w:rPr>
          <w:rFonts w:ascii="Arial" w:hAnsi="Arial" w:cs="Arial"/>
          <w:i/>
          <w:szCs w:val="24"/>
        </w:rPr>
        <w:t xml:space="preserve"> to equality before the law</w:t>
      </w:r>
      <w:r>
        <w:rPr>
          <w:rFonts w:ascii="Arial" w:hAnsi="Arial" w:cs="Arial"/>
          <w:szCs w:val="24"/>
        </w:rPr>
        <w:t xml:space="preserve">’, notably in the enjoyment </w:t>
      </w:r>
      <w:r w:rsidRPr="00076770">
        <w:rPr>
          <w:rFonts w:ascii="Arial" w:hAnsi="Arial" w:cs="Arial"/>
          <w:szCs w:val="24"/>
        </w:rPr>
        <w:t>of ‘</w:t>
      </w:r>
      <w:r w:rsidRPr="00076770">
        <w:rPr>
          <w:rFonts w:ascii="Arial" w:hAnsi="Arial" w:cs="Arial"/>
          <w:i/>
          <w:szCs w:val="24"/>
        </w:rPr>
        <w:t>the right to…social security and social services’</w:t>
      </w:r>
      <w:r w:rsidRPr="00076770">
        <w:rPr>
          <w:rFonts w:ascii="Arial" w:hAnsi="Arial" w:cs="Arial"/>
          <w:szCs w:val="24"/>
        </w:rPr>
        <w:t xml:space="preserve"> (article 5(e</w:t>
      </w:r>
      <w:proofErr w:type="gramStart"/>
      <w:r w:rsidRPr="00076770">
        <w:rPr>
          <w:rFonts w:ascii="Arial" w:hAnsi="Arial" w:cs="Arial"/>
          <w:szCs w:val="24"/>
        </w:rPr>
        <w:t>)(</w:t>
      </w:r>
      <w:proofErr w:type="gramEnd"/>
      <w:r w:rsidRPr="00076770">
        <w:rPr>
          <w:rFonts w:ascii="Arial" w:hAnsi="Arial" w:cs="Arial"/>
          <w:szCs w:val="24"/>
        </w:rPr>
        <w:t>iv)).</w:t>
      </w:r>
    </w:p>
    <w:p w14:paraId="31D1B65C" w14:textId="5A3E9ACF" w:rsidR="0029612A" w:rsidRDefault="0029612A" w:rsidP="0029612A">
      <w:pPr>
        <w:spacing w:before="120" w:after="120"/>
        <w:rPr>
          <w:rFonts w:ascii="Arial" w:hAnsi="Arial" w:cs="Arial"/>
          <w:szCs w:val="24"/>
        </w:rPr>
      </w:pPr>
      <w:r>
        <w:rPr>
          <w:rFonts w:ascii="Arial" w:hAnsi="Arial" w:cs="Arial"/>
          <w:szCs w:val="24"/>
        </w:rPr>
        <w:t>The right</w:t>
      </w:r>
      <w:r w:rsidRPr="004D5CC0">
        <w:rPr>
          <w:rFonts w:ascii="Arial" w:hAnsi="Arial" w:cs="Arial"/>
          <w:szCs w:val="24"/>
        </w:rPr>
        <w:t xml:space="preserve"> to equality and non-discrimination are not af</w:t>
      </w:r>
      <w:r>
        <w:rPr>
          <w:rFonts w:ascii="Arial" w:hAnsi="Arial" w:cs="Arial"/>
          <w:szCs w:val="24"/>
        </w:rPr>
        <w:t xml:space="preserve">fected by the removal of Ceduna and </w:t>
      </w:r>
      <w:r w:rsidR="00BC081A">
        <w:rPr>
          <w:rFonts w:ascii="Arial" w:hAnsi="Arial" w:cs="Arial"/>
          <w:szCs w:val="24"/>
        </w:rPr>
        <w:t xml:space="preserve">the Surrounding Region </w:t>
      </w:r>
      <w:r>
        <w:rPr>
          <w:rFonts w:ascii="Arial" w:hAnsi="Arial" w:cs="Arial"/>
          <w:szCs w:val="24"/>
        </w:rPr>
        <w:t xml:space="preserve">as </w:t>
      </w:r>
      <w:r w:rsidRPr="00297726">
        <w:rPr>
          <w:rFonts w:ascii="Arial" w:hAnsi="Arial" w:cs="Arial"/>
          <w:szCs w:val="24"/>
        </w:rPr>
        <w:t xml:space="preserve">specified vulnerable </w:t>
      </w:r>
      <w:r>
        <w:rPr>
          <w:rFonts w:ascii="Arial" w:hAnsi="Arial" w:cs="Arial"/>
          <w:szCs w:val="24"/>
        </w:rPr>
        <w:t>I</w:t>
      </w:r>
      <w:r w:rsidRPr="00297726">
        <w:rPr>
          <w:rFonts w:ascii="Arial" w:hAnsi="Arial" w:cs="Arial"/>
          <w:szCs w:val="24"/>
        </w:rPr>
        <w:t xml:space="preserve">ncome </w:t>
      </w:r>
      <w:r>
        <w:rPr>
          <w:rFonts w:ascii="Arial" w:hAnsi="Arial" w:cs="Arial"/>
          <w:szCs w:val="24"/>
        </w:rPr>
        <w:t>Management areas</w:t>
      </w:r>
      <w:r w:rsidRPr="004D5CC0">
        <w:rPr>
          <w:rFonts w:ascii="Arial" w:hAnsi="Arial" w:cs="Arial"/>
          <w:szCs w:val="24"/>
        </w:rPr>
        <w:t>. T</w:t>
      </w:r>
      <w:r>
        <w:rPr>
          <w:rFonts w:ascii="Arial" w:hAnsi="Arial" w:cs="Arial"/>
          <w:szCs w:val="24"/>
        </w:rPr>
        <w:t xml:space="preserve">he removal will </w:t>
      </w:r>
      <w:r w:rsidRPr="004D5CC0">
        <w:rPr>
          <w:rFonts w:ascii="Arial" w:hAnsi="Arial" w:cs="Arial"/>
          <w:szCs w:val="24"/>
        </w:rPr>
        <w:t>not apply on the basis of race or cul</w:t>
      </w:r>
      <w:r>
        <w:rPr>
          <w:rFonts w:ascii="Arial" w:hAnsi="Arial" w:cs="Arial"/>
          <w:szCs w:val="24"/>
        </w:rPr>
        <w:t xml:space="preserve">tural factors. Individuals in Ceduna and </w:t>
      </w:r>
      <w:r w:rsidR="00BC081A">
        <w:rPr>
          <w:rFonts w:ascii="Arial" w:hAnsi="Arial" w:cs="Arial"/>
          <w:szCs w:val="24"/>
        </w:rPr>
        <w:t xml:space="preserve">the Surrounding Region </w:t>
      </w:r>
      <w:r>
        <w:rPr>
          <w:rFonts w:ascii="Arial" w:hAnsi="Arial" w:cs="Arial"/>
          <w:szCs w:val="24"/>
        </w:rPr>
        <w:t xml:space="preserve">will </w:t>
      </w:r>
      <w:r w:rsidRPr="004D5CC0">
        <w:rPr>
          <w:rFonts w:ascii="Arial" w:hAnsi="Arial" w:cs="Arial"/>
          <w:szCs w:val="24"/>
        </w:rPr>
        <w:t xml:space="preserve">not be individually assessed </w:t>
      </w:r>
      <w:r>
        <w:rPr>
          <w:rFonts w:ascii="Arial" w:hAnsi="Arial" w:cs="Arial"/>
          <w:szCs w:val="24"/>
        </w:rPr>
        <w:t>for the purposes of the Repeal Determination</w:t>
      </w:r>
      <w:r w:rsidR="00B017F3">
        <w:rPr>
          <w:rFonts w:ascii="Arial" w:hAnsi="Arial" w:cs="Arial"/>
          <w:szCs w:val="24"/>
        </w:rPr>
        <w:t>;</w:t>
      </w:r>
      <w:r>
        <w:rPr>
          <w:rFonts w:ascii="Arial" w:hAnsi="Arial" w:cs="Arial"/>
          <w:szCs w:val="24"/>
        </w:rPr>
        <w:t xml:space="preserve"> it will be applied at a community level.</w:t>
      </w:r>
      <w:r w:rsidRPr="00055BC6">
        <w:rPr>
          <w:rFonts w:ascii="Arial" w:hAnsi="Arial" w:cs="Arial"/>
          <w:szCs w:val="24"/>
        </w:rPr>
        <w:t xml:space="preserve"> </w:t>
      </w:r>
      <w:r>
        <w:rPr>
          <w:rFonts w:ascii="Arial" w:hAnsi="Arial" w:cs="Arial"/>
          <w:szCs w:val="24"/>
        </w:rPr>
        <w:t xml:space="preserve">Individuals in these areas </w:t>
      </w:r>
      <w:r w:rsidRPr="004D5CC0">
        <w:rPr>
          <w:rFonts w:ascii="Arial" w:hAnsi="Arial" w:cs="Arial"/>
          <w:szCs w:val="24"/>
        </w:rPr>
        <w:t xml:space="preserve">will be entitled to volunteer for </w:t>
      </w:r>
      <w:r>
        <w:rPr>
          <w:rFonts w:ascii="Arial" w:hAnsi="Arial" w:cs="Arial"/>
          <w:szCs w:val="24"/>
        </w:rPr>
        <w:t>enhanced I</w:t>
      </w:r>
      <w:r w:rsidRPr="004D5CC0">
        <w:rPr>
          <w:rFonts w:ascii="Arial" w:hAnsi="Arial" w:cs="Arial"/>
          <w:szCs w:val="24"/>
        </w:rPr>
        <w:t>ncome</w:t>
      </w:r>
      <w:r w:rsidR="00A40138">
        <w:rPr>
          <w:rFonts w:ascii="Arial" w:hAnsi="Arial" w:cs="Arial"/>
          <w:szCs w:val="24"/>
        </w:rPr>
        <w:t> </w:t>
      </w:r>
      <w:r>
        <w:rPr>
          <w:rFonts w:ascii="Arial" w:hAnsi="Arial" w:cs="Arial"/>
          <w:szCs w:val="24"/>
        </w:rPr>
        <w:t xml:space="preserve">Management should they choose and </w:t>
      </w:r>
      <w:r w:rsidR="00F618C5">
        <w:rPr>
          <w:rFonts w:ascii="Arial" w:hAnsi="Arial" w:cs="Arial"/>
          <w:szCs w:val="24"/>
        </w:rPr>
        <w:t xml:space="preserve">be </w:t>
      </w:r>
      <w:r>
        <w:rPr>
          <w:rFonts w:ascii="Arial" w:hAnsi="Arial" w:cs="Arial"/>
          <w:szCs w:val="24"/>
        </w:rPr>
        <w:t>eligible</w:t>
      </w:r>
      <w:r w:rsidR="00A40138">
        <w:rPr>
          <w:rFonts w:ascii="Arial" w:hAnsi="Arial" w:cs="Arial"/>
          <w:szCs w:val="24"/>
        </w:rPr>
        <w:t>.</w:t>
      </w:r>
      <w:r>
        <w:rPr>
          <w:rFonts w:ascii="Arial" w:hAnsi="Arial" w:cs="Arial"/>
          <w:szCs w:val="24"/>
        </w:rPr>
        <w:t xml:space="preserve"> </w:t>
      </w:r>
      <w:r w:rsidR="00A40138">
        <w:rPr>
          <w:rFonts w:ascii="Arial" w:hAnsi="Arial" w:cs="Arial"/>
          <w:szCs w:val="24"/>
        </w:rPr>
        <w:t>T</w:t>
      </w:r>
      <w:r>
        <w:rPr>
          <w:rFonts w:ascii="Arial" w:hAnsi="Arial" w:cs="Arial"/>
          <w:szCs w:val="24"/>
        </w:rPr>
        <w:t>his will ensure a consistent approach and ongoing support across all existing CDC sites.</w:t>
      </w:r>
    </w:p>
    <w:p w14:paraId="21808A16" w14:textId="77777777" w:rsidR="0029612A" w:rsidRPr="000855A0" w:rsidRDefault="0029612A" w:rsidP="0029612A">
      <w:pPr>
        <w:spacing w:before="120" w:after="120"/>
        <w:rPr>
          <w:rFonts w:ascii="Arial" w:hAnsi="Arial" w:cs="Arial"/>
          <w:szCs w:val="24"/>
        </w:rPr>
      </w:pPr>
      <w:r w:rsidRPr="000855A0">
        <w:rPr>
          <w:rFonts w:ascii="Arial" w:hAnsi="Arial" w:cs="Arial"/>
          <w:szCs w:val="24"/>
          <w:u w:val="single"/>
          <w:lang w:val="en-US"/>
        </w:rPr>
        <w:t>The right to an adequate standard of living, including food, water and housing</w:t>
      </w:r>
    </w:p>
    <w:p w14:paraId="5B3E27E9" w14:textId="165832D2" w:rsidR="0029612A" w:rsidRDefault="0029612A" w:rsidP="0029612A">
      <w:pPr>
        <w:spacing w:before="120" w:after="120"/>
        <w:rPr>
          <w:rFonts w:ascii="Arial" w:hAnsi="Arial" w:cs="Arial"/>
          <w:szCs w:val="24"/>
          <w:lang w:val="en-US"/>
        </w:rPr>
      </w:pPr>
      <w:r w:rsidRPr="00E36414">
        <w:rPr>
          <w:rFonts w:ascii="Arial" w:hAnsi="Arial" w:cs="Arial"/>
          <w:szCs w:val="24"/>
          <w:lang w:val="en-US"/>
        </w:rPr>
        <w:t>Article 11(1) of the ICESCR states that everyone</w:t>
      </w:r>
      <w:r>
        <w:rPr>
          <w:rFonts w:ascii="Arial" w:hAnsi="Arial" w:cs="Arial"/>
          <w:szCs w:val="24"/>
          <w:lang w:val="en-US"/>
        </w:rPr>
        <w:t xml:space="preserve"> has the right to ‘an adequate </w:t>
      </w:r>
      <w:r w:rsidRPr="00E36414">
        <w:rPr>
          <w:rFonts w:ascii="Arial" w:hAnsi="Arial" w:cs="Arial"/>
          <w:szCs w:val="24"/>
          <w:lang w:val="en-US"/>
        </w:rPr>
        <w:t>standard of living for himself and his family, includi</w:t>
      </w:r>
      <w:r>
        <w:rPr>
          <w:rFonts w:ascii="Arial" w:hAnsi="Arial" w:cs="Arial"/>
          <w:szCs w:val="24"/>
          <w:lang w:val="en-US"/>
        </w:rPr>
        <w:t xml:space="preserve">ng adequate food, clothing and </w:t>
      </w:r>
      <w:r w:rsidRPr="00E36414">
        <w:rPr>
          <w:rFonts w:ascii="Arial" w:hAnsi="Arial" w:cs="Arial"/>
          <w:szCs w:val="24"/>
          <w:lang w:val="en-US"/>
        </w:rPr>
        <w:t>housing, and to the continuous improvement of living con</w:t>
      </w:r>
      <w:r>
        <w:rPr>
          <w:rFonts w:ascii="Arial" w:hAnsi="Arial" w:cs="Arial"/>
          <w:szCs w:val="24"/>
          <w:lang w:val="en-US"/>
        </w:rPr>
        <w:t>ditions’</w:t>
      </w:r>
      <w:r w:rsidR="008F244C">
        <w:rPr>
          <w:rFonts w:ascii="Arial" w:hAnsi="Arial" w:cs="Arial"/>
          <w:szCs w:val="24"/>
          <w:lang w:val="en-US"/>
        </w:rPr>
        <w:t>.</w:t>
      </w:r>
    </w:p>
    <w:p w14:paraId="7A8DFF24" w14:textId="6F8858F1" w:rsidR="0029612A" w:rsidRDefault="00A40138" w:rsidP="002077D1">
      <w:pPr>
        <w:keepLines/>
        <w:spacing w:before="120" w:after="120"/>
        <w:rPr>
          <w:rFonts w:ascii="Arial" w:hAnsi="Arial" w:cs="Arial"/>
          <w:szCs w:val="24"/>
          <w:lang w:val="en-US"/>
        </w:rPr>
      </w:pPr>
      <w:r>
        <w:rPr>
          <w:rFonts w:ascii="Arial" w:hAnsi="Arial" w:cs="Arial"/>
          <w:shd w:val="clear" w:color="auto" w:fill="FFFFFF"/>
        </w:rPr>
        <w:t>R</w:t>
      </w:r>
      <w:r w:rsidR="0029612A">
        <w:rPr>
          <w:rFonts w:ascii="Arial" w:hAnsi="Arial" w:cs="Arial"/>
          <w:szCs w:val="24"/>
        </w:rPr>
        <w:t xml:space="preserve">emoving references to Ceduna and </w:t>
      </w:r>
      <w:r w:rsidR="00BC081A">
        <w:rPr>
          <w:rFonts w:ascii="Arial" w:hAnsi="Arial" w:cs="Arial"/>
          <w:szCs w:val="24"/>
        </w:rPr>
        <w:t xml:space="preserve">the Surrounding Region </w:t>
      </w:r>
      <w:r w:rsidR="0029612A">
        <w:rPr>
          <w:rFonts w:ascii="Arial" w:hAnsi="Arial" w:cs="Arial"/>
          <w:szCs w:val="24"/>
        </w:rPr>
        <w:t>as</w:t>
      </w:r>
      <w:r w:rsidR="0029612A" w:rsidRPr="00E629A1">
        <w:rPr>
          <w:rFonts w:ascii="Arial" w:hAnsi="Arial" w:cs="Arial"/>
          <w:szCs w:val="24"/>
          <w:lang w:val="en-US"/>
        </w:rPr>
        <w:t xml:space="preserve"> </w:t>
      </w:r>
      <w:r w:rsidR="0029612A">
        <w:rPr>
          <w:rFonts w:ascii="Arial" w:hAnsi="Arial" w:cs="Arial"/>
          <w:szCs w:val="24"/>
        </w:rPr>
        <w:t>specified vulnerable Income Management areas</w:t>
      </w:r>
      <w:r w:rsidR="0029612A">
        <w:rPr>
          <w:rFonts w:ascii="Arial" w:hAnsi="Arial" w:cs="Arial"/>
          <w:szCs w:val="24"/>
          <w:lang w:val="en-US"/>
        </w:rPr>
        <w:t xml:space="preserve"> </w:t>
      </w:r>
      <w:r w:rsidR="0029612A" w:rsidRPr="00E629A1">
        <w:rPr>
          <w:rFonts w:ascii="Arial" w:hAnsi="Arial" w:cs="Arial"/>
          <w:szCs w:val="24"/>
          <w:lang w:val="en-US"/>
        </w:rPr>
        <w:t>does not limit the r</w:t>
      </w:r>
      <w:r w:rsidR="0029612A">
        <w:rPr>
          <w:rFonts w:ascii="Arial" w:hAnsi="Arial" w:cs="Arial"/>
          <w:szCs w:val="24"/>
          <w:lang w:val="en-US"/>
        </w:rPr>
        <w:t xml:space="preserve">ight to an adequate standard of </w:t>
      </w:r>
      <w:r w:rsidR="0029612A" w:rsidRPr="00E629A1">
        <w:rPr>
          <w:rFonts w:ascii="Arial" w:hAnsi="Arial" w:cs="Arial"/>
          <w:szCs w:val="24"/>
          <w:lang w:val="en-US"/>
        </w:rPr>
        <w:t>living for affected people.</w:t>
      </w:r>
      <w:r w:rsidR="008F244C">
        <w:rPr>
          <w:rFonts w:ascii="Arial" w:hAnsi="Arial" w:cs="Arial"/>
          <w:szCs w:val="24"/>
          <w:lang w:val="en-US"/>
        </w:rPr>
        <w:t xml:space="preserve"> By preventing CDC participants transitioning to compulsory Income Management once the CDC program ends, the Repeal Determination </w:t>
      </w:r>
      <w:r w:rsidR="008637B1">
        <w:rPr>
          <w:rFonts w:ascii="Arial" w:hAnsi="Arial" w:cs="Arial"/>
          <w:szCs w:val="24"/>
          <w:lang w:val="en-US"/>
        </w:rPr>
        <w:t>removes restrictions on how and where former participants can spend their money and provides</w:t>
      </w:r>
      <w:r w:rsidR="00163F86">
        <w:rPr>
          <w:rFonts w:ascii="Arial" w:hAnsi="Arial" w:cs="Arial"/>
          <w:szCs w:val="24"/>
          <w:lang w:val="en-US"/>
        </w:rPr>
        <w:t xml:space="preserve"> the ability to</w:t>
      </w:r>
      <w:r w:rsidR="008F244C">
        <w:rPr>
          <w:rFonts w:ascii="Arial" w:hAnsi="Arial" w:cs="Arial"/>
          <w:szCs w:val="24"/>
          <w:lang w:val="en-US"/>
        </w:rPr>
        <w:t xml:space="preserve"> make choices that best suit them and their families</w:t>
      </w:r>
      <w:r w:rsidR="00163F86">
        <w:rPr>
          <w:rFonts w:ascii="Arial" w:hAnsi="Arial" w:cs="Arial"/>
          <w:szCs w:val="24"/>
          <w:lang w:val="en-US"/>
        </w:rPr>
        <w:t>.</w:t>
      </w:r>
    </w:p>
    <w:p w14:paraId="7A149474" w14:textId="77777777" w:rsidR="0029612A" w:rsidRPr="000855A0" w:rsidRDefault="0029612A" w:rsidP="0029612A">
      <w:pPr>
        <w:spacing w:before="120" w:after="120"/>
        <w:rPr>
          <w:rFonts w:ascii="Arial" w:hAnsi="Arial" w:cs="Arial"/>
          <w:szCs w:val="24"/>
          <w:u w:val="single"/>
          <w:lang w:val="en-US"/>
        </w:rPr>
      </w:pPr>
      <w:r w:rsidRPr="000855A0">
        <w:rPr>
          <w:rFonts w:ascii="Arial" w:hAnsi="Arial" w:cs="Arial"/>
          <w:szCs w:val="24"/>
          <w:u w:val="single"/>
          <w:lang w:val="en-US"/>
        </w:rPr>
        <w:t>The right to social security</w:t>
      </w:r>
    </w:p>
    <w:p w14:paraId="02902346" w14:textId="70E69D60" w:rsidR="0029612A" w:rsidRPr="0048710A" w:rsidRDefault="0029612A" w:rsidP="0029612A">
      <w:pPr>
        <w:spacing w:before="120" w:after="120"/>
        <w:rPr>
          <w:rFonts w:ascii="Arial" w:hAnsi="Arial" w:cs="Arial"/>
          <w:szCs w:val="24"/>
          <w:lang w:val="en-US"/>
        </w:rPr>
      </w:pPr>
      <w:r w:rsidRPr="0048710A">
        <w:rPr>
          <w:rFonts w:ascii="Arial" w:hAnsi="Arial" w:cs="Arial"/>
          <w:szCs w:val="24"/>
          <w:lang w:val="en-US"/>
        </w:rPr>
        <w:lastRenderedPageBreak/>
        <w:t xml:space="preserve">Article 9 of the ICESCR </w:t>
      </w:r>
      <w:proofErr w:type="spellStart"/>
      <w:r w:rsidRPr="0048710A">
        <w:rPr>
          <w:rFonts w:ascii="Arial" w:hAnsi="Arial" w:cs="Arial"/>
          <w:szCs w:val="24"/>
          <w:lang w:val="en-US"/>
        </w:rPr>
        <w:t>recognises</w:t>
      </w:r>
      <w:proofErr w:type="spellEnd"/>
      <w:r w:rsidRPr="0048710A">
        <w:rPr>
          <w:rFonts w:ascii="Arial" w:hAnsi="Arial" w:cs="Arial"/>
          <w:szCs w:val="24"/>
          <w:lang w:val="en-US"/>
        </w:rPr>
        <w:t xml:space="preserve"> ‘</w:t>
      </w:r>
      <w:r w:rsidRPr="0048710A">
        <w:rPr>
          <w:rFonts w:ascii="Arial" w:hAnsi="Arial" w:cs="Arial"/>
          <w:i/>
          <w:szCs w:val="24"/>
          <w:lang w:val="en-US"/>
        </w:rPr>
        <w:t>the right of everyone to social security, including social insurance</w:t>
      </w:r>
      <w:r w:rsidRPr="0048710A">
        <w:rPr>
          <w:rFonts w:ascii="Arial" w:hAnsi="Arial" w:cs="Arial"/>
          <w:szCs w:val="24"/>
          <w:lang w:val="en-US"/>
        </w:rPr>
        <w:t>’</w:t>
      </w:r>
      <w:r>
        <w:rPr>
          <w:rFonts w:ascii="Arial" w:hAnsi="Arial" w:cs="Arial"/>
          <w:szCs w:val="24"/>
          <w:lang w:val="en-US"/>
        </w:rPr>
        <w:t xml:space="preserve">. </w:t>
      </w:r>
    </w:p>
    <w:p w14:paraId="6EA5F517" w14:textId="685D0304" w:rsidR="0029612A" w:rsidRPr="00E36414" w:rsidRDefault="0029612A" w:rsidP="0029612A">
      <w:pPr>
        <w:spacing w:before="120" w:after="120"/>
        <w:rPr>
          <w:rFonts w:ascii="Arial" w:hAnsi="Arial" w:cs="Arial"/>
          <w:szCs w:val="24"/>
          <w:lang w:val="en-US"/>
        </w:rPr>
      </w:pPr>
      <w:r>
        <w:rPr>
          <w:rFonts w:ascii="Arial" w:hAnsi="Arial" w:cs="Arial"/>
          <w:szCs w:val="24"/>
          <w:lang w:val="en-US"/>
        </w:rPr>
        <w:t xml:space="preserve">The </w:t>
      </w:r>
      <w:r w:rsidR="00A40138">
        <w:rPr>
          <w:rFonts w:ascii="Arial" w:hAnsi="Arial" w:cs="Arial"/>
          <w:szCs w:val="24"/>
          <w:lang w:val="en-US"/>
        </w:rPr>
        <w:t xml:space="preserve">Repeal </w:t>
      </w:r>
      <w:r>
        <w:rPr>
          <w:rFonts w:ascii="Arial" w:hAnsi="Arial" w:cs="Arial"/>
          <w:szCs w:val="24"/>
          <w:lang w:val="en-US"/>
        </w:rPr>
        <w:t xml:space="preserve">Determination </w:t>
      </w:r>
      <w:r w:rsidRPr="0048710A">
        <w:rPr>
          <w:rFonts w:ascii="Arial" w:hAnsi="Arial" w:cs="Arial"/>
          <w:szCs w:val="24"/>
          <w:lang w:val="en-US"/>
        </w:rPr>
        <w:t>do</w:t>
      </w:r>
      <w:r>
        <w:rPr>
          <w:rFonts w:ascii="Arial" w:hAnsi="Arial" w:cs="Arial"/>
          <w:szCs w:val="24"/>
          <w:lang w:val="en-US"/>
        </w:rPr>
        <w:t>es</w:t>
      </w:r>
      <w:r w:rsidRPr="0048710A">
        <w:rPr>
          <w:rFonts w:ascii="Arial" w:hAnsi="Arial" w:cs="Arial"/>
          <w:szCs w:val="24"/>
          <w:lang w:val="en-US"/>
        </w:rPr>
        <w:t xml:space="preserve"> not detract from </w:t>
      </w:r>
      <w:r>
        <w:rPr>
          <w:rFonts w:ascii="Arial" w:hAnsi="Arial" w:cs="Arial"/>
          <w:szCs w:val="24"/>
          <w:lang w:val="en-US"/>
        </w:rPr>
        <w:t xml:space="preserve">the eligibility of a person to </w:t>
      </w:r>
      <w:r w:rsidRPr="0048710A">
        <w:rPr>
          <w:rFonts w:ascii="Arial" w:hAnsi="Arial" w:cs="Arial"/>
          <w:szCs w:val="24"/>
          <w:lang w:val="en-US"/>
        </w:rPr>
        <w:t>receive welfare</w:t>
      </w:r>
      <w:r w:rsidR="00A40138">
        <w:rPr>
          <w:rFonts w:ascii="Arial" w:hAnsi="Arial" w:cs="Arial"/>
          <w:szCs w:val="24"/>
          <w:lang w:val="en-US"/>
        </w:rPr>
        <w:t> </w:t>
      </w:r>
      <w:r>
        <w:rPr>
          <w:rFonts w:ascii="Arial" w:hAnsi="Arial" w:cs="Arial"/>
          <w:szCs w:val="24"/>
          <w:lang w:val="en-US"/>
        </w:rPr>
        <w:t>payments</w:t>
      </w:r>
      <w:r w:rsidRPr="0048710A">
        <w:rPr>
          <w:rFonts w:ascii="Arial" w:hAnsi="Arial" w:cs="Arial"/>
          <w:szCs w:val="24"/>
          <w:lang w:val="en-US"/>
        </w:rPr>
        <w:t>, nor reduce the amount of a</w:t>
      </w:r>
      <w:r>
        <w:rPr>
          <w:rFonts w:ascii="Arial" w:hAnsi="Arial" w:cs="Arial"/>
          <w:szCs w:val="24"/>
          <w:lang w:val="en-US"/>
        </w:rPr>
        <w:t>n</w:t>
      </w:r>
      <w:r w:rsidRPr="0048710A">
        <w:rPr>
          <w:rFonts w:ascii="Arial" w:hAnsi="Arial" w:cs="Arial"/>
          <w:szCs w:val="24"/>
          <w:lang w:val="en-US"/>
        </w:rPr>
        <w:t xml:space="preserve"> </w:t>
      </w:r>
      <w:r>
        <w:rPr>
          <w:rFonts w:ascii="Arial" w:hAnsi="Arial" w:cs="Arial"/>
          <w:szCs w:val="24"/>
          <w:lang w:val="en-US"/>
        </w:rPr>
        <w:t xml:space="preserve">individual’s social security entitlement. </w:t>
      </w:r>
      <w:r w:rsidRPr="0048710A">
        <w:rPr>
          <w:rFonts w:ascii="Arial" w:hAnsi="Arial" w:cs="Arial"/>
          <w:szCs w:val="24"/>
          <w:lang w:val="en-US"/>
        </w:rPr>
        <w:t xml:space="preserve">Rather, </w:t>
      </w:r>
      <w:r w:rsidR="008F244C">
        <w:rPr>
          <w:rFonts w:ascii="Arial" w:hAnsi="Arial" w:cs="Arial"/>
          <w:szCs w:val="24"/>
          <w:lang w:val="en-US"/>
        </w:rPr>
        <w:t xml:space="preserve">any restrictions on </w:t>
      </w:r>
      <w:r w:rsidRPr="0048710A">
        <w:rPr>
          <w:rFonts w:ascii="Arial" w:hAnsi="Arial" w:cs="Arial"/>
          <w:szCs w:val="24"/>
          <w:lang w:val="en-US"/>
        </w:rPr>
        <w:t xml:space="preserve">how and where </w:t>
      </w:r>
      <w:r>
        <w:rPr>
          <w:rFonts w:ascii="Arial" w:hAnsi="Arial" w:cs="Arial"/>
          <w:szCs w:val="24"/>
          <w:lang w:val="en-US"/>
        </w:rPr>
        <w:t xml:space="preserve">an individual’s payments are spent </w:t>
      </w:r>
      <w:r w:rsidR="008F244C">
        <w:rPr>
          <w:rFonts w:ascii="Arial" w:hAnsi="Arial" w:cs="Arial"/>
          <w:szCs w:val="24"/>
          <w:lang w:val="en-US"/>
        </w:rPr>
        <w:t xml:space="preserve">are </w:t>
      </w:r>
      <w:r>
        <w:rPr>
          <w:rFonts w:ascii="Arial" w:hAnsi="Arial" w:cs="Arial"/>
          <w:szCs w:val="24"/>
          <w:lang w:val="en-US"/>
        </w:rPr>
        <w:t xml:space="preserve">reversed by </w:t>
      </w:r>
      <w:r w:rsidR="008F244C">
        <w:rPr>
          <w:rFonts w:ascii="Arial" w:hAnsi="Arial" w:cs="Arial"/>
          <w:szCs w:val="24"/>
          <w:lang w:val="en-US"/>
        </w:rPr>
        <w:t xml:space="preserve">the </w:t>
      </w:r>
      <w:r>
        <w:rPr>
          <w:rFonts w:ascii="Arial" w:hAnsi="Arial" w:cs="Arial"/>
          <w:szCs w:val="24"/>
          <w:lang w:val="en-US"/>
        </w:rPr>
        <w:t>remov</w:t>
      </w:r>
      <w:r w:rsidR="008F244C">
        <w:rPr>
          <w:rFonts w:ascii="Arial" w:hAnsi="Arial" w:cs="Arial"/>
          <w:szCs w:val="24"/>
          <w:lang w:val="en-US"/>
        </w:rPr>
        <w:t xml:space="preserve">al of </w:t>
      </w:r>
      <w:r>
        <w:rPr>
          <w:rFonts w:ascii="Arial" w:hAnsi="Arial" w:cs="Arial"/>
          <w:szCs w:val="24"/>
          <w:lang w:val="en-US"/>
        </w:rPr>
        <w:t xml:space="preserve">the compulsory Income Management measure in the </w:t>
      </w:r>
      <w:proofErr w:type="spellStart"/>
      <w:r>
        <w:rPr>
          <w:rFonts w:ascii="Arial" w:hAnsi="Arial" w:cs="Arial"/>
          <w:szCs w:val="24"/>
          <w:lang w:val="en-US"/>
        </w:rPr>
        <w:t>Ceduna</w:t>
      </w:r>
      <w:proofErr w:type="spellEnd"/>
      <w:r>
        <w:rPr>
          <w:rFonts w:ascii="Arial" w:hAnsi="Arial" w:cs="Arial"/>
          <w:szCs w:val="24"/>
          <w:lang w:val="en-US"/>
        </w:rPr>
        <w:t xml:space="preserve"> and </w:t>
      </w:r>
      <w:r w:rsidR="00BC081A">
        <w:rPr>
          <w:rFonts w:ascii="Arial" w:hAnsi="Arial" w:cs="Arial"/>
          <w:szCs w:val="24"/>
        </w:rPr>
        <w:t>the Surrounding Region</w:t>
      </w:r>
      <w:r>
        <w:rPr>
          <w:rFonts w:ascii="Arial" w:hAnsi="Arial" w:cs="Arial"/>
          <w:szCs w:val="24"/>
          <w:lang w:val="en-US"/>
        </w:rPr>
        <w:t>.</w:t>
      </w:r>
    </w:p>
    <w:p w14:paraId="6FB86A31" w14:textId="77777777" w:rsidR="0029612A" w:rsidRDefault="0029612A" w:rsidP="0029612A">
      <w:pPr>
        <w:spacing w:after="120"/>
        <w:rPr>
          <w:rFonts w:ascii="Arial" w:hAnsi="Arial" w:cs="Arial"/>
          <w:b/>
          <w:szCs w:val="24"/>
        </w:rPr>
      </w:pPr>
      <w:r>
        <w:rPr>
          <w:rFonts w:ascii="Arial" w:hAnsi="Arial" w:cs="Arial"/>
          <w:b/>
          <w:szCs w:val="24"/>
        </w:rPr>
        <w:t>Conclusion</w:t>
      </w:r>
    </w:p>
    <w:p w14:paraId="10CECDDE" w14:textId="594B052B" w:rsidR="0029612A" w:rsidRDefault="0029612A" w:rsidP="0029612A">
      <w:pPr>
        <w:spacing w:before="120" w:after="120"/>
        <w:rPr>
          <w:rFonts w:ascii="Arial" w:hAnsi="Arial" w:cs="Arial"/>
          <w:szCs w:val="24"/>
        </w:rPr>
      </w:pPr>
      <w:r>
        <w:rPr>
          <w:rFonts w:ascii="Arial" w:hAnsi="Arial" w:cs="Arial"/>
          <w:szCs w:val="24"/>
        </w:rPr>
        <w:t>The Repeal Determination is compatible with human rights as it does not raise any human rights issues. The removal of compulsory Income M</w:t>
      </w:r>
      <w:r w:rsidRPr="0048710A">
        <w:rPr>
          <w:rFonts w:ascii="Arial" w:hAnsi="Arial" w:cs="Arial"/>
          <w:szCs w:val="24"/>
        </w:rPr>
        <w:t>anagement</w:t>
      </w:r>
      <w:r>
        <w:rPr>
          <w:rFonts w:ascii="Arial" w:hAnsi="Arial" w:cs="Arial"/>
          <w:szCs w:val="24"/>
        </w:rPr>
        <w:t xml:space="preserve"> in the Ceduna and </w:t>
      </w:r>
      <w:r w:rsidR="00BC081A">
        <w:rPr>
          <w:rFonts w:ascii="Arial" w:hAnsi="Arial" w:cs="Arial"/>
          <w:szCs w:val="24"/>
        </w:rPr>
        <w:t xml:space="preserve">the Surrounding Region </w:t>
      </w:r>
      <w:proofErr w:type="gramStart"/>
      <w:r w:rsidRPr="0048710A">
        <w:rPr>
          <w:rFonts w:ascii="Arial" w:hAnsi="Arial" w:cs="Arial"/>
          <w:szCs w:val="24"/>
        </w:rPr>
        <w:t>will  giv</w:t>
      </w:r>
      <w:r w:rsidR="00092D0F">
        <w:rPr>
          <w:rFonts w:ascii="Arial" w:hAnsi="Arial" w:cs="Arial"/>
          <w:szCs w:val="24"/>
        </w:rPr>
        <w:t>e</w:t>
      </w:r>
      <w:proofErr w:type="gramEnd"/>
      <w:r w:rsidRPr="0048710A">
        <w:rPr>
          <w:rFonts w:ascii="Arial" w:hAnsi="Arial" w:cs="Arial"/>
          <w:szCs w:val="24"/>
        </w:rPr>
        <w:t xml:space="preserve"> individuals ap</w:t>
      </w:r>
      <w:r>
        <w:rPr>
          <w:rFonts w:ascii="Arial" w:hAnsi="Arial" w:cs="Arial"/>
          <w:szCs w:val="24"/>
        </w:rPr>
        <w:t xml:space="preserve">propriate choice over how they </w:t>
      </w:r>
      <w:r w:rsidRPr="0048710A">
        <w:rPr>
          <w:rFonts w:ascii="Arial" w:hAnsi="Arial" w:cs="Arial"/>
          <w:szCs w:val="24"/>
        </w:rPr>
        <w:t>receive their welfare payments. As part of the transiti</w:t>
      </w:r>
      <w:r>
        <w:rPr>
          <w:rFonts w:ascii="Arial" w:hAnsi="Arial" w:cs="Arial"/>
          <w:szCs w:val="24"/>
        </w:rPr>
        <w:t xml:space="preserve">on, welfare payment recipients </w:t>
      </w:r>
      <w:r w:rsidRPr="0048710A">
        <w:rPr>
          <w:rFonts w:ascii="Arial" w:hAnsi="Arial" w:cs="Arial"/>
          <w:szCs w:val="24"/>
        </w:rPr>
        <w:t>will be provided with a range of supports</w:t>
      </w:r>
      <w:r>
        <w:rPr>
          <w:rFonts w:ascii="Arial" w:hAnsi="Arial" w:cs="Arial"/>
          <w:szCs w:val="24"/>
        </w:rPr>
        <w:t>, including voluntary enhanced Income Management,</w:t>
      </w:r>
      <w:r w:rsidRPr="0048710A">
        <w:rPr>
          <w:rFonts w:ascii="Arial" w:hAnsi="Arial" w:cs="Arial"/>
          <w:szCs w:val="24"/>
        </w:rPr>
        <w:t xml:space="preserve"> that individuals can choose to use w</w:t>
      </w:r>
      <w:r>
        <w:rPr>
          <w:rFonts w:ascii="Arial" w:hAnsi="Arial" w:cs="Arial"/>
          <w:szCs w:val="24"/>
        </w:rPr>
        <w:t xml:space="preserve">hen, how </w:t>
      </w:r>
      <w:r w:rsidRPr="0048710A">
        <w:rPr>
          <w:rFonts w:ascii="Arial" w:hAnsi="Arial" w:cs="Arial"/>
          <w:szCs w:val="24"/>
        </w:rPr>
        <w:t>and in a way that suits them.</w:t>
      </w:r>
    </w:p>
    <w:p w14:paraId="68BC7F0F" w14:textId="77777777" w:rsidR="0029612A" w:rsidRDefault="0029612A" w:rsidP="0029612A">
      <w:pPr>
        <w:spacing w:before="120" w:after="120"/>
        <w:jc w:val="center"/>
        <w:rPr>
          <w:rFonts w:ascii="Arial" w:hAnsi="Arial" w:cs="Arial"/>
          <w:szCs w:val="24"/>
        </w:rPr>
      </w:pPr>
    </w:p>
    <w:p w14:paraId="2263523F" w14:textId="241DB5E3" w:rsidR="0029612A" w:rsidRDefault="00A40138" w:rsidP="0029612A">
      <w:pPr>
        <w:spacing w:before="120" w:after="120"/>
        <w:jc w:val="center"/>
        <w:rPr>
          <w:rFonts w:ascii="Arial" w:hAnsi="Arial" w:cs="Arial"/>
          <w:szCs w:val="24"/>
        </w:rPr>
      </w:pPr>
      <w:r>
        <w:rPr>
          <w:rFonts w:ascii="Arial" w:hAnsi="Arial" w:cs="Arial"/>
          <w:b/>
          <w:szCs w:val="24"/>
        </w:rPr>
        <w:t xml:space="preserve">The Hon </w:t>
      </w:r>
      <w:r w:rsidR="0029612A">
        <w:rPr>
          <w:rFonts w:ascii="Arial" w:hAnsi="Arial" w:cs="Arial"/>
          <w:b/>
          <w:szCs w:val="24"/>
        </w:rPr>
        <w:t>Amanda Rishworth</w:t>
      </w:r>
      <w:r>
        <w:rPr>
          <w:rFonts w:ascii="Arial" w:hAnsi="Arial" w:cs="Arial"/>
          <w:b/>
          <w:szCs w:val="24"/>
        </w:rPr>
        <w:t xml:space="preserve"> MP</w:t>
      </w:r>
      <w:r w:rsidR="0029612A">
        <w:rPr>
          <w:rFonts w:ascii="Arial" w:hAnsi="Arial" w:cs="Arial"/>
          <w:b/>
          <w:szCs w:val="24"/>
        </w:rPr>
        <w:t>, Minister for Social Services</w:t>
      </w:r>
    </w:p>
    <w:bookmarkEnd w:id="3"/>
    <w:p w14:paraId="3555BBE9" w14:textId="5152EF67" w:rsidR="002D1373" w:rsidRPr="00BC76EB" w:rsidRDefault="002D1373" w:rsidP="002D1373">
      <w:pPr>
        <w:spacing w:before="0" w:after="200" w:line="276" w:lineRule="auto"/>
        <w:rPr>
          <w:rFonts w:ascii="Arial" w:eastAsiaTheme="majorEastAsia" w:hAnsi="Arial" w:cs="Arial"/>
          <w:b/>
          <w:bCs/>
          <w:szCs w:val="24"/>
        </w:rPr>
      </w:pPr>
    </w:p>
    <w:sectPr w:rsidR="002D1373" w:rsidRPr="00BC76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84233" w14:textId="77777777" w:rsidR="005B67E0" w:rsidRDefault="005B67E0" w:rsidP="00B04ED8">
      <w:r>
        <w:separator/>
      </w:r>
    </w:p>
  </w:endnote>
  <w:endnote w:type="continuationSeparator" w:id="0">
    <w:p w14:paraId="57F83FAC" w14:textId="77777777" w:rsidR="005B67E0" w:rsidRDefault="005B67E0"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3DEA"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E26C"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04A7D"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604FD" w14:textId="77777777" w:rsidR="005B67E0" w:rsidRDefault="005B67E0" w:rsidP="00B04ED8">
      <w:r>
        <w:separator/>
      </w:r>
    </w:p>
  </w:footnote>
  <w:footnote w:type="continuationSeparator" w:id="0">
    <w:p w14:paraId="281FF3E7" w14:textId="77777777" w:rsidR="005B67E0" w:rsidRDefault="005B67E0"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24BE"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6974F"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5B50"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EA4142"/>
    <w:multiLevelType w:val="hybridMultilevel"/>
    <w:tmpl w:val="9E3E5E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0E"/>
    <w:rsid w:val="00005633"/>
    <w:rsid w:val="00092D0F"/>
    <w:rsid w:val="000A0537"/>
    <w:rsid w:val="000C7611"/>
    <w:rsid w:val="0012360F"/>
    <w:rsid w:val="00123CFD"/>
    <w:rsid w:val="00163F86"/>
    <w:rsid w:val="001E15D9"/>
    <w:rsid w:val="001E5ADB"/>
    <w:rsid w:val="001E630D"/>
    <w:rsid w:val="002077D1"/>
    <w:rsid w:val="0021132C"/>
    <w:rsid w:val="002605BF"/>
    <w:rsid w:val="00284DC9"/>
    <w:rsid w:val="0029612A"/>
    <w:rsid w:val="002D1373"/>
    <w:rsid w:val="00323E89"/>
    <w:rsid w:val="0032715D"/>
    <w:rsid w:val="00363DA3"/>
    <w:rsid w:val="003A08BD"/>
    <w:rsid w:val="003B2BB8"/>
    <w:rsid w:val="003D34FF"/>
    <w:rsid w:val="00402104"/>
    <w:rsid w:val="00424DEB"/>
    <w:rsid w:val="00442A74"/>
    <w:rsid w:val="004431A8"/>
    <w:rsid w:val="00457EEA"/>
    <w:rsid w:val="00487A36"/>
    <w:rsid w:val="004B54CA"/>
    <w:rsid w:val="004E0546"/>
    <w:rsid w:val="004E5CBF"/>
    <w:rsid w:val="00557B91"/>
    <w:rsid w:val="00586DF0"/>
    <w:rsid w:val="005879F6"/>
    <w:rsid w:val="005B67E0"/>
    <w:rsid w:val="005C3AA9"/>
    <w:rsid w:val="00613006"/>
    <w:rsid w:val="00613B0C"/>
    <w:rsid w:val="00621FC5"/>
    <w:rsid w:val="00637B02"/>
    <w:rsid w:val="0066334E"/>
    <w:rsid w:val="00680294"/>
    <w:rsid w:val="00683A84"/>
    <w:rsid w:val="00685918"/>
    <w:rsid w:val="006A4CE7"/>
    <w:rsid w:val="00756672"/>
    <w:rsid w:val="00770722"/>
    <w:rsid w:val="007850E2"/>
    <w:rsid w:val="00785261"/>
    <w:rsid w:val="00797D7E"/>
    <w:rsid w:val="007B0256"/>
    <w:rsid w:val="007C2F33"/>
    <w:rsid w:val="007C4172"/>
    <w:rsid w:val="00805D1E"/>
    <w:rsid w:val="0083177B"/>
    <w:rsid w:val="00847B1B"/>
    <w:rsid w:val="008637B1"/>
    <w:rsid w:val="0089160E"/>
    <w:rsid w:val="008961DF"/>
    <w:rsid w:val="008B7C06"/>
    <w:rsid w:val="008D29D2"/>
    <w:rsid w:val="008D684A"/>
    <w:rsid w:val="008F244C"/>
    <w:rsid w:val="00903AE7"/>
    <w:rsid w:val="00907C6E"/>
    <w:rsid w:val="009225F0"/>
    <w:rsid w:val="00930944"/>
    <w:rsid w:val="0093462C"/>
    <w:rsid w:val="00936F82"/>
    <w:rsid w:val="009378FE"/>
    <w:rsid w:val="00953394"/>
    <w:rsid w:val="00953795"/>
    <w:rsid w:val="00974189"/>
    <w:rsid w:val="0099705A"/>
    <w:rsid w:val="009C1DA8"/>
    <w:rsid w:val="00A06C8C"/>
    <w:rsid w:val="00A40138"/>
    <w:rsid w:val="00B00091"/>
    <w:rsid w:val="00B017F3"/>
    <w:rsid w:val="00B04ED8"/>
    <w:rsid w:val="00B35EEC"/>
    <w:rsid w:val="00B61144"/>
    <w:rsid w:val="00B91E3E"/>
    <w:rsid w:val="00B96394"/>
    <w:rsid w:val="00BA2DB9"/>
    <w:rsid w:val="00BA3D9D"/>
    <w:rsid w:val="00BB193D"/>
    <w:rsid w:val="00BC081A"/>
    <w:rsid w:val="00BE7148"/>
    <w:rsid w:val="00C367B7"/>
    <w:rsid w:val="00C456D7"/>
    <w:rsid w:val="00C84DD7"/>
    <w:rsid w:val="00C916DA"/>
    <w:rsid w:val="00CB5863"/>
    <w:rsid w:val="00D1206A"/>
    <w:rsid w:val="00D40602"/>
    <w:rsid w:val="00D61416"/>
    <w:rsid w:val="00DA243A"/>
    <w:rsid w:val="00DC1EED"/>
    <w:rsid w:val="00DD4A3B"/>
    <w:rsid w:val="00DD5BD0"/>
    <w:rsid w:val="00DE18CB"/>
    <w:rsid w:val="00E25403"/>
    <w:rsid w:val="00E273E4"/>
    <w:rsid w:val="00E4063E"/>
    <w:rsid w:val="00E71181"/>
    <w:rsid w:val="00E8533A"/>
    <w:rsid w:val="00E8599A"/>
    <w:rsid w:val="00EC4713"/>
    <w:rsid w:val="00EE6DE3"/>
    <w:rsid w:val="00F30AFE"/>
    <w:rsid w:val="00F44516"/>
    <w:rsid w:val="00F618C5"/>
    <w:rsid w:val="00F81EB6"/>
    <w:rsid w:val="00FF2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D5B4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60E"/>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2D1373"/>
    <w:rPr>
      <w:color w:val="0000FF" w:themeColor="hyperlink"/>
      <w:u w:val="single"/>
    </w:rPr>
  </w:style>
  <w:style w:type="character" w:styleId="CommentReference">
    <w:name w:val="annotation reference"/>
    <w:basedOn w:val="DefaultParagraphFont"/>
    <w:unhideWhenUsed/>
    <w:rsid w:val="002D1373"/>
    <w:rPr>
      <w:sz w:val="16"/>
      <w:szCs w:val="16"/>
    </w:rPr>
  </w:style>
  <w:style w:type="paragraph" w:styleId="CommentText">
    <w:name w:val="annotation text"/>
    <w:basedOn w:val="Normal"/>
    <w:link w:val="CommentTextChar"/>
    <w:unhideWhenUsed/>
    <w:rsid w:val="002D1373"/>
    <w:rPr>
      <w:sz w:val="20"/>
    </w:rPr>
  </w:style>
  <w:style w:type="character" w:customStyle="1" w:styleId="CommentTextChar">
    <w:name w:val="Comment Text Char"/>
    <w:basedOn w:val="DefaultParagraphFont"/>
    <w:link w:val="CommentText"/>
    <w:rsid w:val="002D1373"/>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D137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373"/>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9C1DA8"/>
    <w:rPr>
      <w:b/>
      <w:bCs/>
    </w:rPr>
  </w:style>
  <w:style w:type="character" w:customStyle="1" w:styleId="CommentSubjectChar">
    <w:name w:val="Comment Subject Char"/>
    <w:basedOn w:val="CommentTextChar"/>
    <w:link w:val="CommentSubject"/>
    <w:uiPriority w:val="99"/>
    <w:semiHidden/>
    <w:rsid w:val="009C1DA8"/>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402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3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oia.pmc.gov.au/published-impact-analyses-and-reports/abolish-cashless-debit-c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07A395041E123419FD0D9A5B735FE8E" ma:contentTypeVersion="" ma:contentTypeDescription="PDMS Document Site Content Type" ma:contentTypeScope="" ma:versionID="9cee57dddff1bd11057a85da93c0e634">
  <xsd:schema xmlns:xsd="http://www.w3.org/2001/XMLSchema" xmlns:xs="http://www.w3.org/2001/XMLSchema" xmlns:p="http://schemas.microsoft.com/office/2006/metadata/properties" xmlns:ns2="0742669B-287A-4BEC-9001-8A4FB51DC5B1" targetNamespace="http://schemas.microsoft.com/office/2006/metadata/properties" ma:root="true" ma:fieldsID="14b14efbcd0207cdde8a4aaf3728d08b" ns2:_="">
    <xsd:import namespace="0742669B-287A-4BEC-9001-8A4FB51DC5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2669B-287A-4BEC-9001-8A4FB51DC5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742669B-287A-4BEC-9001-8A4FB51DC5B1" xsi:nil="true"/>
  </documentManagement>
</p:properties>
</file>

<file path=customXml/itemProps1.xml><?xml version="1.0" encoding="utf-8"?>
<ds:datastoreItem xmlns:ds="http://schemas.openxmlformats.org/officeDocument/2006/customXml" ds:itemID="{2AF07EA1-C890-4F5C-BEF8-50EAD3B8E85D}">
  <ds:schemaRefs>
    <ds:schemaRef ds:uri="http://schemas.microsoft.com/sharepoint/v3/contenttype/forms"/>
  </ds:schemaRefs>
</ds:datastoreItem>
</file>

<file path=customXml/itemProps2.xml><?xml version="1.0" encoding="utf-8"?>
<ds:datastoreItem xmlns:ds="http://schemas.openxmlformats.org/officeDocument/2006/customXml" ds:itemID="{427F3D51-CAC1-4D78-A931-FEB0BBCAC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2669B-287A-4BEC-9001-8A4FB51DC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3EE4-5137-4B4E-879A-02ED154AB2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42669B-287A-4BEC-9001-8A4FB51DC5B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3490</Words>
  <Characters>19922</Characters>
  <Application>Microsoft Office Word</Application>
  <DocSecurity>4</DocSecurity>
  <Lines>352</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[SEC=OFFICIAL:Sensitive]</cp:keywords>
  <dc:description/>
  <cp:lastModifiedBy/>
  <cp:revision>1</cp:revision>
  <dcterms:created xsi:type="dcterms:W3CDTF">2023-03-01T06:29:00Z</dcterms:created>
  <dcterms:modified xsi:type="dcterms:W3CDTF">2023-03-01T06:29:00Z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5FC654BAD4C14D7EBCEDFFF022AF5C75</vt:lpwstr>
  </property>
  <property fmtid="{D5CDD505-2E9C-101B-9397-08002B2CF9AE}" pid="9" name="PM_ProtectiveMarkingValue_Footer">
    <vt:lpwstr>OFFICIAL: Sensitive Legal-Privilege</vt:lpwstr>
  </property>
  <property fmtid="{D5CDD505-2E9C-101B-9397-08002B2CF9AE}" pid="10" name="PM_Originator_Hash_SHA1">
    <vt:lpwstr>29EE96DE7A34BC41B5C07446AEF83E091772B306</vt:lpwstr>
  </property>
  <property fmtid="{D5CDD505-2E9C-101B-9397-08002B2CF9AE}" pid="11" name="PM_OriginationTimeStamp">
    <vt:lpwstr>2023-03-01T06:28:35Z</vt:lpwstr>
  </property>
  <property fmtid="{D5CDD505-2E9C-101B-9397-08002B2CF9AE}" pid="12" name="PM_ProtectiveMarkingValue_Header">
    <vt:lpwstr>OFFICIAL: Sensitive Legal-Privilege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Display">
    <vt:lpwstr>OFFICIAL: Sensitive Legal-Privilege</vt:lpwstr>
  </property>
  <property fmtid="{D5CDD505-2E9C-101B-9397-08002B2CF9AE}" pid="19" name="PM_Hash_Version">
    <vt:lpwstr>2018.0</vt:lpwstr>
  </property>
  <property fmtid="{D5CDD505-2E9C-101B-9397-08002B2CF9AE}" pid="20" name="PM_Hash_Salt_Prev">
    <vt:lpwstr>50A5EEB7767CAE53C3A4852954FAADAC</vt:lpwstr>
  </property>
  <property fmtid="{D5CDD505-2E9C-101B-9397-08002B2CF9AE}" pid="21" name="PM_Hash_Salt">
    <vt:lpwstr>C6459D2770F2D453CA85D34CDAC77095</vt:lpwstr>
  </property>
  <property fmtid="{D5CDD505-2E9C-101B-9397-08002B2CF9AE}" pid="22" name="PM_Hash_SHA1">
    <vt:lpwstr>F9C11606A4FDAD036AA356CAF9406943DEB13E91</vt:lpwstr>
  </property>
  <property fmtid="{D5CDD505-2E9C-101B-9397-08002B2CF9AE}" pid="23" name="PM_OriginatorUserAccountName_SHA256">
    <vt:lpwstr>1FCE05791847AF4DDF6F18FBBE5DE526EA4DE2D31CD25B2C0301FF40BDC3DA35</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ContentTypeId">
    <vt:lpwstr>0x010100266966F133664895A6EE3632470D45F500607A395041E123419FD0D9A5B735FE8E</vt:lpwstr>
  </property>
</Properties>
</file>