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2DA9" w14:textId="77777777" w:rsidR="00551C87" w:rsidRPr="00D81504" w:rsidRDefault="00551C87" w:rsidP="00551C87">
      <w:pPr>
        <w:spacing w:before="0" w:after="120"/>
        <w:ind w:right="91"/>
        <w:jc w:val="center"/>
        <w:rPr>
          <w:szCs w:val="24"/>
        </w:rPr>
      </w:pPr>
      <w:bookmarkStart w:id="0" w:name="_GoBack"/>
      <w:bookmarkEnd w:id="0"/>
      <w:r w:rsidRPr="00D81504">
        <w:rPr>
          <w:b/>
          <w:szCs w:val="24"/>
          <w:u w:val="single"/>
        </w:rPr>
        <w:t>EXPLANATORY STATEMENT</w:t>
      </w:r>
    </w:p>
    <w:p w14:paraId="16BC9A04" w14:textId="77777777" w:rsidR="00551C87" w:rsidRPr="00D81504" w:rsidRDefault="00551C87" w:rsidP="00551C87">
      <w:pPr>
        <w:spacing w:before="0"/>
        <w:ind w:right="91"/>
        <w:rPr>
          <w:i/>
          <w:szCs w:val="24"/>
        </w:rPr>
      </w:pPr>
    </w:p>
    <w:p w14:paraId="5C6D5B53" w14:textId="294EB28A" w:rsidR="00551C87" w:rsidRPr="00D81504" w:rsidRDefault="002846C8" w:rsidP="00551C87">
      <w:pPr>
        <w:spacing w:before="0"/>
        <w:ind w:right="91"/>
        <w:jc w:val="center"/>
        <w:rPr>
          <w:szCs w:val="24"/>
        </w:rPr>
      </w:pPr>
      <w:r w:rsidRPr="00D81504">
        <w:rPr>
          <w:i/>
          <w:szCs w:val="24"/>
        </w:rPr>
        <w:t xml:space="preserve">Social Security </w:t>
      </w:r>
      <w:r w:rsidR="00551C87" w:rsidRPr="00D81504">
        <w:rPr>
          <w:i/>
          <w:szCs w:val="24"/>
        </w:rPr>
        <w:t>Act 19</w:t>
      </w:r>
      <w:r w:rsidRPr="00D81504">
        <w:rPr>
          <w:i/>
          <w:szCs w:val="24"/>
        </w:rPr>
        <w:t>91</w:t>
      </w:r>
    </w:p>
    <w:p w14:paraId="6A55711E" w14:textId="77777777" w:rsidR="00551C87" w:rsidRPr="00D81504" w:rsidRDefault="00551C87" w:rsidP="00551C87">
      <w:pPr>
        <w:spacing w:before="0"/>
        <w:ind w:right="91"/>
        <w:jc w:val="center"/>
        <w:rPr>
          <w:szCs w:val="24"/>
        </w:rPr>
      </w:pPr>
    </w:p>
    <w:p w14:paraId="6AE1704D" w14:textId="75997300" w:rsidR="00551C87" w:rsidRPr="00D81504" w:rsidRDefault="00092FB6" w:rsidP="00551C87">
      <w:pPr>
        <w:spacing w:before="0"/>
        <w:ind w:right="91"/>
        <w:jc w:val="center"/>
        <w:rPr>
          <w:i/>
          <w:szCs w:val="24"/>
        </w:rPr>
      </w:pPr>
      <w:r w:rsidRPr="00D81504">
        <w:rPr>
          <w:i/>
          <w:szCs w:val="24"/>
        </w:rPr>
        <w:t>Youth Allowance</w:t>
      </w:r>
      <w:r w:rsidR="00551C87" w:rsidRPr="00D81504">
        <w:rPr>
          <w:i/>
          <w:szCs w:val="24"/>
        </w:rPr>
        <w:t xml:space="preserve"> (</w:t>
      </w:r>
      <w:r w:rsidRPr="00D81504">
        <w:rPr>
          <w:i/>
          <w:szCs w:val="24"/>
        </w:rPr>
        <w:t>Satisfactory Study Progress</w:t>
      </w:r>
      <w:r w:rsidR="00551C87" w:rsidRPr="00D81504">
        <w:rPr>
          <w:i/>
          <w:szCs w:val="24"/>
        </w:rPr>
        <w:t xml:space="preserve">) Amendment </w:t>
      </w:r>
      <w:r w:rsidR="00FD7784" w:rsidRPr="00D81504">
        <w:rPr>
          <w:i/>
          <w:szCs w:val="24"/>
        </w:rPr>
        <w:t>Guidelines</w:t>
      </w:r>
      <w:r w:rsidR="003F157A" w:rsidRPr="00D81504">
        <w:rPr>
          <w:i/>
          <w:szCs w:val="24"/>
        </w:rPr>
        <w:t> 202</w:t>
      </w:r>
      <w:r w:rsidR="003E1EA7" w:rsidRPr="00D81504">
        <w:rPr>
          <w:i/>
          <w:szCs w:val="24"/>
        </w:rPr>
        <w:t>3</w:t>
      </w:r>
    </w:p>
    <w:p w14:paraId="659E2318" w14:textId="77777777" w:rsidR="00551C87" w:rsidRPr="00D81504" w:rsidRDefault="00551C87" w:rsidP="00551C87">
      <w:pPr>
        <w:spacing w:before="0"/>
        <w:ind w:right="91"/>
        <w:jc w:val="center"/>
        <w:rPr>
          <w:i/>
          <w:szCs w:val="24"/>
        </w:rPr>
      </w:pPr>
    </w:p>
    <w:p w14:paraId="7EB549EC" w14:textId="77777777" w:rsidR="00551C87" w:rsidRPr="00D81504" w:rsidRDefault="00551C87" w:rsidP="0027125C">
      <w:pPr>
        <w:spacing w:before="0"/>
        <w:ind w:right="91"/>
        <w:rPr>
          <w:b/>
          <w:szCs w:val="24"/>
        </w:rPr>
      </w:pPr>
      <w:r w:rsidRPr="00D81504">
        <w:rPr>
          <w:b/>
          <w:szCs w:val="24"/>
        </w:rPr>
        <w:t>Purpose</w:t>
      </w:r>
    </w:p>
    <w:p w14:paraId="0BE1ECC1" w14:textId="77777777" w:rsidR="00551C87" w:rsidRPr="00D81504" w:rsidRDefault="00551C87" w:rsidP="0027125C">
      <w:pPr>
        <w:spacing w:before="0"/>
        <w:ind w:right="91"/>
        <w:rPr>
          <w:b/>
          <w:szCs w:val="24"/>
        </w:rPr>
      </w:pPr>
    </w:p>
    <w:p w14:paraId="7A63FB84" w14:textId="58A98EC9" w:rsidR="00CF0EBE" w:rsidRPr="00D81504" w:rsidRDefault="00551C87" w:rsidP="0027125C">
      <w:pPr>
        <w:spacing w:before="0"/>
        <w:rPr>
          <w:color w:val="000000"/>
          <w:szCs w:val="24"/>
        </w:rPr>
      </w:pPr>
      <w:r w:rsidRPr="00D81504">
        <w:rPr>
          <w:color w:val="000000"/>
          <w:szCs w:val="24"/>
        </w:rPr>
        <w:t xml:space="preserve">The </w:t>
      </w:r>
      <w:r w:rsidR="00092FB6" w:rsidRPr="00D81504">
        <w:rPr>
          <w:i/>
          <w:iCs/>
          <w:color w:val="000000"/>
          <w:szCs w:val="24"/>
        </w:rPr>
        <w:t>Youth Allowance</w:t>
      </w:r>
      <w:r w:rsidRPr="00D81504">
        <w:rPr>
          <w:i/>
          <w:iCs/>
          <w:color w:val="000000"/>
          <w:szCs w:val="24"/>
        </w:rPr>
        <w:t xml:space="preserve"> (</w:t>
      </w:r>
      <w:r w:rsidR="00092FB6" w:rsidRPr="00D81504">
        <w:rPr>
          <w:i/>
          <w:iCs/>
          <w:color w:val="000000"/>
          <w:szCs w:val="24"/>
        </w:rPr>
        <w:t>Satisfactory Study Progress</w:t>
      </w:r>
      <w:r w:rsidRPr="00D81504">
        <w:rPr>
          <w:i/>
          <w:iCs/>
          <w:color w:val="000000"/>
          <w:szCs w:val="24"/>
        </w:rPr>
        <w:t xml:space="preserve">) Amendment </w:t>
      </w:r>
      <w:r w:rsidR="00FD7784" w:rsidRPr="00D81504">
        <w:rPr>
          <w:i/>
          <w:iCs/>
          <w:color w:val="000000"/>
          <w:szCs w:val="24"/>
        </w:rPr>
        <w:t>Guidelines</w:t>
      </w:r>
      <w:r w:rsidRPr="00D81504">
        <w:rPr>
          <w:i/>
          <w:iCs/>
          <w:color w:val="000000"/>
          <w:szCs w:val="24"/>
        </w:rPr>
        <w:t xml:space="preserve"> 202</w:t>
      </w:r>
      <w:r w:rsidR="003E1EA7" w:rsidRPr="00D81504">
        <w:rPr>
          <w:i/>
          <w:iCs/>
          <w:color w:val="000000"/>
          <w:szCs w:val="24"/>
        </w:rPr>
        <w:t>3</w:t>
      </w:r>
      <w:r w:rsidRPr="00D81504">
        <w:rPr>
          <w:i/>
          <w:iCs/>
          <w:color w:val="000000"/>
          <w:szCs w:val="24"/>
        </w:rPr>
        <w:t xml:space="preserve"> </w:t>
      </w:r>
      <w:r w:rsidRPr="00D81504">
        <w:rPr>
          <w:iCs/>
          <w:color w:val="000000"/>
          <w:szCs w:val="24"/>
        </w:rPr>
        <w:t>(</w:t>
      </w:r>
      <w:r w:rsidRPr="00D81504">
        <w:rPr>
          <w:color w:val="000000"/>
          <w:szCs w:val="24"/>
        </w:rPr>
        <w:t>the</w:t>
      </w:r>
      <w:r w:rsidR="00664EED" w:rsidRPr="00D81504">
        <w:rPr>
          <w:color w:val="000000"/>
          <w:szCs w:val="24"/>
        </w:rPr>
        <w:t xml:space="preserve"> Amendment </w:t>
      </w:r>
      <w:r w:rsidR="00FD7784" w:rsidRPr="00D81504">
        <w:rPr>
          <w:color w:val="000000"/>
          <w:szCs w:val="24"/>
        </w:rPr>
        <w:t>Guidelines</w:t>
      </w:r>
      <w:r w:rsidRPr="00D81504">
        <w:rPr>
          <w:color w:val="000000"/>
          <w:szCs w:val="24"/>
        </w:rPr>
        <w:t xml:space="preserve">) amend the </w:t>
      </w:r>
      <w:r w:rsidR="00092FB6" w:rsidRPr="00D81504">
        <w:rPr>
          <w:i/>
          <w:color w:val="000000"/>
          <w:szCs w:val="24"/>
        </w:rPr>
        <w:t>Youth Allowance</w:t>
      </w:r>
      <w:r w:rsidRPr="00D81504">
        <w:rPr>
          <w:i/>
          <w:color w:val="000000"/>
          <w:szCs w:val="24"/>
        </w:rPr>
        <w:t xml:space="preserve"> (</w:t>
      </w:r>
      <w:r w:rsidR="00092FB6" w:rsidRPr="00D81504">
        <w:rPr>
          <w:i/>
          <w:color w:val="000000"/>
          <w:szCs w:val="24"/>
        </w:rPr>
        <w:t>Satisfactory Study Progress</w:t>
      </w:r>
      <w:r w:rsidRPr="00D81504">
        <w:rPr>
          <w:i/>
          <w:color w:val="000000"/>
          <w:szCs w:val="24"/>
        </w:rPr>
        <w:t xml:space="preserve">) </w:t>
      </w:r>
      <w:r w:rsidR="00092FB6" w:rsidRPr="00D81504">
        <w:rPr>
          <w:i/>
          <w:color w:val="000000"/>
          <w:szCs w:val="24"/>
        </w:rPr>
        <w:t>Guidelines 2014</w:t>
      </w:r>
      <w:r w:rsidRPr="00D81504">
        <w:rPr>
          <w:i/>
          <w:color w:val="000000"/>
          <w:szCs w:val="24"/>
        </w:rPr>
        <w:t xml:space="preserve"> </w:t>
      </w:r>
      <w:r w:rsidRPr="00D81504">
        <w:rPr>
          <w:color w:val="000000"/>
          <w:szCs w:val="24"/>
        </w:rPr>
        <w:t xml:space="preserve">(the </w:t>
      </w:r>
      <w:r w:rsidR="00092FB6" w:rsidRPr="00D81504">
        <w:rPr>
          <w:color w:val="000000"/>
          <w:szCs w:val="24"/>
        </w:rPr>
        <w:t>Guidelines</w:t>
      </w:r>
      <w:r w:rsidRPr="00D81504">
        <w:rPr>
          <w:color w:val="000000"/>
          <w:szCs w:val="24"/>
        </w:rPr>
        <w:t>) to</w:t>
      </w:r>
      <w:r w:rsidR="00BA2CA5" w:rsidRPr="00D81504">
        <w:rPr>
          <w:color w:val="000000"/>
          <w:szCs w:val="24"/>
        </w:rPr>
        <w:t xml:space="preserve"> </w:t>
      </w:r>
      <w:r w:rsidR="00092FB6" w:rsidRPr="00D81504">
        <w:rPr>
          <w:color w:val="000000"/>
          <w:szCs w:val="24"/>
        </w:rPr>
        <w:t xml:space="preserve">provide progress </w:t>
      </w:r>
      <w:r w:rsidR="00171148" w:rsidRPr="00D81504">
        <w:rPr>
          <w:color w:val="000000"/>
          <w:szCs w:val="24"/>
        </w:rPr>
        <w:t>guidelines</w:t>
      </w:r>
      <w:r w:rsidR="00A61D53" w:rsidRPr="00D81504">
        <w:rPr>
          <w:color w:val="000000"/>
          <w:szCs w:val="24"/>
        </w:rPr>
        <w:t xml:space="preserve"> for </w:t>
      </w:r>
      <w:r w:rsidR="00576115" w:rsidRPr="00D81504">
        <w:rPr>
          <w:color w:val="000000"/>
          <w:szCs w:val="24"/>
        </w:rPr>
        <w:t>y</w:t>
      </w:r>
      <w:r w:rsidR="0055777D" w:rsidRPr="00D81504">
        <w:rPr>
          <w:color w:val="000000"/>
          <w:szCs w:val="24"/>
        </w:rPr>
        <w:t>outh </w:t>
      </w:r>
      <w:r w:rsidR="00576115" w:rsidRPr="00D81504">
        <w:rPr>
          <w:color w:val="000000"/>
          <w:szCs w:val="24"/>
        </w:rPr>
        <w:t>a</w:t>
      </w:r>
      <w:r w:rsidR="00092FB6" w:rsidRPr="00D81504">
        <w:rPr>
          <w:color w:val="000000"/>
          <w:szCs w:val="24"/>
        </w:rPr>
        <w:t xml:space="preserve">llowance </w:t>
      </w:r>
      <w:r w:rsidR="0055777D" w:rsidRPr="00D81504">
        <w:rPr>
          <w:color w:val="000000"/>
          <w:szCs w:val="24"/>
        </w:rPr>
        <w:t>students</w:t>
      </w:r>
      <w:r w:rsidR="00092FB6" w:rsidRPr="00D81504">
        <w:rPr>
          <w:color w:val="000000"/>
          <w:szCs w:val="24"/>
        </w:rPr>
        <w:t xml:space="preserve"> undertaking a</w:t>
      </w:r>
      <w:r w:rsidR="003E1EA7" w:rsidRPr="00D81504">
        <w:rPr>
          <w:color w:val="000000"/>
          <w:szCs w:val="24"/>
        </w:rPr>
        <w:t xml:space="preserve"> </w:t>
      </w:r>
      <w:r w:rsidR="00171148" w:rsidRPr="00D81504">
        <w:rPr>
          <w:color w:val="000000"/>
          <w:szCs w:val="24"/>
        </w:rPr>
        <w:t xml:space="preserve">combined course that includes a </w:t>
      </w:r>
      <w:r w:rsidR="000830EE" w:rsidRPr="00D81504">
        <w:rPr>
          <w:color w:val="000000"/>
          <w:szCs w:val="24"/>
        </w:rPr>
        <w:t xml:space="preserve">new </w:t>
      </w:r>
      <w:r w:rsidR="00171148" w:rsidRPr="00D81504">
        <w:rPr>
          <w:color w:val="000000"/>
          <w:szCs w:val="24"/>
        </w:rPr>
        <w:t>startup </w:t>
      </w:r>
      <w:r w:rsidR="00981136" w:rsidRPr="00D81504">
        <w:rPr>
          <w:color w:val="000000"/>
          <w:szCs w:val="24"/>
        </w:rPr>
        <w:t>year</w:t>
      </w:r>
      <w:r w:rsidR="003E1EA7" w:rsidRPr="00D81504">
        <w:rPr>
          <w:color w:val="000000"/>
          <w:szCs w:val="24"/>
        </w:rPr>
        <w:t xml:space="preserve"> course </w:t>
      </w:r>
      <w:r w:rsidR="004243B0" w:rsidRPr="00D81504">
        <w:rPr>
          <w:color w:val="000000"/>
          <w:szCs w:val="24"/>
        </w:rPr>
        <w:t>(or accelerator program course)</w:t>
      </w:r>
      <w:r w:rsidR="007828CF" w:rsidRPr="00D81504">
        <w:rPr>
          <w:color w:val="000000"/>
          <w:szCs w:val="24"/>
        </w:rPr>
        <w:t xml:space="preserve">, </w:t>
      </w:r>
      <w:r w:rsidR="000830EE" w:rsidRPr="00D81504">
        <w:rPr>
          <w:color w:val="000000"/>
          <w:szCs w:val="24"/>
        </w:rPr>
        <w:t>in accordance</w:t>
      </w:r>
      <w:r w:rsidR="007828CF" w:rsidRPr="00D81504">
        <w:rPr>
          <w:color w:val="000000"/>
          <w:szCs w:val="24"/>
        </w:rPr>
        <w:t xml:space="preserve"> with the startup year </w:t>
      </w:r>
      <w:r w:rsidR="004243B0" w:rsidRPr="00D81504">
        <w:rPr>
          <w:color w:val="000000"/>
          <w:szCs w:val="24"/>
        </w:rPr>
        <w:t>initiative</w:t>
      </w:r>
      <w:r w:rsidR="007828CF" w:rsidRPr="00D81504">
        <w:rPr>
          <w:color w:val="000000"/>
          <w:szCs w:val="24"/>
        </w:rPr>
        <w:t>.</w:t>
      </w:r>
      <w:r w:rsidR="0055777D" w:rsidRPr="00D81504">
        <w:rPr>
          <w:color w:val="000000"/>
          <w:szCs w:val="24"/>
        </w:rPr>
        <w:t xml:space="preserve">  These guidelines must be considered by the Secretary in forming an opinion about whether a student is making satisfactory progress towards completing such a course, for </w:t>
      </w:r>
      <w:r w:rsidR="00A61D53" w:rsidRPr="00D81504">
        <w:rPr>
          <w:color w:val="000000"/>
          <w:szCs w:val="24"/>
        </w:rPr>
        <w:t xml:space="preserve">the purposes of qualifying for </w:t>
      </w:r>
      <w:r w:rsidR="00576115" w:rsidRPr="00D81504">
        <w:rPr>
          <w:color w:val="000000"/>
          <w:szCs w:val="24"/>
        </w:rPr>
        <w:t>y</w:t>
      </w:r>
      <w:r w:rsidR="00A61D53" w:rsidRPr="00D81504">
        <w:rPr>
          <w:color w:val="000000"/>
          <w:szCs w:val="24"/>
        </w:rPr>
        <w:t xml:space="preserve">outh </w:t>
      </w:r>
      <w:r w:rsidR="00576115" w:rsidRPr="00D81504">
        <w:rPr>
          <w:color w:val="000000"/>
          <w:szCs w:val="24"/>
        </w:rPr>
        <w:t>a</w:t>
      </w:r>
      <w:r w:rsidR="0055777D" w:rsidRPr="00D81504">
        <w:rPr>
          <w:color w:val="000000"/>
          <w:szCs w:val="24"/>
        </w:rPr>
        <w:t xml:space="preserve">llowance under the </w:t>
      </w:r>
      <w:r w:rsidR="0055777D" w:rsidRPr="00D81504">
        <w:rPr>
          <w:i/>
          <w:color w:val="000000"/>
          <w:szCs w:val="24"/>
        </w:rPr>
        <w:t>Social Security Act 1991</w:t>
      </w:r>
      <w:r w:rsidR="0055777D" w:rsidRPr="00D81504">
        <w:rPr>
          <w:color w:val="000000"/>
          <w:szCs w:val="24"/>
        </w:rPr>
        <w:t xml:space="preserve"> (the Act) o</w:t>
      </w:r>
      <w:r w:rsidR="00FD7784" w:rsidRPr="00D81504">
        <w:rPr>
          <w:color w:val="000000"/>
          <w:szCs w:val="24"/>
        </w:rPr>
        <w:t>n the basis of undertaking full</w:t>
      </w:r>
      <w:r w:rsidR="00FD7784" w:rsidRPr="00D81504">
        <w:rPr>
          <w:color w:val="000000"/>
          <w:szCs w:val="24"/>
        </w:rPr>
        <w:noBreakHyphen/>
      </w:r>
      <w:r w:rsidR="0055777D" w:rsidRPr="00D81504">
        <w:rPr>
          <w:color w:val="000000"/>
          <w:szCs w:val="24"/>
        </w:rPr>
        <w:t>time study.</w:t>
      </w:r>
      <w:r w:rsidR="003E1EA7" w:rsidRPr="00D81504">
        <w:rPr>
          <w:color w:val="000000"/>
          <w:szCs w:val="24"/>
        </w:rPr>
        <w:t xml:space="preserve">  </w:t>
      </w:r>
    </w:p>
    <w:p w14:paraId="5DD8DABA" w14:textId="0CB0209F" w:rsidR="00551C87" w:rsidRPr="00D81504" w:rsidRDefault="00551C87" w:rsidP="0027125C">
      <w:pPr>
        <w:spacing w:before="0"/>
        <w:rPr>
          <w:color w:val="000000"/>
          <w:szCs w:val="24"/>
        </w:rPr>
      </w:pPr>
    </w:p>
    <w:p w14:paraId="634C08C8" w14:textId="77777777" w:rsidR="00551C87" w:rsidRPr="00D81504" w:rsidRDefault="00551C87" w:rsidP="0027125C">
      <w:pPr>
        <w:spacing w:before="0"/>
        <w:rPr>
          <w:b/>
          <w:color w:val="000000"/>
          <w:szCs w:val="24"/>
        </w:rPr>
      </w:pPr>
      <w:r w:rsidRPr="00D81504">
        <w:rPr>
          <w:b/>
          <w:color w:val="000000"/>
          <w:szCs w:val="24"/>
        </w:rPr>
        <w:t>Background</w:t>
      </w:r>
    </w:p>
    <w:p w14:paraId="76F9BA1E" w14:textId="77777777" w:rsidR="00551C87" w:rsidRPr="00D81504" w:rsidRDefault="00551C87" w:rsidP="0027125C">
      <w:pPr>
        <w:spacing w:before="0"/>
        <w:rPr>
          <w:rStyle w:val="BookTitle"/>
          <w:rFonts w:eastAsiaTheme="majorEastAsia"/>
          <w:i w:val="0"/>
          <w:iCs w:val="0"/>
        </w:rPr>
      </w:pPr>
    </w:p>
    <w:p w14:paraId="00C0DE6E" w14:textId="39B0E70E" w:rsidR="00551C87" w:rsidRPr="00D81504" w:rsidRDefault="00A61D53" w:rsidP="002846C8">
      <w:pPr>
        <w:spacing w:before="0"/>
        <w:rPr>
          <w:color w:val="000000"/>
          <w:szCs w:val="24"/>
        </w:rPr>
      </w:pPr>
      <w:r w:rsidRPr="00D81504">
        <w:rPr>
          <w:color w:val="000000"/>
          <w:szCs w:val="24"/>
        </w:rPr>
        <w:t xml:space="preserve">To qualify for </w:t>
      </w:r>
      <w:r w:rsidR="00576115" w:rsidRPr="00D81504">
        <w:rPr>
          <w:color w:val="000000"/>
          <w:szCs w:val="24"/>
        </w:rPr>
        <w:t>y</w:t>
      </w:r>
      <w:r w:rsidRPr="00D81504">
        <w:rPr>
          <w:color w:val="000000"/>
          <w:szCs w:val="24"/>
        </w:rPr>
        <w:t xml:space="preserve">outh </w:t>
      </w:r>
      <w:r w:rsidR="00576115" w:rsidRPr="00D81504">
        <w:rPr>
          <w:color w:val="000000"/>
          <w:szCs w:val="24"/>
        </w:rPr>
        <w:t>a</w:t>
      </w:r>
      <w:r w:rsidR="00E34301" w:rsidRPr="00D81504">
        <w:rPr>
          <w:color w:val="000000"/>
          <w:szCs w:val="24"/>
        </w:rPr>
        <w:t xml:space="preserve">llowance on the basis of undertaking full-time study, the student must, in the Secretary’s opinion, be making satisfactory progress towards completing their course (paragraph 541B(1)(d) of the Act).  Subsection 541B(3A) of the Act provides that in forming an opinion about whether a person is making satisfactory progress towards completing their course, for the purposes of paragraph 541B(1)(d), the Secretary is to have regard to the guidelines.  </w:t>
      </w:r>
      <w:r w:rsidR="00092FB6" w:rsidRPr="00D81504">
        <w:rPr>
          <w:color w:val="000000"/>
          <w:szCs w:val="24"/>
        </w:rPr>
        <w:t>Subsection 541B(3B)</w:t>
      </w:r>
      <w:r w:rsidR="00D21AD8" w:rsidRPr="00D81504">
        <w:rPr>
          <w:color w:val="000000"/>
          <w:szCs w:val="24"/>
        </w:rPr>
        <w:t xml:space="preserve"> of the Act provides that</w:t>
      </w:r>
      <w:r w:rsidR="00092FB6" w:rsidRPr="00D81504">
        <w:rPr>
          <w:color w:val="000000"/>
          <w:szCs w:val="24"/>
        </w:rPr>
        <w:t xml:space="preserve"> the Minister, by legislative instrument, is to set guidelines for the exercise of the Secretary’</w:t>
      </w:r>
      <w:r w:rsidR="00E34301" w:rsidRPr="00D81504">
        <w:rPr>
          <w:color w:val="000000"/>
          <w:szCs w:val="24"/>
        </w:rPr>
        <w:t>s discretion under subsection </w:t>
      </w:r>
      <w:r w:rsidR="00092FB6" w:rsidRPr="00D81504">
        <w:rPr>
          <w:color w:val="000000"/>
          <w:szCs w:val="24"/>
        </w:rPr>
        <w:t>541B(3A), and may revoke or vary those guidelines</w:t>
      </w:r>
      <w:r w:rsidR="002846C8" w:rsidRPr="00D81504">
        <w:rPr>
          <w:color w:val="000000"/>
          <w:szCs w:val="24"/>
        </w:rPr>
        <w:t>.</w:t>
      </w:r>
      <w:r w:rsidR="00092FB6" w:rsidRPr="00D81504">
        <w:rPr>
          <w:color w:val="000000"/>
          <w:szCs w:val="24"/>
        </w:rPr>
        <w:t xml:space="preserve">  </w:t>
      </w:r>
    </w:p>
    <w:p w14:paraId="0221E241" w14:textId="77777777" w:rsidR="00551C87" w:rsidRPr="00D81504" w:rsidRDefault="00551C87" w:rsidP="0027125C">
      <w:pPr>
        <w:spacing w:before="0"/>
        <w:rPr>
          <w:color w:val="000000"/>
          <w:szCs w:val="24"/>
        </w:rPr>
      </w:pPr>
      <w:r w:rsidRPr="00D81504">
        <w:rPr>
          <w:color w:val="000000"/>
          <w:szCs w:val="24"/>
        </w:rPr>
        <w:t> </w:t>
      </w:r>
    </w:p>
    <w:p w14:paraId="191557BA" w14:textId="13C79FC5" w:rsidR="00C16F5B" w:rsidRPr="00D81504" w:rsidRDefault="00D21AD8" w:rsidP="00C16F5B">
      <w:pPr>
        <w:spacing w:before="0"/>
        <w:rPr>
          <w:color w:val="000000"/>
          <w:szCs w:val="24"/>
        </w:rPr>
      </w:pPr>
      <w:r w:rsidRPr="00D81504">
        <w:rPr>
          <w:color w:val="000000"/>
          <w:szCs w:val="24"/>
        </w:rPr>
        <w:t xml:space="preserve">The </w:t>
      </w:r>
      <w:r w:rsidR="00E34301" w:rsidRPr="00D81504">
        <w:rPr>
          <w:color w:val="000000"/>
          <w:szCs w:val="24"/>
        </w:rPr>
        <w:t>Guidelines</w:t>
      </w:r>
      <w:r w:rsidRPr="00D81504">
        <w:rPr>
          <w:color w:val="000000"/>
          <w:szCs w:val="24"/>
        </w:rPr>
        <w:t xml:space="preserve"> ha</w:t>
      </w:r>
      <w:r w:rsidR="00E34301" w:rsidRPr="00D81504">
        <w:rPr>
          <w:color w:val="000000"/>
          <w:szCs w:val="24"/>
        </w:rPr>
        <w:t>ve</w:t>
      </w:r>
      <w:r w:rsidRPr="00D81504">
        <w:rPr>
          <w:color w:val="000000"/>
          <w:szCs w:val="24"/>
        </w:rPr>
        <w:t xml:space="preserve"> been made under subsection 5</w:t>
      </w:r>
      <w:r w:rsidR="00E34301" w:rsidRPr="00D81504">
        <w:rPr>
          <w:color w:val="000000"/>
          <w:szCs w:val="24"/>
        </w:rPr>
        <w:t>41B</w:t>
      </w:r>
      <w:r w:rsidRPr="00D81504">
        <w:rPr>
          <w:color w:val="000000"/>
          <w:szCs w:val="24"/>
        </w:rPr>
        <w:t>(</w:t>
      </w:r>
      <w:r w:rsidR="00E34301" w:rsidRPr="00D81504">
        <w:rPr>
          <w:color w:val="000000"/>
          <w:szCs w:val="24"/>
        </w:rPr>
        <w:t>3B</w:t>
      </w:r>
      <w:r w:rsidRPr="00D81504">
        <w:rPr>
          <w:color w:val="000000"/>
          <w:szCs w:val="24"/>
        </w:rPr>
        <w:t xml:space="preserve">) of the Act, </w:t>
      </w:r>
      <w:r w:rsidR="00E34301" w:rsidRPr="00D81504">
        <w:rPr>
          <w:color w:val="000000"/>
          <w:szCs w:val="24"/>
        </w:rPr>
        <w:t>and are to be taken into account by the Secretary in exercising their discretion about whether a student is making satisfactory progress towar</w:t>
      </w:r>
      <w:r w:rsidR="0055777D" w:rsidRPr="00D81504">
        <w:rPr>
          <w:color w:val="000000"/>
          <w:szCs w:val="24"/>
        </w:rPr>
        <w:t xml:space="preserve">ds completing their course, to determine whether the student is qualified for </w:t>
      </w:r>
      <w:r w:rsidR="00576115" w:rsidRPr="00D81504">
        <w:rPr>
          <w:color w:val="000000"/>
          <w:szCs w:val="24"/>
        </w:rPr>
        <w:t>y</w:t>
      </w:r>
      <w:r w:rsidR="00A61D53" w:rsidRPr="00D81504">
        <w:rPr>
          <w:color w:val="000000"/>
          <w:szCs w:val="24"/>
        </w:rPr>
        <w:t xml:space="preserve">outh </w:t>
      </w:r>
      <w:r w:rsidR="00576115" w:rsidRPr="00D81504">
        <w:rPr>
          <w:color w:val="000000"/>
          <w:szCs w:val="24"/>
        </w:rPr>
        <w:t>a</w:t>
      </w:r>
      <w:r w:rsidR="002A2EFD" w:rsidRPr="00D81504">
        <w:rPr>
          <w:color w:val="000000"/>
          <w:szCs w:val="24"/>
        </w:rPr>
        <w:t>llowance</w:t>
      </w:r>
      <w:r w:rsidR="00E34301" w:rsidRPr="00D81504">
        <w:rPr>
          <w:color w:val="000000"/>
          <w:szCs w:val="24"/>
        </w:rPr>
        <w:t xml:space="preserve"> </w:t>
      </w:r>
      <w:r w:rsidR="0055777D" w:rsidRPr="00D81504">
        <w:rPr>
          <w:color w:val="000000"/>
          <w:szCs w:val="24"/>
        </w:rPr>
        <w:t>under the Act on the basis of undertaking full-time study</w:t>
      </w:r>
      <w:r w:rsidRPr="00D81504">
        <w:rPr>
          <w:color w:val="000000"/>
          <w:szCs w:val="24"/>
        </w:rPr>
        <w:t xml:space="preserve">.  </w:t>
      </w:r>
    </w:p>
    <w:p w14:paraId="1491989E" w14:textId="47568FB1" w:rsidR="00551C87" w:rsidRPr="00D81504" w:rsidRDefault="00551C87" w:rsidP="0027125C">
      <w:pPr>
        <w:spacing w:before="0"/>
        <w:rPr>
          <w:color w:val="000000"/>
          <w:szCs w:val="24"/>
        </w:rPr>
      </w:pPr>
    </w:p>
    <w:p w14:paraId="5ED35E74" w14:textId="714685F4" w:rsidR="007828CF" w:rsidRPr="00D81504" w:rsidRDefault="007828CF" w:rsidP="0027125C">
      <w:pPr>
        <w:spacing w:before="0"/>
        <w:rPr>
          <w:i/>
          <w:color w:val="000000"/>
          <w:szCs w:val="24"/>
        </w:rPr>
      </w:pPr>
      <w:r w:rsidRPr="00D81504">
        <w:rPr>
          <w:i/>
          <w:color w:val="000000"/>
          <w:szCs w:val="24"/>
        </w:rPr>
        <w:t>Startup year courses</w:t>
      </w:r>
    </w:p>
    <w:p w14:paraId="1586DDA2" w14:textId="398DCA17" w:rsidR="007828CF" w:rsidRPr="00D81504" w:rsidRDefault="007828CF" w:rsidP="0027125C">
      <w:pPr>
        <w:spacing w:before="0"/>
        <w:rPr>
          <w:color w:val="000000"/>
          <w:szCs w:val="24"/>
        </w:rPr>
      </w:pPr>
    </w:p>
    <w:p w14:paraId="3CDCD8A7" w14:textId="61C9B548" w:rsidR="0044014C" w:rsidRPr="00D81504" w:rsidRDefault="00475256" w:rsidP="0027125C">
      <w:pPr>
        <w:spacing w:before="0"/>
        <w:rPr>
          <w:color w:val="000000"/>
          <w:szCs w:val="24"/>
        </w:rPr>
      </w:pPr>
      <w:r w:rsidRPr="00D81504">
        <w:rPr>
          <w:color w:val="000000"/>
          <w:szCs w:val="24"/>
        </w:rPr>
        <w:t xml:space="preserve">The amendments made by the Amendment </w:t>
      </w:r>
      <w:r w:rsidR="00FD7784" w:rsidRPr="00D81504">
        <w:rPr>
          <w:color w:val="000000"/>
          <w:szCs w:val="24"/>
        </w:rPr>
        <w:t>Guidelines</w:t>
      </w:r>
      <w:r w:rsidRPr="00D81504">
        <w:rPr>
          <w:color w:val="000000"/>
          <w:szCs w:val="24"/>
        </w:rPr>
        <w:t xml:space="preserve"> are intended to support amendments to primary legislation, including the </w:t>
      </w:r>
      <w:r w:rsidRPr="00D81504">
        <w:rPr>
          <w:i/>
          <w:color w:val="000000"/>
          <w:szCs w:val="24"/>
        </w:rPr>
        <w:t>Higher Education Support Act 2003</w:t>
      </w:r>
      <w:r w:rsidRPr="00D81504">
        <w:rPr>
          <w:color w:val="000000"/>
          <w:szCs w:val="24"/>
        </w:rPr>
        <w:t xml:space="preserve"> </w:t>
      </w:r>
      <w:r w:rsidR="00302046" w:rsidRPr="00D81504">
        <w:rPr>
          <w:color w:val="000000"/>
          <w:szCs w:val="24"/>
        </w:rPr>
        <w:t xml:space="preserve">and </w:t>
      </w:r>
      <w:r w:rsidRPr="00D81504">
        <w:rPr>
          <w:color w:val="000000"/>
          <w:szCs w:val="24"/>
        </w:rPr>
        <w:t xml:space="preserve">the Act, to give effect to the startup year measure.  </w:t>
      </w:r>
      <w:r w:rsidR="00576115" w:rsidRPr="00D81504">
        <w:rPr>
          <w:color w:val="000000"/>
          <w:szCs w:val="24"/>
        </w:rPr>
        <w:t>T</w:t>
      </w:r>
      <w:r w:rsidR="0044014C" w:rsidRPr="00D81504">
        <w:rPr>
          <w:color w:val="000000"/>
          <w:szCs w:val="24"/>
        </w:rPr>
        <w:t xml:space="preserve">hese </w:t>
      </w:r>
      <w:r w:rsidR="00576115" w:rsidRPr="00D81504">
        <w:rPr>
          <w:color w:val="000000"/>
          <w:szCs w:val="24"/>
        </w:rPr>
        <w:t>are</w:t>
      </w:r>
      <w:r w:rsidR="0044014C" w:rsidRPr="00D81504">
        <w:rPr>
          <w:color w:val="000000"/>
          <w:szCs w:val="24"/>
        </w:rPr>
        <w:t xml:space="preserve"> contained in the </w:t>
      </w:r>
      <w:r w:rsidR="0044014C" w:rsidRPr="00D81504">
        <w:rPr>
          <w:i/>
          <w:color w:val="000000"/>
          <w:szCs w:val="24"/>
        </w:rPr>
        <w:t xml:space="preserve">Education Legislation Amendment (Startup Year and Other Measures) </w:t>
      </w:r>
      <w:r w:rsidR="00F15A44" w:rsidRPr="00D81504">
        <w:rPr>
          <w:i/>
          <w:color w:val="000000"/>
          <w:szCs w:val="24"/>
        </w:rPr>
        <w:t>Act</w:t>
      </w:r>
      <w:r w:rsidR="0044014C" w:rsidRPr="00D81504">
        <w:rPr>
          <w:i/>
          <w:color w:val="000000"/>
          <w:szCs w:val="24"/>
        </w:rPr>
        <w:t xml:space="preserve"> 2023</w:t>
      </w:r>
      <w:r w:rsidR="00576115" w:rsidRPr="00D81504">
        <w:rPr>
          <w:color w:val="000000"/>
          <w:szCs w:val="24"/>
        </w:rPr>
        <w:t>, which commenced on 28 June 2023</w:t>
      </w:r>
      <w:r w:rsidR="0044014C" w:rsidRPr="00D81504">
        <w:rPr>
          <w:color w:val="000000"/>
          <w:szCs w:val="24"/>
        </w:rPr>
        <w:t xml:space="preserve">.  </w:t>
      </w:r>
    </w:p>
    <w:p w14:paraId="11C9FE61" w14:textId="77777777" w:rsidR="0044014C" w:rsidRPr="00D81504" w:rsidRDefault="0044014C" w:rsidP="0027125C">
      <w:pPr>
        <w:spacing w:before="0"/>
        <w:rPr>
          <w:color w:val="000000"/>
          <w:szCs w:val="24"/>
        </w:rPr>
      </w:pPr>
    </w:p>
    <w:p w14:paraId="4F3D9268" w14:textId="2B03358F" w:rsidR="007828CF" w:rsidRPr="00D81504" w:rsidRDefault="00475256" w:rsidP="0027125C">
      <w:pPr>
        <w:spacing w:before="0"/>
        <w:rPr>
          <w:color w:val="000000"/>
          <w:szCs w:val="24"/>
        </w:rPr>
      </w:pPr>
      <w:r w:rsidRPr="00D81504">
        <w:rPr>
          <w:color w:val="000000"/>
          <w:szCs w:val="24"/>
        </w:rPr>
        <w:t>Th</w:t>
      </w:r>
      <w:r w:rsidR="0044014C" w:rsidRPr="00D81504">
        <w:rPr>
          <w:color w:val="000000"/>
          <w:szCs w:val="24"/>
        </w:rPr>
        <w:t>e startup year</w:t>
      </w:r>
      <w:r w:rsidRPr="00D81504">
        <w:rPr>
          <w:color w:val="000000"/>
          <w:szCs w:val="24"/>
        </w:rPr>
        <w:t xml:space="preserve"> measure is intended to provide a new income contingent loan to support student participation in </w:t>
      </w:r>
      <w:r w:rsidR="00065F70" w:rsidRPr="00D81504">
        <w:rPr>
          <w:color w:val="000000"/>
          <w:szCs w:val="24"/>
        </w:rPr>
        <w:t xml:space="preserve">startup year courses at Australian higher education providers.  </w:t>
      </w:r>
      <w:r w:rsidR="0044014C" w:rsidRPr="00D81504">
        <w:rPr>
          <w:color w:val="000000"/>
          <w:szCs w:val="24"/>
        </w:rPr>
        <w:t xml:space="preserve">It is intended that from </w:t>
      </w:r>
      <w:r w:rsidR="00576115" w:rsidRPr="00D81504">
        <w:rPr>
          <w:color w:val="000000"/>
          <w:szCs w:val="24"/>
        </w:rPr>
        <w:t>early</w:t>
      </w:r>
      <w:r w:rsidR="0044014C" w:rsidRPr="00D81504">
        <w:rPr>
          <w:color w:val="000000"/>
          <w:szCs w:val="24"/>
        </w:rPr>
        <w:t xml:space="preserve"> 202</w:t>
      </w:r>
      <w:r w:rsidR="00576115" w:rsidRPr="00D81504">
        <w:rPr>
          <w:color w:val="000000"/>
          <w:szCs w:val="24"/>
        </w:rPr>
        <w:t>4</w:t>
      </w:r>
      <w:r w:rsidR="0044014C" w:rsidRPr="00D81504">
        <w:rPr>
          <w:color w:val="000000"/>
          <w:szCs w:val="24"/>
        </w:rPr>
        <w:t xml:space="preserve">, startup year courses will be available at Australian universities and university colleges for final year undergraduate students, current post-graduate students and recent graduates.  </w:t>
      </w:r>
      <w:r w:rsidR="004820F3" w:rsidRPr="00D81504">
        <w:rPr>
          <w:color w:val="000000"/>
          <w:szCs w:val="24"/>
        </w:rPr>
        <w:t>As p</w:t>
      </w:r>
      <w:r w:rsidR="00065F70" w:rsidRPr="00D81504">
        <w:rPr>
          <w:color w:val="000000"/>
          <w:szCs w:val="24"/>
        </w:rPr>
        <w:t xml:space="preserve">art of this </w:t>
      </w:r>
      <w:r w:rsidR="007828CF" w:rsidRPr="00D81504">
        <w:rPr>
          <w:color w:val="000000"/>
          <w:szCs w:val="24"/>
        </w:rPr>
        <w:t>initiative</w:t>
      </w:r>
      <w:r w:rsidR="00065F70" w:rsidRPr="00D81504">
        <w:rPr>
          <w:color w:val="000000"/>
          <w:szCs w:val="24"/>
        </w:rPr>
        <w:t>, it</w:t>
      </w:r>
      <w:r w:rsidR="00031D57" w:rsidRPr="00D81504">
        <w:rPr>
          <w:color w:val="000000"/>
          <w:szCs w:val="24"/>
        </w:rPr>
        <w:t xml:space="preserve"> is intended </w:t>
      </w:r>
      <w:r w:rsidR="004820F3" w:rsidRPr="00D81504">
        <w:rPr>
          <w:color w:val="000000"/>
          <w:szCs w:val="24"/>
        </w:rPr>
        <w:t>that</w:t>
      </w:r>
      <w:r w:rsidR="00031D57" w:rsidRPr="00D81504">
        <w:rPr>
          <w:color w:val="000000"/>
          <w:szCs w:val="24"/>
        </w:rPr>
        <w:t xml:space="preserve"> students undertaking startup</w:t>
      </w:r>
      <w:r w:rsidR="00654D20" w:rsidRPr="00D81504">
        <w:rPr>
          <w:color w:val="000000"/>
          <w:szCs w:val="24"/>
        </w:rPr>
        <w:t> </w:t>
      </w:r>
      <w:r w:rsidR="00031D57" w:rsidRPr="00D81504">
        <w:rPr>
          <w:color w:val="000000"/>
          <w:szCs w:val="24"/>
        </w:rPr>
        <w:t xml:space="preserve">year courses, who are entitled to STARTUP-HELP assistance under the </w:t>
      </w:r>
      <w:r w:rsidR="00302046" w:rsidRPr="00D81504">
        <w:rPr>
          <w:i/>
          <w:color w:val="000000"/>
          <w:szCs w:val="24"/>
        </w:rPr>
        <w:t>Higher </w:t>
      </w:r>
      <w:r w:rsidR="00031D57" w:rsidRPr="00D81504">
        <w:rPr>
          <w:i/>
          <w:color w:val="000000"/>
          <w:szCs w:val="24"/>
        </w:rPr>
        <w:t>Education Support Act 2003</w:t>
      </w:r>
      <w:r w:rsidR="00031D57" w:rsidRPr="00D81504">
        <w:rPr>
          <w:color w:val="000000"/>
          <w:szCs w:val="24"/>
        </w:rPr>
        <w:t xml:space="preserve">, </w:t>
      </w:r>
      <w:r w:rsidR="004820F3" w:rsidRPr="00D81504">
        <w:rPr>
          <w:color w:val="000000"/>
          <w:szCs w:val="24"/>
        </w:rPr>
        <w:t xml:space="preserve">may be able </w:t>
      </w:r>
      <w:r w:rsidR="00031D57" w:rsidRPr="00D81504">
        <w:rPr>
          <w:color w:val="000000"/>
          <w:szCs w:val="24"/>
        </w:rPr>
        <w:t>to qualify for st</w:t>
      </w:r>
      <w:r w:rsidR="00302046" w:rsidRPr="00D81504">
        <w:rPr>
          <w:color w:val="000000"/>
          <w:szCs w:val="24"/>
        </w:rPr>
        <w:t>udent payments</w:t>
      </w:r>
      <w:r w:rsidR="00A61D53" w:rsidRPr="00D81504">
        <w:rPr>
          <w:color w:val="000000"/>
          <w:szCs w:val="24"/>
        </w:rPr>
        <w:t xml:space="preserve">, including </w:t>
      </w:r>
      <w:r w:rsidR="00576115" w:rsidRPr="00D81504">
        <w:rPr>
          <w:color w:val="000000"/>
          <w:szCs w:val="24"/>
        </w:rPr>
        <w:t>y</w:t>
      </w:r>
      <w:r w:rsidR="00A61D53" w:rsidRPr="00D81504">
        <w:rPr>
          <w:color w:val="000000"/>
          <w:szCs w:val="24"/>
        </w:rPr>
        <w:t xml:space="preserve">outh </w:t>
      </w:r>
      <w:r w:rsidR="00576115" w:rsidRPr="00D81504">
        <w:rPr>
          <w:color w:val="000000"/>
          <w:szCs w:val="24"/>
        </w:rPr>
        <w:t>a</w:t>
      </w:r>
      <w:r w:rsidR="00A61D53" w:rsidRPr="00D81504">
        <w:rPr>
          <w:color w:val="000000"/>
          <w:szCs w:val="24"/>
        </w:rPr>
        <w:t>llowance (</w:t>
      </w:r>
      <w:r w:rsidR="00576115" w:rsidRPr="00D81504">
        <w:rPr>
          <w:color w:val="000000"/>
          <w:szCs w:val="24"/>
        </w:rPr>
        <w:t>s</w:t>
      </w:r>
      <w:r w:rsidR="00A61D53" w:rsidRPr="00D81504">
        <w:rPr>
          <w:color w:val="000000"/>
          <w:szCs w:val="24"/>
        </w:rPr>
        <w:t>tudent)</w:t>
      </w:r>
      <w:r w:rsidR="00302046" w:rsidRPr="00D81504">
        <w:rPr>
          <w:color w:val="000000"/>
          <w:szCs w:val="24"/>
        </w:rPr>
        <w:t>.</w:t>
      </w:r>
      <w:r w:rsidR="00E34301" w:rsidRPr="00D81504">
        <w:rPr>
          <w:color w:val="000000"/>
          <w:szCs w:val="24"/>
        </w:rPr>
        <w:t xml:space="preserve">  </w:t>
      </w:r>
    </w:p>
    <w:p w14:paraId="7739CDCD" w14:textId="7F992D67" w:rsidR="004820F3" w:rsidRPr="00D81504" w:rsidRDefault="004820F3" w:rsidP="0027125C">
      <w:pPr>
        <w:spacing w:before="0"/>
        <w:rPr>
          <w:color w:val="000000"/>
          <w:szCs w:val="24"/>
        </w:rPr>
      </w:pPr>
    </w:p>
    <w:p w14:paraId="67455739" w14:textId="16E3C621" w:rsidR="0044014C" w:rsidRPr="00D81504" w:rsidRDefault="00C16F5B" w:rsidP="0027125C">
      <w:pPr>
        <w:spacing w:before="0"/>
        <w:rPr>
          <w:color w:val="000000"/>
          <w:szCs w:val="24"/>
        </w:rPr>
      </w:pPr>
      <w:r w:rsidRPr="00D81504">
        <w:rPr>
          <w:color w:val="000000"/>
          <w:szCs w:val="24"/>
        </w:rPr>
        <w:t>The Amendment </w:t>
      </w:r>
      <w:r w:rsidR="00FD7784" w:rsidRPr="00D81504">
        <w:rPr>
          <w:color w:val="000000"/>
          <w:szCs w:val="24"/>
        </w:rPr>
        <w:t>Guidelines</w:t>
      </w:r>
      <w:r w:rsidR="004820F3" w:rsidRPr="00D81504">
        <w:rPr>
          <w:color w:val="000000"/>
          <w:szCs w:val="24"/>
        </w:rPr>
        <w:t xml:space="preserve"> amend the </w:t>
      </w:r>
      <w:r w:rsidR="002B3332" w:rsidRPr="00D81504">
        <w:rPr>
          <w:color w:val="000000"/>
          <w:szCs w:val="24"/>
        </w:rPr>
        <w:t xml:space="preserve">Guidelines to provide </w:t>
      </w:r>
      <w:r w:rsidR="00576115" w:rsidRPr="00D81504">
        <w:rPr>
          <w:color w:val="000000"/>
          <w:szCs w:val="24"/>
        </w:rPr>
        <w:t>y</w:t>
      </w:r>
      <w:r w:rsidR="00A61D53" w:rsidRPr="00D81504">
        <w:rPr>
          <w:color w:val="000000"/>
          <w:szCs w:val="24"/>
        </w:rPr>
        <w:t xml:space="preserve">outh </w:t>
      </w:r>
      <w:r w:rsidR="00576115" w:rsidRPr="00D81504">
        <w:rPr>
          <w:color w:val="000000"/>
          <w:szCs w:val="24"/>
        </w:rPr>
        <w:t>a</w:t>
      </w:r>
      <w:r w:rsidR="002B3332" w:rsidRPr="00D81504">
        <w:rPr>
          <w:color w:val="000000"/>
          <w:szCs w:val="24"/>
        </w:rPr>
        <w:t>llowance</w:t>
      </w:r>
      <w:r w:rsidR="00A61D53" w:rsidRPr="00D81504">
        <w:rPr>
          <w:color w:val="000000"/>
          <w:szCs w:val="24"/>
        </w:rPr>
        <w:t xml:space="preserve"> (</w:t>
      </w:r>
      <w:r w:rsidR="00576115" w:rsidRPr="00D81504">
        <w:rPr>
          <w:color w:val="000000"/>
          <w:szCs w:val="24"/>
        </w:rPr>
        <w:t>s</w:t>
      </w:r>
      <w:r w:rsidR="00A61D53" w:rsidRPr="00D81504">
        <w:rPr>
          <w:color w:val="000000"/>
          <w:szCs w:val="24"/>
        </w:rPr>
        <w:t>tudent)</w:t>
      </w:r>
      <w:r w:rsidR="002B3332" w:rsidRPr="00D81504">
        <w:rPr>
          <w:color w:val="000000"/>
          <w:szCs w:val="24"/>
        </w:rPr>
        <w:t xml:space="preserve"> satisfactory study progress </w:t>
      </w:r>
      <w:r w:rsidR="00171148" w:rsidRPr="00D81504">
        <w:rPr>
          <w:color w:val="000000"/>
          <w:szCs w:val="24"/>
        </w:rPr>
        <w:t>guidelines</w:t>
      </w:r>
      <w:r w:rsidR="002B3332" w:rsidRPr="00D81504">
        <w:rPr>
          <w:color w:val="000000"/>
          <w:szCs w:val="24"/>
        </w:rPr>
        <w:t xml:space="preserve"> relevant to c</w:t>
      </w:r>
      <w:r w:rsidR="004820F3" w:rsidRPr="00D81504">
        <w:rPr>
          <w:color w:val="000000"/>
          <w:szCs w:val="24"/>
        </w:rPr>
        <w:t>ombined courses that include a startup year course (or accelerator program course)</w:t>
      </w:r>
      <w:r w:rsidR="0044014C" w:rsidRPr="00D81504">
        <w:rPr>
          <w:color w:val="000000"/>
          <w:szCs w:val="24"/>
        </w:rPr>
        <w:t>, which are to be taken into account in determining whether the student is making satisfactory progress in the course</w:t>
      </w:r>
      <w:r w:rsidR="004820F3" w:rsidRPr="00D81504">
        <w:rPr>
          <w:color w:val="000000"/>
          <w:szCs w:val="24"/>
        </w:rPr>
        <w:t>.</w:t>
      </w:r>
      <w:r w:rsidR="00D21AD8" w:rsidRPr="00D81504">
        <w:rPr>
          <w:color w:val="000000"/>
          <w:szCs w:val="24"/>
        </w:rPr>
        <w:t xml:space="preserve">  </w:t>
      </w:r>
      <w:r w:rsidR="00A47DFC" w:rsidRPr="00D81504">
        <w:rPr>
          <w:szCs w:val="24"/>
        </w:rPr>
        <w:t>These progress guidelines are consistent with existing</w:t>
      </w:r>
      <w:r w:rsidR="00A61D53" w:rsidRPr="00D81504">
        <w:rPr>
          <w:szCs w:val="24"/>
        </w:rPr>
        <w:t xml:space="preserve"> guidelines for </w:t>
      </w:r>
      <w:r w:rsidR="00576115" w:rsidRPr="00D81504">
        <w:rPr>
          <w:szCs w:val="24"/>
        </w:rPr>
        <w:t>y</w:t>
      </w:r>
      <w:r w:rsidR="00A61D53" w:rsidRPr="00D81504">
        <w:rPr>
          <w:szCs w:val="24"/>
        </w:rPr>
        <w:t xml:space="preserve">outh </w:t>
      </w:r>
      <w:r w:rsidR="00576115" w:rsidRPr="00D81504">
        <w:rPr>
          <w:szCs w:val="24"/>
        </w:rPr>
        <w:t>a</w:t>
      </w:r>
      <w:r w:rsidR="00A47DFC" w:rsidRPr="00D81504">
        <w:rPr>
          <w:szCs w:val="24"/>
        </w:rPr>
        <w:t xml:space="preserve">llowance students undertaking other combined courses in the Guidelines, and the progress rules for students receiving other payment types, such as </w:t>
      </w:r>
      <w:r w:rsidR="00576115" w:rsidRPr="00D81504">
        <w:rPr>
          <w:szCs w:val="24"/>
        </w:rPr>
        <w:t>a</w:t>
      </w:r>
      <w:r w:rsidR="00A47DFC" w:rsidRPr="00D81504">
        <w:rPr>
          <w:szCs w:val="24"/>
        </w:rPr>
        <w:t>ustudy</w:t>
      </w:r>
      <w:r w:rsidR="00576115" w:rsidRPr="00D81504">
        <w:rPr>
          <w:szCs w:val="24"/>
        </w:rPr>
        <w:t xml:space="preserve"> payment</w:t>
      </w:r>
      <w:r w:rsidR="00A47DFC" w:rsidRPr="00D81504">
        <w:rPr>
          <w:szCs w:val="24"/>
        </w:rPr>
        <w:t>, in the Act.</w:t>
      </w:r>
    </w:p>
    <w:p w14:paraId="52BB3DDF" w14:textId="77777777" w:rsidR="0044014C" w:rsidRPr="00D81504" w:rsidRDefault="0044014C" w:rsidP="0027125C">
      <w:pPr>
        <w:spacing w:before="0"/>
        <w:rPr>
          <w:color w:val="000000"/>
          <w:szCs w:val="24"/>
        </w:rPr>
      </w:pPr>
    </w:p>
    <w:p w14:paraId="326FB30B" w14:textId="7AD3736D" w:rsidR="004820F3" w:rsidRPr="00D81504" w:rsidRDefault="002B3332" w:rsidP="0027125C">
      <w:pPr>
        <w:spacing w:before="0"/>
        <w:rPr>
          <w:color w:val="000000"/>
          <w:szCs w:val="24"/>
        </w:rPr>
      </w:pPr>
      <w:r w:rsidRPr="00D81504">
        <w:rPr>
          <w:color w:val="000000"/>
          <w:szCs w:val="24"/>
        </w:rPr>
        <w:t xml:space="preserve">It is not necessary to include progress </w:t>
      </w:r>
      <w:r w:rsidR="00171148" w:rsidRPr="00D81504">
        <w:rPr>
          <w:color w:val="000000"/>
          <w:szCs w:val="24"/>
        </w:rPr>
        <w:t>guidelines</w:t>
      </w:r>
      <w:r w:rsidRPr="00D81504">
        <w:rPr>
          <w:color w:val="000000"/>
          <w:szCs w:val="24"/>
        </w:rPr>
        <w:t xml:space="preserve"> for </w:t>
      </w:r>
      <w:r w:rsidR="0044014C" w:rsidRPr="00D81504">
        <w:rPr>
          <w:color w:val="000000"/>
          <w:szCs w:val="24"/>
        </w:rPr>
        <w:t>students undertaking a</w:t>
      </w:r>
      <w:r w:rsidRPr="00D81504">
        <w:rPr>
          <w:color w:val="000000"/>
          <w:szCs w:val="24"/>
        </w:rPr>
        <w:t xml:space="preserve"> </w:t>
      </w:r>
      <w:r w:rsidR="0044014C" w:rsidRPr="00D81504">
        <w:rPr>
          <w:color w:val="000000"/>
          <w:szCs w:val="24"/>
        </w:rPr>
        <w:t xml:space="preserve">standalone </w:t>
      </w:r>
      <w:r w:rsidRPr="00D81504">
        <w:rPr>
          <w:color w:val="000000"/>
          <w:szCs w:val="24"/>
        </w:rPr>
        <w:t>accelerator program course</w:t>
      </w:r>
      <w:r w:rsidR="0044014C" w:rsidRPr="00D81504">
        <w:rPr>
          <w:color w:val="000000"/>
          <w:szCs w:val="24"/>
        </w:rPr>
        <w:t xml:space="preserve">.  This is because in accordance with amendments to the Act and </w:t>
      </w:r>
      <w:r w:rsidRPr="00D81504">
        <w:rPr>
          <w:color w:val="000000"/>
          <w:szCs w:val="24"/>
        </w:rPr>
        <w:t xml:space="preserve">the </w:t>
      </w:r>
      <w:r w:rsidRPr="00D81504">
        <w:rPr>
          <w:i/>
          <w:color w:val="000000"/>
          <w:szCs w:val="24"/>
        </w:rPr>
        <w:t>Higher Education Support Act 2003</w:t>
      </w:r>
      <w:r w:rsidR="0044014C" w:rsidRPr="00D81504">
        <w:rPr>
          <w:color w:val="000000"/>
          <w:szCs w:val="24"/>
        </w:rPr>
        <w:t xml:space="preserve">, these </w:t>
      </w:r>
      <w:r w:rsidR="00A61D53" w:rsidRPr="00D81504">
        <w:rPr>
          <w:color w:val="000000"/>
          <w:szCs w:val="24"/>
        </w:rPr>
        <w:t xml:space="preserve">students will only qualify for </w:t>
      </w:r>
      <w:r w:rsidR="00576115" w:rsidRPr="00D81504">
        <w:rPr>
          <w:color w:val="000000"/>
          <w:szCs w:val="24"/>
        </w:rPr>
        <w:t>y</w:t>
      </w:r>
      <w:r w:rsidR="00A61D53" w:rsidRPr="00D81504">
        <w:rPr>
          <w:color w:val="000000"/>
          <w:szCs w:val="24"/>
        </w:rPr>
        <w:t xml:space="preserve">outh </w:t>
      </w:r>
      <w:r w:rsidR="00576115" w:rsidRPr="00D81504">
        <w:rPr>
          <w:color w:val="000000"/>
          <w:szCs w:val="24"/>
        </w:rPr>
        <w:t>a</w:t>
      </w:r>
      <w:r w:rsidR="0044014C" w:rsidRPr="00D81504">
        <w:rPr>
          <w:color w:val="000000"/>
          <w:szCs w:val="24"/>
        </w:rPr>
        <w:t>llowance</w:t>
      </w:r>
      <w:r w:rsidR="00A61D53" w:rsidRPr="00D81504">
        <w:rPr>
          <w:color w:val="000000"/>
          <w:szCs w:val="24"/>
        </w:rPr>
        <w:t xml:space="preserve"> (</w:t>
      </w:r>
      <w:r w:rsidR="00576115" w:rsidRPr="00D81504">
        <w:rPr>
          <w:color w:val="000000"/>
          <w:szCs w:val="24"/>
        </w:rPr>
        <w:t>s</w:t>
      </w:r>
      <w:r w:rsidR="00A61D53" w:rsidRPr="00D81504">
        <w:rPr>
          <w:color w:val="000000"/>
          <w:szCs w:val="24"/>
        </w:rPr>
        <w:t>tudent)</w:t>
      </w:r>
      <w:r w:rsidR="0044014C" w:rsidRPr="00D81504">
        <w:rPr>
          <w:color w:val="000000"/>
          <w:szCs w:val="24"/>
        </w:rPr>
        <w:t xml:space="preserve"> when they are entitled to STARTUP-HELP assistance, and this can only occur for a maximum of two accelerator program courses</w:t>
      </w:r>
      <w:r w:rsidRPr="00D81504">
        <w:rPr>
          <w:color w:val="000000"/>
          <w:szCs w:val="24"/>
        </w:rPr>
        <w:t>.</w:t>
      </w:r>
      <w:r w:rsidR="0044014C" w:rsidRPr="00D81504">
        <w:rPr>
          <w:color w:val="000000"/>
          <w:szCs w:val="24"/>
        </w:rPr>
        <w:t xml:space="preserve">  Accordingly, specific progress guidelines for these students are not required.</w:t>
      </w:r>
    </w:p>
    <w:p w14:paraId="129CA237" w14:textId="1D8026E1" w:rsidR="007828CF" w:rsidRPr="00D81504" w:rsidRDefault="007828CF" w:rsidP="0027125C">
      <w:pPr>
        <w:spacing w:before="0"/>
        <w:rPr>
          <w:color w:val="000000"/>
          <w:szCs w:val="24"/>
        </w:rPr>
      </w:pPr>
    </w:p>
    <w:p w14:paraId="3AAAB352" w14:textId="248B623A" w:rsidR="008761E7" w:rsidRPr="00D81504" w:rsidRDefault="008761E7" w:rsidP="0027125C">
      <w:pPr>
        <w:keepNext/>
        <w:keepLines/>
        <w:spacing w:before="0"/>
        <w:rPr>
          <w:b/>
          <w:color w:val="000000"/>
          <w:szCs w:val="24"/>
        </w:rPr>
      </w:pPr>
      <w:r w:rsidRPr="00D81504">
        <w:rPr>
          <w:b/>
          <w:color w:val="000000"/>
          <w:szCs w:val="24"/>
        </w:rPr>
        <w:t>Information sharing</w:t>
      </w:r>
    </w:p>
    <w:p w14:paraId="12441F38" w14:textId="5A6E5A25" w:rsidR="008761E7" w:rsidRPr="00D81504" w:rsidRDefault="008761E7" w:rsidP="0027125C">
      <w:pPr>
        <w:keepNext/>
        <w:keepLines/>
        <w:spacing w:before="0"/>
        <w:rPr>
          <w:color w:val="000000"/>
          <w:szCs w:val="24"/>
        </w:rPr>
      </w:pPr>
    </w:p>
    <w:p w14:paraId="56851D20" w14:textId="05E3E58D" w:rsidR="008761E7" w:rsidRPr="00D81504" w:rsidRDefault="009D3607" w:rsidP="0027125C">
      <w:pPr>
        <w:keepNext/>
        <w:keepLines/>
        <w:spacing w:before="0"/>
        <w:rPr>
          <w:color w:val="000000"/>
          <w:szCs w:val="24"/>
        </w:rPr>
      </w:pPr>
      <w:r w:rsidRPr="00D81504">
        <w:rPr>
          <w:color w:val="000000"/>
          <w:szCs w:val="24"/>
        </w:rPr>
        <w:t>Information about a student that is collected by an offi</w:t>
      </w:r>
      <w:r w:rsidR="000830EE" w:rsidRPr="00D81504">
        <w:rPr>
          <w:color w:val="000000"/>
          <w:szCs w:val="24"/>
        </w:rPr>
        <w:t xml:space="preserve">cer for the purposes of </w:t>
      </w:r>
      <w:r w:rsidR="002A2EFD" w:rsidRPr="00D81504">
        <w:rPr>
          <w:color w:val="000000"/>
          <w:szCs w:val="24"/>
        </w:rPr>
        <w:t>social </w:t>
      </w:r>
      <w:r w:rsidR="00576115" w:rsidRPr="00D81504">
        <w:rPr>
          <w:color w:val="000000"/>
          <w:szCs w:val="24"/>
        </w:rPr>
        <w:t>security</w:t>
      </w:r>
      <w:r w:rsidR="000830EE" w:rsidRPr="00D81504">
        <w:rPr>
          <w:color w:val="000000"/>
          <w:szCs w:val="24"/>
        </w:rPr>
        <w:t> </w:t>
      </w:r>
      <w:r w:rsidRPr="00D81504">
        <w:rPr>
          <w:color w:val="000000"/>
          <w:szCs w:val="24"/>
        </w:rPr>
        <w:t>payments will have the character of protect</w:t>
      </w:r>
      <w:r w:rsidR="002A2EFD" w:rsidRPr="00D81504">
        <w:rPr>
          <w:color w:val="000000"/>
          <w:szCs w:val="24"/>
        </w:rPr>
        <w:t>ed information under the social </w:t>
      </w:r>
      <w:r w:rsidRPr="00D81504">
        <w:rPr>
          <w:color w:val="000000"/>
          <w:szCs w:val="24"/>
        </w:rPr>
        <w:t>security law.</w:t>
      </w:r>
    </w:p>
    <w:p w14:paraId="33FEA25C" w14:textId="4AA7606A" w:rsidR="009D3607" w:rsidRPr="00D81504" w:rsidRDefault="009D3607" w:rsidP="0027125C">
      <w:pPr>
        <w:keepNext/>
        <w:keepLines/>
        <w:spacing w:before="0"/>
        <w:rPr>
          <w:color w:val="000000"/>
          <w:szCs w:val="24"/>
        </w:rPr>
      </w:pPr>
    </w:p>
    <w:p w14:paraId="122A96CE" w14:textId="0E3CDA1D" w:rsidR="009D3607" w:rsidRPr="00D81504" w:rsidRDefault="009D3607" w:rsidP="0027125C">
      <w:pPr>
        <w:keepNext/>
        <w:keepLines/>
        <w:spacing w:before="0"/>
        <w:rPr>
          <w:color w:val="000000"/>
          <w:szCs w:val="24"/>
        </w:rPr>
      </w:pPr>
      <w:r w:rsidRPr="00D81504">
        <w:rPr>
          <w:color w:val="000000"/>
          <w:szCs w:val="24"/>
        </w:rPr>
        <w:t xml:space="preserve">The </w:t>
      </w:r>
      <w:r w:rsidRPr="00D81504">
        <w:rPr>
          <w:i/>
          <w:color w:val="000000"/>
          <w:szCs w:val="24"/>
        </w:rPr>
        <w:t>Social Security (Administration) Act 1999</w:t>
      </w:r>
      <w:r w:rsidRPr="00D81504">
        <w:rPr>
          <w:color w:val="000000"/>
          <w:szCs w:val="24"/>
        </w:rPr>
        <w:t xml:space="preserve"> (Administration Act) has protections in place that limit the way in which pr</w:t>
      </w:r>
      <w:r w:rsidR="005E168B" w:rsidRPr="00D81504">
        <w:rPr>
          <w:color w:val="000000"/>
          <w:szCs w:val="24"/>
        </w:rPr>
        <w:t>otected information is handled.</w:t>
      </w:r>
      <w:r w:rsidRPr="00D81504">
        <w:rPr>
          <w:color w:val="000000"/>
          <w:szCs w:val="24"/>
        </w:rPr>
        <w:t xml:space="preserve"> </w:t>
      </w:r>
      <w:r w:rsidR="000830EE" w:rsidRPr="00D81504">
        <w:rPr>
          <w:color w:val="000000"/>
          <w:szCs w:val="24"/>
        </w:rPr>
        <w:t xml:space="preserve"> </w:t>
      </w:r>
      <w:r w:rsidRPr="00D81504">
        <w:rPr>
          <w:color w:val="000000"/>
          <w:szCs w:val="24"/>
        </w:rPr>
        <w:t>Under Division 3 of Part 5 of the Administration Act, a person will be authorised to record, disclose or use protected information, for example, where this is for the purposes of the social security law, with consent or in accordance with</w:t>
      </w:r>
      <w:r w:rsidR="005E168B" w:rsidRPr="00D81504">
        <w:rPr>
          <w:color w:val="000000"/>
          <w:szCs w:val="24"/>
        </w:rPr>
        <w:t xml:space="preserve"> a public interest certificate.</w:t>
      </w:r>
      <w:r w:rsidRPr="00D81504">
        <w:rPr>
          <w:color w:val="000000"/>
          <w:szCs w:val="24"/>
        </w:rPr>
        <w:t xml:space="preserve"> </w:t>
      </w:r>
      <w:r w:rsidR="000830EE" w:rsidRPr="00D81504">
        <w:rPr>
          <w:color w:val="000000"/>
          <w:szCs w:val="24"/>
        </w:rPr>
        <w:t xml:space="preserve"> </w:t>
      </w:r>
      <w:r w:rsidRPr="00D81504">
        <w:rPr>
          <w:color w:val="000000"/>
          <w:szCs w:val="24"/>
        </w:rPr>
        <w:t>If the recording, disclosure o</w:t>
      </w:r>
      <w:r w:rsidR="00734E7B" w:rsidRPr="00D81504">
        <w:rPr>
          <w:color w:val="000000"/>
          <w:szCs w:val="24"/>
        </w:rPr>
        <w:t>r</w:t>
      </w:r>
      <w:r w:rsidRPr="00D81504">
        <w:rPr>
          <w:color w:val="000000"/>
          <w:szCs w:val="24"/>
        </w:rPr>
        <w:t xml:space="preserve"> use of protected information is not authorised under the Administration</w:t>
      </w:r>
      <w:r w:rsidR="00734E7B" w:rsidRPr="00D81504">
        <w:rPr>
          <w:color w:val="000000"/>
          <w:szCs w:val="24"/>
        </w:rPr>
        <w:t> </w:t>
      </w:r>
      <w:r w:rsidRPr="00D81504">
        <w:rPr>
          <w:color w:val="000000"/>
          <w:szCs w:val="24"/>
        </w:rPr>
        <w:t xml:space="preserve">Act and the person knows or ought reasonably to know that the information is protected information, the person may commit an </w:t>
      </w:r>
      <w:r w:rsidR="00BB2C3D" w:rsidRPr="00D81504">
        <w:rPr>
          <w:color w:val="000000"/>
          <w:szCs w:val="24"/>
        </w:rPr>
        <w:t>offence that</w:t>
      </w:r>
      <w:r w:rsidRPr="00D81504">
        <w:rPr>
          <w:color w:val="000000"/>
          <w:szCs w:val="24"/>
        </w:rPr>
        <w:t xml:space="preserve"> is punishable on conviction by imprisonment for a term not exceeding two years.</w:t>
      </w:r>
    </w:p>
    <w:p w14:paraId="20405BE7" w14:textId="77777777" w:rsidR="009D3607" w:rsidRPr="00D81504" w:rsidRDefault="009D3607" w:rsidP="0027125C">
      <w:pPr>
        <w:keepNext/>
        <w:keepLines/>
        <w:spacing w:before="0"/>
        <w:rPr>
          <w:color w:val="000000"/>
          <w:szCs w:val="24"/>
        </w:rPr>
      </w:pPr>
    </w:p>
    <w:p w14:paraId="4DD20042" w14:textId="1D3E1A44" w:rsidR="008761E7" w:rsidRPr="00D81504" w:rsidRDefault="008761E7" w:rsidP="0027125C">
      <w:pPr>
        <w:keepNext/>
        <w:keepLines/>
        <w:spacing w:before="0"/>
        <w:rPr>
          <w:b/>
          <w:color w:val="000000"/>
          <w:szCs w:val="24"/>
        </w:rPr>
      </w:pPr>
      <w:r w:rsidRPr="00D81504">
        <w:rPr>
          <w:b/>
          <w:color w:val="000000"/>
          <w:szCs w:val="24"/>
        </w:rPr>
        <w:t>Availability of independent review</w:t>
      </w:r>
    </w:p>
    <w:p w14:paraId="29677B26" w14:textId="77777777" w:rsidR="0084796B" w:rsidRPr="00D81504" w:rsidRDefault="0084796B" w:rsidP="0027125C">
      <w:pPr>
        <w:spacing w:before="0"/>
        <w:rPr>
          <w:color w:val="000000"/>
          <w:szCs w:val="24"/>
        </w:rPr>
      </w:pPr>
    </w:p>
    <w:p w14:paraId="22202C18" w14:textId="2F3B2B3A" w:rsidR="0084796B" w:rsidRPr="00D81504" w:rsidRDefault="00524DB9" w:rsidP="0027125C">
      <w:pPr>
        <w:spacing w:before="0"/>
        <w:rPr>
          <w:color w:val="000000"/>
          <w:szCs w:val="24"/>
        </w:rPr>
      </w:pPr>
      <w:r w:rsidRPr="00D81504">
        <w:rPr>
          <w:color w:val="000000"/>
          <w:szCs w:val="24"/>
        </w:rPr>
        <w:t xml:space="preserve">Decisions made under the social security law in relation to student payments are </w:t>
      </w:r>
      <w:r w:rsidR="0044014C" w:rsidRPr="00D81504">
        <w:rPr>
          <w:color w:val="000000"/>
          <w:szCs w:val="24"/>
        </w:rPr>
        <w:t xml:space="preserve">generally </w:t>
      </w:r>
      <w:r w:rsidRPr="00D81504">
        <w:rPr>
          <w:color w:val="000000"/>
          <w:szCs w:val="24"/>
        </w:rPr>
        <w:t>subject to internal and external merits review under Parts 4 and 4A of the Administration Act</w:t>
      </w:r>
      <w:r w:rsidR="0084796B" w:rsidRPr="00D81504">
        <w:rPr>
          <w:color w:val="000000"/>
          <w:szCs w:val="24"/>
        </w:rPr>
        <w:t>.</w:t>
      </w:r>
      <w:r w:rsidRPr="00D81504">
        <w:rPr>
          <w:color w:val="000000"/>
          <w:szCs w:val="24"/>
        </w:rPr>
        <w:t xml:space="preserve"> </w:t>
      </w:r>
      <w:r w:rsidR="000830EE" w:rsidRPr="00D81504">
        <w:rPr>
          <w:color w:val="000000"/>
          <w:szCs w:val="24"/>
        </w:rPr>
        <w:t xml:space="preserve"> </w:t>
      </w:r>
      <w:r w:rsidRPr="00D81504">
        <w:rPr>
          <w:color w:val="000000"/>
          <w:szCs w:val="24"/>
        </w:rPr>
        <w:t>Such decisions</w:t>
      </w:r>
      <w:r w:rsidR="00D113B0" w:rsidRPr="00D81504">
        <w:rPr>
          <w:color w:val="000000"/>
          <w:szCs w:val="24"/>
        </w:rPr>
        <w:t xml:space="preserve"> will include those based on the </w:t>
      </w:r>
      <w:r w:rsidR="002B3332" w:rsidRPr="00D81504">
        <w:rPr>
          <w:color w:val="000000"/>
          <w:szCs w:val="24"/>
        </w:rPr>
        <w:t xml:space="preserve">satisfactory study progress </w:t>
      </w:r>
      <w:r w:rsidR="00171148" w:rsidRPr="00D81504">
        <w:rPr>
          <w:color w:val="000000"/>
          <w:szCs w:val="24"/>
        </w:rPr>
        <w:t>guidance</w:t>
      </w:r>
      <w:r w:rsidR="00D113B0" w:rsidRPr="00D81504">
        <w:rPr>
          <w:color w:val="000000"/>
          <w:szCs w:val="24"/>
        </w:rPr>
        <w:t xml:space="preserve"> in the </w:t>
      </w:r>
      <w:r w:rsidR="002B3332" w:rsidRPr="00D81504">
        <w:rPr>
          <w:color w:val="000000"/>
          <w:szCs w:val="24"/>
        </w:rPr>
        <w:t>Guidelines</w:t>
      </w:r>
      <w:r w:rsidR="001D7E03" w:rsidRPr="00D81504">
        <w:rPr>
          <w:color w:val="000000"/>
          <w:szCs w:val="24"/>
        </w:rPr>
        <w:t>.</w:t>
      </w:r>
    </w:p>
    <w:p w14:paraId="7B8163DA" w14:textId="739E7CA1" w:rsidR="00524DB9" w:rsidRPr="00D81504" w:rsidRDefault="00524DB9" w:rsidP="0027125C">
      <w:pPr>
        <w:spacing w:before="0"/>
        <w:rPr>
          <w:color w:val="000000"/>
          <w:szCs w:val="24"/>
        </w:rPr>
      </w:pPr>
      <w:r w:rsidRPr="00D81504">
        <w:rPr>
          <w:color w:val="000000"/>
          <w:szCs w:val="24"/>
        </w:rPr>
        <w:t xml:space="preserve"> </w:t>
      </w:r>
    </w:p>
    <w:p w14:paraId="715B7B31" w14:textId="77777777" w:rsidR="00D113B0" w:rsidRPr="00D81504" w:rsidRDefault="00D113B0" w:rsidP="0027125C">
      <w:pPr>
        <w:spacing w:before="0"/>
        <w:rPr>
          <w:color w:val="000000"/>
          <w:shd w:val="clear" w:color="auto" w:fill="FFFFFF"/>
        </w:rPr>
      </w:pPr>
      <w:r w:rsidRPr="00D81504">
        <w:rPr>
          <w:b/>
          <w:color w:val="000000"/>
          <w:shd w:val="clear" w:color="auto" w:fill="FFFFFF"/>
        </w:rPr>
        <w:t>Commencement</w:t>
      </w:r>
    </w:p>
    <w:p w14:paraId="5D91EEBA" w14:textId="77777777" w:rsidR="00D113B0" w:rsidRPr="00D81504" w:rsidRDefault="00D113B0" w:rsidP="0027125C">
      <w:pPr>
        <w:spacing w:before="0"/>
        <w:rPr>
          <w:color w:val="000000"/>
          <w:shd w:val="clear" w:color="auto" w:fill="FFFFFF"/>
        </w:rPr>
      </w:pPr>
    </w:p>
    <w:p w14:paraId="42802D03" w14:textId="44E5EB3A" w:rsidR="00D113B0" w:rsidRPr="00D81504" w:rsidRDefault="00D113B0" w:rsidP="0027125C">
      <w:pPr>
        <w:spacing w:before="0"/>
        <w:rPr>
          <w:color w:val="000000"/>
          <w:shd w:val="clear" w:color="auto" w:fill="FFFFFF"/>
        </w:rPr>
      </w:pPr>
      <w:r w:rsidRPr="00D81504">
        <w:rPr>
          <w:color w:val="000000"/>
          <w:shd w:val="clear" w:color="auto" w:fill="FFFFFF"/>
        </w:rPr>
        <w:t>The</w:t>
      </w:r>
      <w:r w:rsidR="00A2178F" w:rsidRPr="00D81504">
        <w:rPr>
          <w:color w:val="000000"/>
          <w:shd w:val="clear" w:color="auto" w:fill="FFFFFF"/>
        </w:rPr>
        <w:t xml:space="preserve"> Amendment </w:t>
      </w:r>
      <w:r w:rsidR="00FD7784" w:rsidRPr="00D81504">
        <w:rPr>
          <w:color w:val="000000"/>
          <w:shd w:val="clear" w:color="auto" w:fill="FFFFFF"/>
        </w:rPr>
        <w:t>Guidelines</w:t>
      </w:r>
      <w:r w:rsidRPr="00D81504">
        <w:rPr>
          <w:color w:val="000000"/>
          <w:shd w:val="clear" w:color="auto" w:fill="FFFFFF"/>
        </w:rPr>
        <w:t xml:space="preserve"> commence on the day after </w:t>
      </w:r>
      <w:r w:rsidR="00FD7784" w:rsidRPr="00D81504">
        <w:rPr>
          <w:color w:val="000000"/>
          <w:shd w:val="clear" w:color="auto" w:fill="FFFFFF"/>
        </w:rPr>
        <w:t>they are</w:t>
      </w:r>
      <w:r w:rsidR="00963E45" w:rsidRPr="00D81504">
        <w:rPr>
          <w:color w:val="000000"/>
          <w:shd w:val="clear" w:color="auto" w:fill="FFFFFF"/>
        </w:rPr>
        <w:t xml:space="preserve"> registered on the Federal </w:t>
      </w:r>
      <w:r w:rsidRPr="00D81504">
        <w:rPr>
          <w:color w:val="000000"/>
          <w:shd w:val="clear" w:color="auto" w:fill="FFFFFF"/>
        </w:rPr>
        <w:t>Register of Legislation.</w:t>
      </w:r>
    </w:p>
    <w:p w14:paraId="53040ED0" w14:textId="77777777" w:rsidR="00D113B0" w:rsidRPr="00D81504" w:rsidRDefault="00D113B0" w:rsidP="0027125C">
      <w:pPr>
        <w:keepNext/>
        <w:keepLines/>
        <w:spacing w:before="0"/>
        <w:rPr>
          <w:b/>
          <w:color w:val="000000"/>
          <w:szCs w:val="24"/>
        </w:rPr>
      </w:pPr>
    </w:p>
    <w:p w14:paraId="588DC203" w14:textId="16B2FD4C" w:rsidR="00551C87" w:rsidRPr="00D81504" w:rsidRDefault="00D113B0" w:rsidP="0027125C">
      <w:pPr>
        <w:keepNext/>
        <w:keepLines/>
        <w:spacing w:before="0"/>
        <w:rPr>
          <w:b/>
          <w:color w:val="000000"/>
          <w:szCs w:val="24"/>
        </w:rPr>
      </w:pPr>
      <w:r w:rsidRPr="00D81504">
        <w:rPr>
          <w:b/>
          <w:color w:val="000000"/>
          <w:szCs w:val="24"/>
        </w:rPr>
        <w:t>Disallowable instrument</w:t>
      </w:r>
    </w:p>
    <w:p w14:paraId="5158DB02" w14:textId="77777777" w:rsidR="00551C87" w:rsidRPr="00D81504" w:rsidRDefault="00551C87" w:rsidP="0027125C">
      <w:pPr>
        <w:keepNext/>
        <w:keepLines/>
        <w:spacing w:before="0"/>
        <w:rPr>
          <w:b/>
          <w:color w:val="000000"/>
          <w:szCs w:val="24"/>
        </w:rPr>
      </w:pPr>
    </w:p>
    <w:p w14:paraId="68D490B2" w14:textId="0096E48D" w:rsidR="00D113B0" w:rsidRPr="00D81504" w:rsidRDefault="00551C87" w:rsidP="0027125C">
      <w:pPr>
        <w:spacing w:before="0"/>
        <w:rPr>
          <w:color w:val="000000"/>
          <w:shd w:val="clear" w:color="auto" w:fill="FFFFFF"/>
        </w:rPr>
      </w:pPr>
      <w:r w:rsidRPr="00D81504">
        <w:rPr>
          <w:color w:val="000000"/>
          <w:szCs w:val="24"/>
        </w:rPr>
        <w:t>The</w:t>
      </w:r>
      <w:r w:rsidR="00A2178F" w:rsidRPr="00D81504">
        <w:rPr>
          <w:color w:val="000000"/>
          <w:szCs w:val="24"/>
        </w:rPr>
        <w:t xml:space="preserve"> Amendment </w:t>
      </w:r>
      <w:r w:rsidR="00FD7784" w:rsidRPr="00D81504">
        <w:rPr>
          <w:color w:val="000000"/>
          <w:szCs w:val="24"/>
        </w:rPr>
        <w:t>Guidelines are</w:t>
      </w:r>
      <w:r w:rsidRPr="00D81504">
        <w:rPr>
          <w:color w:val="000000"/>
          <w:szCs w:val="24"/>
        </w:rPr>
        <w:t xml:space="preserve"> made under subsection 5</w:t>
      </w:r>
      <w:r w:rsidR="002B3332" w:rsidRPr="00D81504">
        <w:rPr>
          <w:color w:val="000000"/>
          <w:szCs w:val="24"/>
        </w:rPr>
        <w:t>41B</w:t>
      </w:r>
      <w:r w:rsidRPr="00D81504">
        <w:rPr>
          <w:color w:val="000000"/>
          <w:szCs w:val="24"/>
        </w:rPr>
        <w:t>(</w:t>
      </w:r>
      <w:r w:rsidR="002B3332" w:rsidRPr="00D81504">
        <w:rPr>
          <w:color w:val="000000"/>
          <w:szCs w:val="24"/>
        </w:rPr>
        <w:t>3B</w:t>
      </w:r>
      <w:r w:rsidRPr="00D81504">
        <w:rPr>
          <w:color w:val="000000"/>
          <w:szCs w:val="24"/>
        </w:rPr>
        <w:t xml:space="preserve">) of the </w:t>
      </w:r>
      <w:r w:rsidRPr="00D81504">
        <w:rPr>
          <w:bCs/>
          <w:color w:val="000000"/>
          <w:szCs w:val="24"/>
        </w:rPr>
        <w:t>Act</w:t>
      </w:r>
      <w:r w:rsidR="003F03F2" w:rsidRPr="00D81504">
        <w:rPr>
          <w:color w:val="000000"/>
          <w:szCs w:val="24"/>
        </w:rPr>
        <w:t>.</w:t>
      </w:r>
      <w:r w:rsidRPr="00D81504">
        <w:rPr>
          <w:color w:val="000000"/>
          <w:szCs w:val="24"/>
        </w:rPr>
        <w:t xml:space="preserve"> </w:t>
      </w:r>
      <w:r w:rsidR="000830EE" w:rsidRPr="00D81504">
        <w:rPr>
          <w:color w:val="000000"/>
          <w:szCs w:val="24"/>
        </w:rPr>
        <w:t xml:space="preserve"> </w:t>
      </w:r>
      <w:r w:rsidR="002B3332" w:rsidRPr="00D81504">
        <w:rPr>
          <w:color w:val="000000"/>
          <w:szCs w:val="24"/>
        </w:rPr>
        <w:t>This s</w:t>
      </w:r>
      <w:r w:rsidR="002846C8" w:rsidRPr="00D81504">
        <w:rPr>
          <w:color w:val="000000"/>
          <w:szCs w:val="24"/>
        </w:rPr>
        <w:t>ubsection </w:t>
      </w:r>
      <w:r w:rsidRPr="00D81504">
        <w:rPr>
          <w:color w:val="000000"/>
          <w:szCs w:val="24"/>
        </w:rPr>
        <w:t xml:space="preserve">provides that </w:t>
      </w:r>
      <w:r w:rsidR="002B3332" w:rsidRPr="00D81504">
        <w:rPr>
          <w:color w:val="000000"/>
          <w:szCs w:val="24"/>
        </w:rPr>
        <w:t>the guidelines made under</w:t>
      </w:r>
      <w:r w:rsidRPr="00D81504">
        <w:rPr>
          <w:color w:val="000000"/>
          <w:szCs w:val="24"/>
        </w:rPr>
        <w:t xml:space="preserve"> </w:t>
      </w:r>
      <w:r w:rsidR="00302046" w:rsidRPr="00D81504">
        <w:rPr>
          <w:color w:val="000000"/>
          <w:szCs w:val="24"/>
        </w:rPr>
        <w:t xml:space="preserve">this provision </w:t>
      </w:r>
      <w:r w:rsidR="0044014C" w:rsidRPr="00D81504">
        <w:rPr>
          <w:color w:val="000000"/>
          <w:szCs w:val="24"/>
        </w:rPr>
        <w:t>are</w:t>
      </w:r>
      <w:r w:rsidR="00302046" w:rsidRPr="00D81504">
        <w:rPr>
          <w:color w:val="000000"/>
          <w:szCs w:val="24"/>
        </w:rPr>
        <w:t xml:space="preserve"> a legislative </w:t>
      </w:r>
      <w:r w:rsidRPr="00D81504">
        <w:rPr>
          <w:color w:val="000000"/>
          <w:szCs w:val="24"/>
        </w:rPr>
        <w:t>instrument.</w:t>
      </w:r>
      <w:r w:rsidR="003F03F2" w:rsidRPr="00D81504">
        <w:rPr>
          <w:color w:val="000000"/>
          <w:shd w:val="clear" w:color="auto" w:fill="FFFFFF"/>
        </w:rPr>
        <w:t xml:space="preserve"> </w:t>
      </w:r>
      <w:r w:rsidR="000830EE" w:rsidRPr="00D81504">
        <w:rPr>
          <w:color w:val="000000"/>
          <w:shd w:val="clear" w:color="auto" w:fill="FFFFFF"/>
        </w:rPr>
        <w:t xml:space="preserve"> </w:t>
      </w:r>
      <w:r w:rsidR="00D113B0" w:rsidRPr="00D81504">
        <w:rPr>
          <w:color w:val="000000"/>
          <w:shd w:val="clear" w:color="auto" w:fill="FFFFFF"/>
        </w:rPr>
        <w:t>The</w:t>
      </w:r>
      <w:r w:rsidR="00A2178F" w:rsidRPr="00D81504">
        <w:rPr>
          <w:color w:val="000000"/>
          <w:shd w:val="clear" w:color="auto" w:fill="FFFFFF"/>
        </w:rPr>
        <w:t xml:space="preserve"> Amendment </w:t>
      </w:r>
      <w:r w:rsidR="00FD7784" w:rsidRPr="00D81504">
        <w:rPr>
          <w:color w:val="000000"/>
          <w:shd w:val="clear" w:color="auto" w:fill="FFFFFF"/>
        </w:rPr>
        <w:t>Guidelines are</w:t>
      </w:r>
      <w:r w:rsidR="00D113B0" w:rsidRPr="00D81504">
        <w:rPr>
          <w:color w:val="000000"/>
          <w:shd w:val="clear" w:color="auto" w:fill="FFFFFF"/>
        </w:rPr>
        <w:t xml:space="preserve"> a disallowable instrument for the purposes of the </w:t>
      </w:r>
      <w:r w:rsidR="00D113B0" w:rsidRPr="00D81504">
        <w:rPr>
          <w:i/>
          <w:color w:val="000000"/>
          <w:shd w:val="clear" w:color="auto" w:fill="FFFFFF"/>
        </w:rPr>
        <w:t>Legislation</w:t>
      </w:r>
      <w:r w:rsidR="008E4295" w:rsidRPr="00D81504">
        <w:rPr>
          <w:i/>
          <w:color w:val="000000"/>
          <w:shd w:val="clear" w:color="auto" w:fill="FFFFFF"/>
        </w:rPr>
        <w:t> </w:t>
      </w:r>
      <w:r w:rsidR="00D113B0" w:rsidRPr="00D81504">
        <w:rPr>
          <w:i/>
          <w:color w:val="000000"/>
          <w:shd w:val="clear" w:color="auto" w:fill="FFFFFF"/>
        </w:rPr>
        <w:t>Act 2003</w:t>
      </w:r>
      <w:r w:rsidR="00BE39B0" w:rsidRPr="00D81504">
        <w:rPr>
          <w:color w:val="000000"/>
          <w:shd w:val="clear" w:color="auto" w:fill="FFFFFF"/>
        </w:rPr>
        <w:t>.</w:t>
      </w:r>
    </w:p>
    <w:p w14:paraId="3AEFD61F" w14:textId="77777777" w:rsidR="00D113B0" w:rsidRPr="00D81504" w:rsidRDefault="00D113B0" w:rsidP="0027125C">
      <w:pPr>
        <w:spacing w:before="0"/>
        <w:rPr>
          <w:color w:val="000000"/>
          <w:szCs w:val="24"/>
        </w:rPr>
      </w:pPr>
    </w:p>
    <w:p w14:paraId="291A3E85" w14:textId="77777777" w:rsidR="00551C87" w:rsidRPr="00D81504" w:rsidRDefault="00551C87" w:rsidP="0027125C">
      <w:pPr>
        <w:spacing w:before="0"/>
        <w:rPr>
          <w:b/>
          <w:color w:val="000000"/>
          <w:szCs w:val="24"/>
        </w:rPr>
      </w:pPr>
      <w:r w:rsidRPr="00D81504">
        <w:rPr>
          <w:b/>
          <w:color w:val="000000"/>
          <w:shd w:val="clear" w:color="auto" w:fill="FFFFFF"/>
        </w:rPr>
        <w:t>Consultation</w:t>
      </w:r>
    </w:p>
    <w:p w14:paraId="6EDD42EA" w14:textId="5F4883D2" w:rsidR="00551C87" w:rsidRPr="00D81504" w:rsidRDefault="00551C87" w:rsidP="0027125C">
      <w:pPr>
        <w:spacing w:before="0"/>
        <w:rPr>
          <w:rFonts w:eastAsiaTheme="majorEastAsia"/>
        </w:rPr>
      </w:pPr>
    </w:p>
    <w:p w14:paraId="7BF5E8E6" w14:textId="4F02E99B" w:rsidR="000830EE" w:rsidRPr="00D81504" w:rsidRDefault="000830EE" w:rsidP="0027125C">
      <w:pPr>
        <w:spacing w:before="0"/>
        <w:rPr>
          <w:rFonts w:eastAsiaTheme="majorEastAsia"/>
        </w:rPr>
      </w:pPr>
      <w:r w:rsidRPr="00D81504">
        <w:rPr>
          <w:rFonts w:eastAsiaTheme="majorEastAsia"/>
        </w:rPr>
        <w:t xml:space="preserve">The </w:t>
      </w:r>
      <w:r w:rsidR="0059481A" w:rsidRPr="00D81504">
        <w:rPr>
          <w:rFonts w:eastAsiaTheme="majorEastAsia"/>
        </w:rPr>
        <w:t>D</w:t>
      </w:r>
      <w:r w:rsidRPr="00D81504">
        <w:rPr>
          <w:rFonts w:eastAsiaTheme="majorEastAsia"/>
        </w:rPr>
        <w:t xml:space="preserve">epartment </w:t>
      </w:r>
      <w:r w:rsidR="0059481A" w:rsidRPr="00D81504">
        <w:rPr>
          <w:rFonts w:eastAsiaTheme="majorEastAsia"/>
        </w:rPr>
        <w:t xml:space="preserve">of Social Services </w:t>
      </w:r>
      <w:r w:rsidRPr="00D81504">
        <w:rPr>
          <w:rFonts w:eastAsiaTheme="majorEastAsia"/>
        </w:rPr>
        <w:t xml:space="preserve">consulted with </w:t>
      </w:r>
      <w:r w:rsidR="00A47DFC" w:rsidRPr="00D81504">
        <w:rPr>
          <w:rFonts w:eastAsiaTheme="majorEastAsia"/>
        </w:rPr>
        <w:t xml:space="preserve">Services Australia </w:t>
      </w:r>
      <w:r w:rsidR="00576115" w:rsidRPr="00D81504">
        <w:rPr>
          <w:rFonts w:eastAsiaTheme="majorEastAsia"/>
        </w:rPr>
        <w:t xml:space="preserve">and the Department of Education </w:t>
      </w:r>
      <w:r w:rsidR="00A47DFC" w:rsidRPr="00D81504">
        <w:rPr>
          <w:rFonts w:eastAsiaTheme="majorEastAsia"/>
        </w:rPr>
        <w:t>on the text of the Amendment Guidelines</w:t>
      </w:r>
      <w:r w:rsidRPr="00D81504">
        <w:rPr>
          <w:rFonts w:eastAsiaTheme="majorEastAsia"/>
        </w:rPr>
        <w:t>.</w:t>
      </w:r>
    </w:p>
    <w:p w14:paraId="00D1B731" w14:textId="77777777" w:rsidR="000830EE" w:rsidRPr="00D81504" w:rsidRDefault="000830EE" w:rsidP="0027125C">
      <w:pPr>
        <w:spacing w:before="0"/>
        <w:rPr>
          <w:rFonts w:eastAsiaTheme="majorEastAsia"/>
        </w:rPr>
      </w:pPr>
    </w:p>
    <w:p w14:paraId="64350401" w14:textId="2816D9BC" w:rsidR="00551C87" w:rsidRPr="00D81504" w:rsidRDefault="00551C87" w:rsidP="002925BA">
      <w:pPr>
        <w:spacing w:before="0"/>
        <w:rPr>
          <w:b/>
          <w:szCs w:val="24"/>
        </w:rPr>
      </w:pPr>
      <w:r w:rsidRPr="00D81504">
        <w:rPr>
          <w:b/>
          <w:szCs w:val="24"/>
        </w:rPr>
        <w:t xml:space="preserve">Impact </w:t>
      </w:r>
      <w:r w:rsidR="001C4C6E" w:rsidRPr="00D81504">
        <w:rPr>
          <w:b/>
          <w:szCs w:val="24"/>
        </w:rPr>
        <w:t>Analysis</w:t>
      </w:r>
    </w:p>
    <w:p w14:paraId="12AD3BDE" w14:textId="77777777" w:rsidR="002925BA" w:rsidRPr="00D81504" w:rsidRDefault="002925BA" w:rsidP="002925BA">
      <w:pPr>
        <w:spacing w:before="0"/>
        <w:rPr>
          <w:szCs w:val="24"/>
        </w:rPr>
      </w:pPr>
    </w:p>
    <w:p w14:paraId="34C69CF4" w14:textId="44B3E73C" w:rsidR="001C4C6E" w:rsidRPr="00D81504" w:rsidRDefault="001C4C6E" w:rsidP="001C4C6E">
      <w:pPr>
        <w:spacing w:before="0"/>
        <w:rPr>
          <w:szCs w:val="24"/>
        </w:rPr>
      </w:pPr>
      <w:r w:rsidRPr="00D81504">
        <w:rPr>
          <w:szCs w:val="24"/>
        </w:rPr>
        <w:t xml:space="preserve">The Amendment </w:t>
      </w:r>
      <w:r w:rsidR="00FD7784" w:rsidRPr="00D81504">
        <w:rPr>
          <w:szCs w:val="24"/>
        </w:rPr>
        <w:t>Guidelines</w:t>
      </w:r>
      <w:r w:rsidRPr="00D81504">
        <w:rPr>
          <w:szCs w:val="24"/>
        </w:rPr>
        <w:t xml:space="preserve"> do not require an Impact Analysis, as </w:t>
      </w:r>
      <w:r w:rsidR="00C3579B" w:rsidRPr="00D81504">
        <w:rPr>
          <w:szCs w:val="24"/>
        </w:rPr>
        <w:t>they are</w:t>
      </w:r>
      <w:r w:rsidRPr="00D81504">
        <w:rPr>
          <w:szCs w:val="24"/>
        </w:rPr>
        <w:t xml:space="preserve"> unlikely to have a more than minor regulatory impact (OIA23</w:t>
      </w:r>
      <w:r w:rsidRPr="00D81504">
        <w:rPr>
          <w:szCs w:val="24"/>
        </w:rPr>
        <w:noBreakHyphen/>
        <w:t>0</w:t>
      </w:r>
      <w:r w:rsidR="001035E4" w:rsidRPr="00D81504">
        <w:rPr>
          <w:szCs w:val="24"/>
        </w:rPr>
        <w:t>4995</w:t>
      </w:r>
      <w:r w:rsidRPr="00D81504">
        <w:rPr>
          <w:szCs w:val="24"/>
        </w:rPr>
        <w:t>).</w:t>
      </w:r>
    </w:p>
    <w:p w14:paraId="7636F0F3" w14:textId="77777777" w:rsidR="001C4C6E" w:rsidRPr="00D81504" w:rsidRDefault="001C4C6E" w:rsidP="002925BA">
      <w:pPr>
        <w:spacing w:before="0"/>
        <w:rPr>
          <w:szCs w:val="24"/>
        </w:rPr>
      </w:pPr>
    </w:p>
    <w:p w14:paraId="3E069C39" w14:textId="028AFAD4" w:rsidR="00551C87" w:rsidRPr="00D81504" w:rsidRDefault="00551C87" w:rsidP="002925BA">
      <w:pPr>
        <w:shd w:val="clear" w:color="auto" w:fill="FFFFFF"/>
        <w:spacing w:before="0"/>
        <w:jc w:val="both"/>
        <w:textAlignment w:val="top"/>
        <w:rPr>
          <w:color w:val="111111"/>
          <w:szCs w:val="24"/>
        </w:rPr>
      </w:pPr>
      <w:r w:rsidRPr="00D81504">
        <w:rPr>
          <w:b/>
          <w:color w:val="111111"/>
          <w:szCs w:val="24"/>
        </w:rPr>
        <w:t>Explanation of the Provisions</w:t>
      </w:r>
    </w:p>
    <w:p w14:paraId="1EA405E9" w14:textId="77777777" w:rsidR="00551C87" w:rsidRPr="00D81504" w:rsidRDefault="00551C87" w:rsidP="002925BA">
      <w:pPr>
        <w:shd w:val="clear" w:color="auto" w:fill="FFFFFF"/>
        <w:spacing w:before="0"/>
        <w:jc w:val="both"/>
        <w:textAlignment w:val="top"/>
        <w:rPr>
          <w:b/>
          <w:color w:val="111111"/>
          <w:szCs w:val="24"/>
        </w:rPr>
      </w:pPr>
    </w:p>
    <w:p w14:paraId="15836EE6" w14:textId="093CEB7B" w:rsidR="00551C87" w:rsidRPr="00D81504" w:rsidRDefault="00551C87" w:rsidP="008C7E75">
      <w:pPr>
        <w:shd w:val="clear" w:color="auto" w:fill="FFFFFF"/>
        <w:spacing w:before="0"/>
        <w:textAlignment w:val="top"/>
        <w:rPr>
          <w:rFonts w:eastAsiaTheme="majorEastAsia"/>
          <w:color w:val="111111"/>
        </w:rPr>
      </w:pPr>
      <w:r w:rsidRPr="00D81504">
        <w:rPr>
          <w:b/>
          <w:color w:val="111111"/>
          <w:szCs w:val="24"/>
        </w:rPr>
        <w:t>Section 1</w:t>
      </w:r>
      <w:r w:rsidRPr="00D81504">
        <w:rPr>
          <w:color w:val="111111"/>
          <w:szCs w:val="24"/>
        </w:rPr>
        <w:t xml:space="preserve"> provides that the name of the instrument is the </w:t>
      </w:r>
      <w:r w:rsidR="00092FB6" w:rsidRPr="00D81504">
        <w:rPr>
          <w:i/>
          <w:color w:val="111111"/>
          <w:szCs w:val="24"/>
        </w:rPr>
        <w:t>Youth Allowance</w:t>
      </w:r>
      <w:r w:rsidR="00302046" w:rsidRPr="00D81504">
        <w:rPr>
          <w:i/>
          <w:color w:val="111111"/>
          <w:szCs w:val="24"/>
        </w:rPr>
        <w:t xml:space="preserve"> (</w:t>
      </w:r>
      <w:r w:rsidR="00092FB6" w:rsidRPr="00D81504">
        <w:rPr>
          <w:i/>
          <w:color w:val="111111"/>
          <w:szCs w:val="24"/>
        </w:rPr>
        <w:t>Satisfactory Study Progress</w:t>
      </w:r>
      <w:r w:rsidRPr="00D81504">
        <w:rPr>
          <w:i/>
          <w:color w:val="111111"/>
          <w:szCs w:val="24"/>
        </w:rPr>
        <w:t xml:space="preserve">) Amendment </w:t>
      </w:r>
      <w:r w:rsidR="00FD7784" w:rsidRPr="00D81504">
        <w:rPr>
          <w:i/>
          <w:color w:val="111111"/>
          <w:szCs w:val="24"/>
        </w:rPr>
        <w:t>Guidelines</w:t>
      </w:r>
      <w:r w:rsidR="00C432A5" w:rsidRPr="00D81504">
        <w:rPr>
          <w:i/>
          <w:color w:val="111111"/>
          <w:szCs w:val="24"/>
        </w:rPr>
        <w:t xml:space="preserve"> 202</w:t>
      </w:r>
      <w:r w:rsidR="003E1EA7" w:rsidRPr="00D81504">
        <w:rPr>
          <w:i/>
          <w:color w:val="111111"/>
          <w:szCs w:val="24"/>
        </w:rPr>
        <w:t>3</w:t>
      </w:r>
      <w:r w:rsidRPr="00D81504">
        <w:rPr>
          <w:i/>
          <w:color w:val="111111"/>
          <w:szCs w:val="24"/>
        </w:rPr>
        <w:t>.</w:t>
      </w:r>
    </w:p>
    <w:p w14:paraId="6E422A52" w14:textId="77777777" w:rsidR="00551C87" w:rsidRPr="00D81504" w:rsidRDefault="00551C87" w:rsidP="008C7E75">
      <w:pPr>
        <w:shd w:val="clear" w:color="auto" w:fill="FFFFFF"/>
        <w:spacing w:before="0"/>
        <w:textAlignment w:val="top"/>
        <w:rPr>
          <w:color w:val="111111"/>
          <w:szCs w:val="24"/>
        </w:rPr>
      </w:pPr>
    </w:p>
    <w:p w14:paraId="7B5E718A" w14:textId="17D4F0CD" w:rsidR="00551C87" w:rsidRPr="00D81504" w:rsidRDefault="00551C87" w:rsidP="008C7E75">
      <w:pPr>
        <w:shd w:val="clear" w:color="auto" w:fill="FFFFFF"/>
        <w:spacing w:before="0"/>
        <w:textAlignment w:val="top"/>
        <w:rPr>
          <w:color w:val="111111"/>
          <w:szCs w:val="24"/>
        </w:rPr>
      </w:pPr>
      <w:r w:rsidRPr="00D81504">
        <w:rPr>
          <w:b/>
          <w:color w:val="111111"/>
          <w:szCs w:val="24"/>
        </w:rPr>
        <w:t xml:space="preserve">Section 2 </w:t>
      </w:r>
      <w:r w:rsidRPr="00D81504">
        <w:rPr>
          <w:color w:val="111111"/>
          <w:szCs w:val="24"/>
        </w:rPr>
        <w:t xml:space="preserve">provides that the instrument commences on the day after </w:t>
      </w:r>
      <w:r w:rsidR="00963E45" w:rsidRPr="00D81504">
        <w:rPr>
          <w:color w:val="111111"/>
          <w:szCs w:val="24"/>
        </w:rPr>
        <w:t>i</w:t>
      </w:r>
      <w:r w:rsidRPr="00D81504">
        <w:rPr>
          <w:color w:val="111111"/>
          <w:szCs w:val="24"/>
        </w:rPr>
        <w:t>t is registered on the F</w:t>
      </w:r>
      <w:r w:rsidR="00BE39B0" w:rsidRPr="00D81504">
        <w:rPr>
          <w:color w:val="111111"/>
          <w:szCs w:val="24"/>
        </w:rPr>
        <w:t>ederal Register of Legislation.</w:t>
      </w:r>
    </w:p>
    <w:p w14:paraId="7136AEBF" w14:textId="77777777" w:rsidR="00551C87" w:rsidRPr="00D81504" w:rsidRDefault="00551C87" w:rsidP="008C7E75">
      <w:pPr>
        <w:shd w:val="clear" w:color="auto" w:fill="FFFFFF"/>
        <w:spacing w:before="0"/>
        <w:textAlignment w:val="top"/>
        <w:rPr>
          <w:color w:val="111111"/>
          <w:szCs w:val="24"/>
        </w:rPr>
      </w:pPr>
    </w:p>
    <w:p w14:paraId="59DAB9B7" w14:textId="49A2CB99" w:rsidR="00551C87" w:rsidRPr="00D81504" w:rsidRDefault="00551C87" w:rsidP="008C7E75">
      <w:pPr>
        <w:shd w:val="clear" w:color="auto" w:fill="FFFFFF"/>
        <w:spacing w:before="0"/>
        <w:textAlignment w:val="top"/>
        <w:rPr>
          <w:color w:val="111111"/>
          <w:szCs w:val="24"/>
        </w:rPr>
      </w:pPr>
      <w:r w:rsidRPr="00D81504">
        <w:rPr>
          <w:b/>
          <w:color w:val="111111"/>
          <w:szCs w:val="24"/>
        </w:rPr>
        <w:t xml:space="preserve">Section 3 </w:t>
      </w:r>
      <w:r w:rsidRPr="00D81504">
        <w:rPr>
          <w:color w:val="111111"/>
          <w:szCs w:val="24"/>
        </w:rPr>
        <w:t xml:space="preserve">provides that </w:t>
      </w:r>
      <w:r w:rsidR="00D113B0" w:rsidRPr="00D81504">
        <w:rPr>
          <w:color w:val="111111"/>
          <w:szCs w:val="24"/>
        </w:rPr>
        <w:t xml:space="preserve">the authority for making </w:t>
      </w:r>
      <w:r w:rsidRPr="00D81504">
        <w:rPr>
          <w:color w:val="111111"/>
          <w:szCs w:val="24"/>
        </w:rPr>
        <w:t>the instrument is subsection 5</w:t>
      </w:r>
      <w:r w:rsidR="002B3332" w:rsidRPr="00D81504">
        <w:rPr>
          <w:color w:val="111111"/>
          <w:szCs w:val="24"/>
        </w:rPr>
        <w:t>41B</w:t>
      </w:r>
      <w:r w:rsidRPr="00D81504">
        <w:rPr>
          <w:color w:val="111111"/>
          <w:szCs w:val="24"/>
        </w:rPr>
        <w:t>(</w:t>
      </w:r>
      <w:r w:rsidR="002B3332" w:rsidRPr="00D81504">
        <w:rPr>
          <w:color w:val="111111"/>
          <w:szCs w:val="24"/>
        </w:rPr>
        <w:t>3B</w:t>
      </w:r>
      <w:r w:rsidRPr="00D81504">
        <w:rPr>
          <w:color w:val="111111"/>
          <w:szCs w:val="24"/>
        </w:rPr>
        <w:t xml:space="preserve">) of the </w:t>
      </w:r>
      <w:r w:rsidR="007A7BCE" w:rsidRPr="00D81504">
        <w:rPr>
          <w:i/>
          <w:color w:val="111111"/>
          <w:szCs w:val="24"/>
        </w:rPr>
        <w:t>Social Security Act 1991</w:t>
      </w:r>
      <w:r w:rsidRPr="00D81504">
        <w:rPr>
          <w:color w:val="111111"/>
          <w:szCs w:val="24"/>
        </w:rPr>
        <w:t>.</w:t>
      </w:r>
    </w:p>
    <w:p w14:paraId="371383B6" w14:textId="029B21BE" w:rsidR="00551C87" w:rsidRPr="00D81504" w:rsidRDefault="00551C87" w:rsidP="008C7E75">
      <w:pPr>
        <w:shd w:val="clear" w:color="auto" w:fill="FFFFFF"/>
        <w:spacing w:before="0"/>
        <w:textAlignment w:val="top"/>
        <w:rPr>
          <w:color w:val="111111"/>
          <w:szCs w:val="24"/>
        </w:rPr>
      </w:pPr>
      <w:r w:rsidRPr="00D81504">
        <w:rPr>
          <w:color w:val="111111"/>
          <w:szCs w:val="24"/>
        </w:rPr>
        <w:t xml:space="preserve"> </w:t>
      </w:r>
    </w:p>
    <w:p w14:paraId="146A3019" w14:textId="5AE1D070" w:rsidR="00D113B0" w:rsidRPr="00D81504" w:rsidRDefault="00D113B0" w:rsidP="008C7E75">
      <w:pPr>
        <w:shd w:val="clear" w:color="auto" w:fill="FFFFFF"/>
        <w:spacing w:before="0"/>
        <w:textAlignment w:val="top"/>
        <w:rPr>
          <w:color w:val="000000"/>
          <w:shd w:val="clear" w:color="auto" w:fill="FFFFFF"/>
        </w:rPr>
      </w:pPr>
      <w:r w:rsidRPr="00D81504">
        <w:rPr>
          <w:color w:val="000000"/>
          <w:shd w:val="clear" w:color="auto" w:fill="FFFFFF"/>
        </w:rPr>
        <w:t xml:space="preserve">Under subsection 33(3) of the </w:t>
      </w:r>
      <w:r w:rsidRPr="00D81504">
        <w:rPr>
          <w:i/>
          <w:iCs/>
          <w:color w:val="000000"/>
        </w:rPr>
        <w:t>Acts Interpretation Act 1901</w:t>
      </w:r>
      <w:r w:rsidRPr="00D81504">
        <w:rPr>
          <w:color w:val="000000"/>
          <w:shd w:val="clear" w:color="auto" w:fill="FFFFFF"/>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w:t>
      </w:r>
      <w:r w:rsidR="003F03F2" w:rsidRPr="00D81504">
        <w:rPr>
          <w:color w:val="000000"/>
          <w:shd w:val="clear" w:color="auto" w:fill="FFFFFF"/>
        </w:rPr>
        <w:t>d, or vary any such instrument.</w:t>
      </w:r>
      <w:r w:rsidRPr="00D81504">
        <w:rPr>
          <w:color w:val="000000"/>
          <w:shd w:val="clear" w:color="auto" w:fill="FFFFFF"/>
        </w:rPr>
        <w:t xml:space="preserve"> </w:t>
      </w:r>
      <w:r w:rsidR="000830EE" w:rsidRPr="00D81504">
        <w:rPr>
          <w:color w:val="000000"/>
          <w:shd w:val="clear" w:color="auto" w:fill="FFFFFF"/>
        </w:rPr>
        <w:t xml:space="preserve"> </w:t>
      </w:r>
      <w:r w:rsidRPr="00D81504">
        <w:rPr>
          <w:color w:val="000000"/>
          <w:shd w:val="clear" w:color="auto" w:fill="FFFFFF"/>
        </w:rPr>
        <w:t>In making the instru</w:t>
      </w:r>
      <w:r w:rsidR="00A167BD" w:rsidRPr="00D81504">
        <w:rPr>
          <w:color w:val="000000"/>
          <w:shd w:val="clear" w:color="auto" w:fill="FFFFFF"/>
        </w:rPr>
        <w:t xml:space="preserve">ment, the Minister is relying </w:t>
      </w:r>
      <w:r w:rsidRPr="00D81504">
        <w:rPr>
          <w:color w:val="000000"/>
          <w:shd w:val="clear" w:color="auto" w:fill="FFFFFF"/>
        </w:rPr>
        <w:t>on this subsection in conjunction with the instrument-making power</w:t>
      </w:r>
      <w:r w:rsidR="002B3332" w:rsidRPr="00D81504">
        <w:rPr>
          <w:color w:val="000000"/>
          <w:shd w:val="clear" w:color="auto" w:fill="FFFFFF"/>
        </w:rPr>
        <w:t>, and variation power,</w:t>
      </w:r>
      <w:r w:rsidRPr="00D81504">
        <w:rPr>
          <w:color w:val="000000"/>
          <w:shd w:val="clear" w:color="auto" w:fill="FFFFFF"/>
        </w:rPr>
        <w:t xml:space="preserve"> in subsection 5</w:t>
      </w:r>
      <w:r w:rsidR="002B3332" w:rsidRPr="00D81504">
        <w:rPr>
          <w:color w:val="000000"/>
          <w:shd w:val="clear" w:color="auto" w:fill="FFFFFF"/>
        </w:rPr>
        <w:t>41B</w:t>
      </w:r>
      <w:r w:rsidRPr="00D81504">
        <w:rPr>
          <w:color w:val="000000"/>
          <w:shd w:val="clear" w:color="auto" w:fill="FFFFFF"/>
        </w:rPr>
        <w:t>(</w:t>
      </w:r>
      <w:r w:rsidR="002B3332" w:rsidRPr="00D81504">
        <w:rPr>
          <w:color w:val="000000"/>
          <w:shd w:val="clear" w:color="auto" w:fill="FFFFFF"/>
        </w:rPr>
        <w:t>3B</w:t>
      </w:r>
      <w:r w:rsidRPr="00D81504">
        <w:rPr>
          <w:color w:val="000000"/>
          <w:shd w:val="clear" w:color="auto" w:fill="FFFFFF"/>
        </w:rPr>
        <w:t>) of the Act.</w:t>
      </w:r>
    </w:p>
    <w:p w14:paraId="06DA153F" w14:textId="77777777" w:rsidR="00D113B0" w:rsidRPr="00D81504" w:rsidRDefault="00D113B0" w:rsidP="00933DD3">
      <w:pPr>
        <w:shd w:val="clear" w:color="auto" w:fill="FFFFFF"/>
        <w:spacing w:before="0"/>
        <w:textAlignment w:val="top"/>
        <w:rPr>
          <w:color w:val="111111"/>
          <w:szCs w:val="24"/>
        </w:rPr>
      </w:pPr>
    </w:p>
    <w:p w14:paraId="02B0BBFB" w14:textId="3034D805" w:rsidR="00551C87" w:rsidRPr="00D81504" w:rsidRDefault="00551C87" w:rsidP="00933DD3">
      <w:pPr>
        <w:shd w:val="clear" w:color="auto" w:fill="FFFFFF"/>
        <w:spacing w:before="0"/>
        <w:textAlignment w:val="top"/>
        <w:rPr>
          <w:color w:val="111111"/>
          <w:szCs w:val="24"/>
        </w:rPr>
      </w:pPr>
      <w:r w:rsidRPr="00D81504">
        <w:rPr>
          <w:b/>
          <w:color w:val="111111"/>
          <w:szCs w:val="24"/>
        </w:rPr>
        <w:t>Section 4</w:t>
      </w:r>
      <w:r w:rsidRPr="00D81504">
        <w:rPr>
          <w:color w:val="111111"/>
          <w:szCs w:val="24"/>
        </w:rPr>
        <w:t xml:space="preserve"> provides that the </w:t>
      </w:r>
      <w:r w:rsidR="002B3332" w:rsidRPr="00D81504">
        <w:rPr>
          <w:i/>
          <w:color w:val="111111"/>
          <w:szCs w:val="24"/>
        </w:rPr>
        <w:t>Youth Allowance</w:t>
      </w:r>
      <w:r w:rsidRPr="00D81504">
        <w:rPr>
          <w:i/>
          <w:color w:val="111111"/>
          <w:szCs w:val="24"/>
        </w:rPr>
        <w:t xml:space="preserve"> </w:t>
      </w:r>
      <w:r w:rsidR="002B3332" w:rsidRPr="00D81504">
        <w:rPr>
          <w:i/>
          <w:color w:val="111111"/>
          <w:szCs w:val="24"/>
        </w:rPr>
        <w:t>(Satisfactory Study Progress</w:t>
      </w:r>
      <w:r w:rsidRPr="00D81504">
        <w:rPr>
          <w:i/>
          <w:color w:val="111111"/>
          <w:szCs w:val="24"/>
        </w:rPr>
        <w:t xml:space="preserve">) </w:t>
      </w:r>
      <w:r w:rsidR="002B3332" w:rsidRPr="00D81504">
        <w:rPr>
          <w:i/>
          <w:color w:val="111111"/>
          <w:szCs w:val="24"/>
        </w:rPr>
        <w:t>Guidelines 2014</w:t>
      </w:r>
      <w:r w:rsidRPr="00D81504">
        <w:rPr>
          <w:color w:val="111111"/>
          <w:szCs w:val="24"/>
        </w:rPr>
        <w:t xml:space="preserve"> </w:t>
      </w:r>
      <w:r w:rsidR="002B3332" w:rsidRPr="00D81504">
        <w:rPr>
          <w:color w:val="111111"/>
          <w:szCs w:val="24"/>
        </w:rPr>
        <w:t>are</w:t>
      </w:r>
      <w:r w:rsidRPr="00D81504">
        <w:rPr>
          <w:color w:val="111111"/>
          <w:szCs w:val="24"/>
        </w:rPr>
        <w:t xml:space="preserve"> amended as set out in the applicable items in Schedule 1,</w:t>
      </w:r>
      <w:r w:rsidR="002B3332" w:rsidRPr="00D81504">
        <w:rPr>
          <w:color w:val="111111"/>
          <w:szCs w:val="24"/>
        </w:rPr>
        <w:t xml:space="preserve"> and any other item in Schedule </w:t>
      </w:r>
      <w:r w:rsidRPr="00D81504">
        <w:rPr>
          <w:color w:val="111111"/>
          <w:szCs w:val="24"/>
        </w:rPr>
        <w:t>1 to this instrument has effect according to its terms.</w:t>
      </w:r>
    </w:p>
    <w:p w14:paraId="51283E03" w14:textId="77777777" w:rsidR="00551C87" w:rsidRPr="00D81504" w:rsidRDefault="00551C87" w:rsidP="00933DD3">
      <w:pPr>
        <w:shd w:val="clear" w:color="auto" w:fill="FFFFFF"/>
        <w:spacing w:before="0"/>
        <w:jc w:val="both"/>
        <w:textAlignment w:val="top"/>
        <w:rPr>
          <w:color w:val="111111"/>
          <w:szCs w:val="24"/>
        </w:rPr>
      </w:pPr>
    </w:p>
    <w:p w14:paraId="63CDBA49" w14:textId="77777777" w:rsidR="00F15A44" w:rsidRPr="00D81504" w:rsidRDefault="00F15A44">
      <w:pPr>
        <w:spacing w:before="0" w:after="200" w:line="276" w:lineRule="auto"/>
        <w:rPr>
          <w:b/>
          <w:color w:val="111111"/>
          <w:szCs w:val="24"/>
        </w:rPr>
      </w:pPr>
      <w:r w:rsidRPr="00D81504">
        <w:rPr>
          <w:b/>
          <w:color w:val="111111"/>
          <w:szCs w:val="24"/>
        </w:rPr>
        <w:br w:type="page"/>
      </w:r>
    </w:p>
    <w:p w14:paraId="0FDFCAEB" w14:textId="0C4590B9" w:rsidR="00551C87" w:rsidRPr="00D81504" w:rsidRDefault="00551C87" w:rsidP="00933DD3">
      <w:pPr>
        <w:spacing w:before="0"/>
        <w:rPr>
          <w:b/>
          <w:color w:val="111111"/>
          <w:szCs w:val="24"/>
        </w:rPr>
      </w:pPr>
      <w:r w:rsidRPr="00D81504">
        <w:rPr>
          <w:b/>
          <w:color w:val="111111"/>
          <w:szCs w:val="24"/>
        </w:rPr>
        <w:lastRenderedPageBreak/>
        <w:t xml:space="preserve">Schedule 1 – </w:t>
      </w:r>
      <w:r w:rsidR="00092FB6" w:rsidRPr="00D81504">
        <w:rPr>
          <w:b/>
          <w:i/>
          <w:color w:val="111111"/>
          <w:szCs w:val="24"/>
        </w:rPr>
        <w:t>Youth Allowance</w:t>
      </w:r>
      <w:r w:rsidR="007A7BCE" w:rsidRPr="00D81504">
        <w:rPr>
          <w:b/>
          <w:i/>
          <w:color w:val="111111"/>
          <w:szCs w:val="24"/>
        </w:rPr>
        <w:t xml:space="preserve"> (</w:t>
      </w:r>
      <w:r w:rsidR="00092FB6" w:rsidRPr="00D81504">
        <w:rPr>
          <w:b/>
          <w:i/>
          <w:color w:val="111111"/>
          <w:szCs w:val="24"/>
        </w:rPr>
        <w:t>Satisfactory Study Progress</w:t>
      </w:r>
      <w:r w:rsidRPr="00D81504">
        <w:rPr>
          <w:b/>
          <w:i/>
          <w:color w:val="111111"/>
          <w:szCs w:val="24"/>
        </w:rPr>
        <w:t xml:space="preserve">) </w:t>
      </w:r>
      <w:r w:rsidR="00092FB6" w:rsidRPr="00D81504">
        <w:rPr>
          <w:b/>
          <w:i/>
          <w:color w:val="111111"/>
          <w:szCs w:val="24"/>
        </w:rPr>
        <w:t>Guidelines 2014</w:t>
      </w:r>
    </w:p>
    <w:p w14:paraId="17784AFA" w14:textId="77777777" w:rsidR="00551C87" w:rsidRPr="00D81504" w:rsidRDefault="00551C87" w:rsidP="00933DD3">
      <w:pPr>
        <w:shd w:val="clear" w:color="auto" w:fill="FFFFFF"/>
        <w:spacing w:before="0"/>
        <w:jc w:val="both"/>
        <w:textAlignment w:val="top"/>
        <w:rPr>
          <w:color w:val="111111"/>
          <w:szCs w:val="24"/>
        </w:rPr>
      </w:pPr>
    </w:p>
    <w:p w14:paraId="7CE115BC" w14:textId="69F99762" w:rsidR="00551C87" w:rsidRPr="00D81504" w:rsidRDefault="00551C87" w:rsidP="00574B46">
      <w:pPr>
        <w:shd w:val="clear" w:color="auto" w:fill="FFFFFF"/>
        <w:spacing w:before="0"/>
        <w:textAlignment w:val="top"/>
        <w:rPr>
          <w:color w:val="111111"/>
          <w:szCs w:val="24"/>
        </w:rPr>
      </w:pPr>
      <w:r w:rsidRPr="00D81504">
        <w:rPr>
          <w:b/>
          <w:color w:val="111111"/>
          <w:szCs w:val="24"/>
        </w:rPr>
        <w:t xml:space="preserve">Schedule 1 </w:t>
      </w:r>
      <w:r w:rsidRPr="00D81504">
        <w:rPr>
          <w:color w:val="111111"/>
          <w:szCs w:val="24"/>
        </w:rPr>
        <w:t>to the</w:t>
      </w:r>
      <w:r w:rsidR="00A2178F" w:rsidRPr="00D81504">
        <w:rPr>
          <w:color w:val="111111"/>
          <w:szCs w:val="24"/>
        </w:rPr>
        <w:t xml:space="preserve"> Amendment </w:t>
      </w:r>
      <w:r w:rsidR="00FD7784" w:rsidRPr="00D81504">
        <w:rPr>
          <w:color w:val="111111"/>
          <w:szCs w:val="24"/>
        </w:rPr>
        <w:t>Guidelines</w:t>
      </w:r>
      <w:r w:rsidRPr="00D81504">
        <w:rPr>
          <w:color w:val="111111"/>
          <w:szCs w:val="24"/>
        </w:rPr>
        <w:t xml:space="preserve"> sets out the amendments to the</w:t>
      </w:r>
      <w:r w:rsidR="00A34E85" w:rsidRPr="00D81504">
        <w:rPr>
          <w:color w:val="111111"/>
          <w:szCs w:val="24"/>
        </w:rPr>
        <w:t xml:space="preserve"> </w:t>
      </w:r>
      <w:r w:rsidR="00092FB6" w:rsidRPr="00D81504">
        <w:rPr>
          <w:color w:val="111111"/>
          <w:szCs w:val="24"/>
        </w:rPr>
        <w:t>Guidelines</w:t>
      </w:r>
      <w:r w:rsidRPr="00D81504">
        <w:rPr>
          <w:color w:val="111111"/>
          <w:szCs w:val="24"/>
        </w:rPr>
        <w:t>.</w:t>
      </w:r>
    </w:p>
    <w:p w14:paraId="620BC0FC" w14:textId="682C40F4" w:rsidR="00551C87" w:rsidRPr="00D81504" w:rsidRDefault="00551C87" w:rsidP="00574B46">
      <w:pPr>
        <w:shd w:val="clear" w:color="auto" w:fill="FFFFFF"/>
        <w:spacing w:before="0"/>
        <w:textAlignment w:val="top"/>
        <w:rPr>
          <w:color w:val="111111"/>
          <w:szCs w:val="24"/>
        </w:rPr>
      </w:pPr>
    </w:p>
    <w:p w14:paraId="6DD2AD0D" w14:textId="79428D4E" w:rsidR="000830EE" w:rsidRPr="00D81504" w:rsidRDefault="000830EE" w:rsidP="00574B46">
      <w:pPr>
        <w:shd w:val="clear" w:color="auto" w:fill="FFFFFF"/>
        <w:spacing w:before="0"/>
        <w:textAlignment w:val="top"/>
        <w:rPr>
          <w:color w:val="111111"/>
          <w:szCs w:val="24"/>
        </w:rPr>
      </w:pPr>
      <w:r w:rsidRPr="00D81504">
        <w:rPr>
          <w:b/>
          <w:color w:val="111111"/>
          <w:szCs w:val="24"/>
        </w:rPr>
        <w:t>Item 1</w:t>
      </w:r>
      <w:r w:rsidRPr="00D81504">
        <w:rPr>
          <w:color w:val="111111"/>
          <w:szCs w:val="24"/>
        </w:rPr>
        <w:t xml:space="preserve"> </w:t>
      </w:r>
      <w:r w:rsidR="00F233A0" w:rsidRPr="00D81504">
        <w:rPr>
          <w:color w:val="111111"/>
          <w:szCs w:val="24"/>
        </w:rPr>
        <w:t xml:space="preserve">inserts a new definition </w:t>
      </w:r>
      <w:r w:rsidR="00277D75" w:rsidRPr="00D81504">
        <w:rPr>
          <w:color w:val="111111"/>
          <w:szCs w:val="24"/>
        </w:rPr>
        <w:t xml:space="preserve">of “accelerator program course” </w:t>
      </w:r>
      <w:r w:rsidR="00F233A0" w:rsidRPr="00D81504">
        <w:rPr>
          <w:color w:val="111111"/>
          <w:szCs w:val="24"/>
        </w:rPr>
        <w:t xml:space="preserve">at the beginning of section </w:t>
      </w:r>
      <w:r w:rsidR="004A6AF9" w:rsidRPr="00D81504">
        <w:rPr>
          <w:color w:val="111111"/>
          <w:szCs w:val="24"/>
        </w:rPr>
        <w:t>5</w:t>
      </w:r>
      <w:r w:rsidR="00F233A0" w:rsidRPr="00D81504">
        <w:rPr>
          <w:color w:val="111111"/>
          <w:szCs w:val="24"/>
        </w:rPr>
        <w:t xml:space="preserve"> of the </w:t>
      </w:r>
      <w:r w:rsidR="00277D75" w:rsidRPr="00D81504">
        <w:rPr>
          <w:color w:val="111111"/>
          <w:szCs w:val="24"/>
        </w:rPr>
        <w:t>Guidelines</w:t>
      </w:r>
      <w:r w:rsidR="00F233A0" w:rsidRPr="00D81504">
        <w:rPr>
          <w:color w:val="111111"/>
          <w:szCs w:val="24"/>
        </w:rPr>
        <w:t>, before the definition of “</w:t>
      </w:r>
      <w:r w:rsidR="007A7BCE" w:rsidRPr="00D81504">
        <w:rPr>
          <w:color w:val="111111"/>
          <w:szCs w:val="24"/>
        </w:rPr>
        <w:t>Act</w:t>
      </w:r>
      <w:r w:rsidR="00F233A0" w:rsidRPr="00D81504">
        <w:rPr>
          <w:color w:val="111111"/>
          <w:szCs w:val="24"/>
        </w:rPr>
        <w:t>”.  The</w:t>
      </w:r>
      <w:r w:rsidR="00277D75" w:rsidRPr="00D81504">
        <w:rPr>
          <w:color w:val="111111"/>
          <w:szCs w:val="24"/>
        </w:rPr>
        <w:t xml:space="preserve"> new definition of “accelerator </w:t>
      </w:r>
      <w:r w:rsidR="00F233A0" w:rsidRPr="00D81504">
        <w:rPr>
          <w:color w:val="111111"/>
          <w:szCs w:val="24"/>
        </w:rPr>
        <w:t xml:space="preserve">program course” provides that this term has the same meaning as it does in the </w:t>
      </w:r>
      <w:r w:rsidR="00F233A0" w:rsidRPr="00D81504">
        <w:rPr>
          <w:i/>
          <w:color w:val="111111"/>
          <w:szCs w:val="24"/>
        </w:rPr>
        <w:t>Higher Education Support Act 2003</w:t>
      </w:r>
      <w:r w:rsidR="00F233A0" w:rsidRPr="00D81504">
        <w:rPr>
          <w:color w:val="111111"/>
          <w:szCs w:val="24"/>
        </w:rPr>
        <w:t>.  Startup year courses are referred to in that Act as “accelerator program courses”</w:t>
      </w:r>
      <w:r w:rsidR="002E6DDE" w:rsidRPr="00D81504">
        <w:rPr>
          <w:color w:val="111111"/>
          <w:szCs w:val="24"/>
        </w:rPr>
        <w:t xml:space="preserve">, and this term is used in the </w:t>
      </w:r>
      <w:r w:rsidR="007A7BCE" w:rsidRPr="00D81504">
        <w:rPr>
          <w:color w:val="111111"/>
          <w:szCs w:val="24"/>
        </w:rPr>
        <w:t xml:space="preserve">Amendment </w:t>
      </w:r>
      <w:r w:rsidR="00FD7784" w:rsidRPr="00D81504">
        <w:rPr>
          <w:color w:val="111111"/>
          <w:szCs w:val="24"/>
        </w:rPr>
        <w:t>Guidelines</w:t>
      </w:r>
      <w:r w:rsidR="00F233A0" w:rsidRPr="00D81504">
        <w:rPr>
          <w:color w:val="111111"/>
          <w:szCs w:val="24"/>
        </w:rPr>
        <w:t xml:space="preserve">.    </w:t>
      </w:r>
    </w:p>
    <w:p w14:paraId="6C26DB66" w14:textId="77777777" w:rsidR="003F4638" w:rsidRPr="00D81504" w:rsidRDefault="003F4638" w:rsidP="00574B46">
      <w:pPr>
        <w:shd w:val="clear" w:color="auto" w:fill="FFFFFF"/>
        <w:spacing w:before="0"/>
        <w:textAlignment w:val="top"/>
        <w:rPr>
          <w:b/>
          <w:color w:val="111111"/>
          <w:szCs w:val="24"/>
        </w:rPr>
      </w:pPr>
    </w:p>
    <w:p w14:paraId="2FDD80A0" w14:textId="7113B198" w:rsidR="0077564A" w:rsidRPr="00D81504" w:rsidRDefault="00715940" w:rsidP="00574B46">
      <w:pPr>
        <w:shd w:val="clear" w:color="auto" w:fill="FFFFFF"/>
        <w:spacing w:before="0"/>
        <w:textAlignment w:val="top"/>
        <w:rPr>
          <w:color w:val="111111"/>
          <w:szCs w:val="24"/>
        </w:rPr>
      </w:pPr>
      <w:r w:rsidRPr="00D81504">
        <w:rPr>
          <w:b/>
          <w:color w:val="111111"/>
          <w:szCs w:val="24"/>
        </w:rPr>
        <w:t xml:space="preserve">Item </w:t>
      </w:r>
      <w:r w:rsidR="00A65E27" w:rsidRPr="00D81504">
        <w:rPr>
          <w:b/>
          <w:color w:val="111111"/>
          <w:szCs w:val="24"/>
        </w:rPr>
        <w:t>2</w:t>
      </w:r>
      <w:r w:rsidR="004A6AF9" w:rsidRPr="00D81504">
        <w:rPr>
          <w:b/>
          <w:color w:val="111111"/>
          <w:szCs w:val="24"/>
        </w:rPr>
        <w:t xml:space="preserve"> </w:t>
      </w:r>
      <w:r w:rsidR="00277D75" w:rsidRPr="00D81504">
        <w:rPr>
          <w:color w:val="111111"/>
          <w:szCs w:val="24"/>
        </w:rPr>
        <w:t>co</w:t>
      </w:r>
      <w:r w:rsidR="0077564A" w:rsidRPr="00D81504">
        <w:rPr>
          <w:color w:val="111111"/>
          <w:szCs w:val="24"/>
        </w:rPr>
        <w:t xml:space="preserve">ntains a technical amendment which inserts additional wording at the beginning of section 13 of the Guidelines, so that </w:t>
      </w:r>
      <w:r w:rsidR="0059481A" w:rsidRPr="00D81504">
        <w:rPr>
          <w:color w:val="111111"/>
          <w:szCs w:val="24"/>
        </w:rPr>
        <w:t xml:space="preserve">existing </w:t>
      </w:r>
      <w:r w:rsidR="0077564A" w:rsidRPr="00D81504">
        <w:rPr>
          <w:color w:val="111111"/>
          <w:szCs w:val="24"/>
        </w:rPr>
        <w:t xml:space="preserve">section 13 operates subject to new section 13A (inserted by </w:t>
      </w:r>
      <w:r w:rsidR="0077564A" w:rsidRPr="00D81504">
        <w:rPr>
          <w:b/>
          <w:color w:val="111111"/>
          <w:szCs w:val="24"/>
        </w:rPr>
        <w:t xml:space="preserve">item </w:t>
      </w:r>
      <w:r w:rsidR="00A65E27" w:rsidRPr="00D81504">
        <w:rPr>
          <w:b/>
          <w:color w:val="111111"/>
          <w:szCs w:val="24"/>
        </w:rPr>
        <w:t>3</w:t>
      </w:r>
      <w:r w:rsidR="0077564A" w:rsidRPr="00D81504">
        <w:rPr>
          <w:color w:val="111111"/>
          <w:szCs w:val="24"/>
        </w:rPr>
        <w:t xml:space="preserve"> below).  </w:t>
      </w:r>
      <w:r w:rsidR="00277D75" w:rsidRPr="00D81504">
        <w:rPr>
          <w:color w:val="111111"/>
          <w:szCs w:val="24"/>
        </w:rPr>
        <w:t xml:space="preserve">This will ensure that section 13, which applies </w:t>
      </w:r>
      <w:r w:rsidR="0077564A" w:rsidRPr="00D81504">
        <w:rPr>
          <w:color w:val="111111"/>
          <w:szCs w:val="24"/>
        </w:rPr>
        <w:t>in determining</w:t>
      </w:r>
      <w:r w:rsidR="00277D75" w:rsidRPr="00D81504">
        <w:rPr>
          <w:color w:val="111111"/>
          <w:szCs w:val="24"/>
        </w:rPr>
        <w:t xml:space="preserve"> satisfactory progress for combined courses, will not apply where new section 13A</w:t>
      </w:r>
      <w:r w:rsidR="0077564A" w:rsidRPr="00D81504">
        <w:rPr>
          <w:color w:val="111111"/>
          <w:szCs w:val="24"/>
        </w:rPr>
        <w:t>, which applies to combined courses that include an accelerator program course, applies</w:t>
      </w:r>
      <w:r w:rsidR="00277D75" w:rsidRPr="00D81504">
        <w:rPr>
          <w:color w:val="111111"/>
          <w:szCs w:val="24"/>
        </w:rPr>
        <w:t>.</w:t>
      </w:r>
      <w:r w:rsidR="0077564A" w:rsidRPr="00D81504">
        <w:rPr>
          <w:color w:val="111111"/>
          <w:szCs w:val="24"/>
        </w:rPr>
        <w:t xml:space="preserve">  That is, in considering satisfactor</w:t>
      </w:r>
      <w:r w:rsidR="00A61D53" w:rsidRPr="00D81504">
        <w:rPr>
          <w:color w:val="111111"/>
          <w:szCs w:val="24"/>
        </w:rPr>
        <w:t xml:space="preserve">y progress for </w:t>
      </w:r>
      <w:r w:rsidR="00576115" w:rsidRPr="00D81504">
        <w:rPr>
          <w:color w:val="111111"/>
          <w:szCs w:val="24"/>
        </w:rPr>
        <w:t>y</w:t>
      </w:r>
      <w:r w:rsidR="00A61D53" w:rsidRPr="00D81504">
        <w:rPr>
          <w:color w:val="111111"/>
          <w:szCs w:val="24"/>
        </w:rPr>
        <w:t xml:space="preserve">outh </w:t>
      </w:r>
      <w:r w:rsidR="00576115" w:rsidRPr="00D81504">
        <w:rPr>
          <w:color w:val="111111"/>
          <w:szCs w:val="24"/>
        </w:rPr>
        <w:t>a</w:t>
      </w:r>
      <w:r w:rsidR="0077564A" w:rsidRPr="00D81504">
        <w:rPr>
          <w:color w:val="111111"/>
          <w:szCs w:val="24"/>
        </w:rPr>
        <w:t>llowance</w:t>
      </w:r>
      <w:r w:rsidR="00A61D53" w:rsidRPr="00D81504">
        <w:rPr>
          <w:color w:val="111111"/>
          <w:szCs w:val="24"/>
        </w:rPr>
        <w:t xml:space="preserve"> (</w:t>
      </w:r>
      <w:r w:rsidR="00576115" w:rsidRPr="00D81504">
        <w:rPr>
          <w:color w:val="111111"/>
          <w:szCs w:val="24"/>
        </w:rPr>
        <w:t>s</w:t>
      </w:r>
      <w:r w:rsidR="00A61D53" w:rsidRPr="00D81504">
        <w:rPr>
          <w:color w:val="111111"/>
          <w:szCs w:val="24"/>
        </w:rPr>
        <w:t>tudent)</w:t>
      </w:r>
      <w:r w:rsidR="0077564A" w:rsidRPr="00D81504">
        <w:rPr>
          <w:color w:val="111111"/>
          <w:szCs w:val="24"/>
        </w:rPr>
        <w:t>, it is intended that new section 13A will apply to combined courses that include an accelerator progr</w:t>
      </w:r>
      <w:r w:rsidR="0059481A" w:rsidRPr="00D81504">
        <w:rPr>
          <w:color w:val="111111"/>
          <w:szCs w:val="24"/>
        </w:rPr>
        <w:t>am course, and existing section </w:t>
      </w:r>
      <w:r w:rsidR="0077564A" w:rsidRPr="00D81504">
        <w:rPr>
          <w:color w:val="111111"/>
          <w:szCs w:val="24"/>
        </w:rPr>
        <w:t>13 will apply to all other combined courses as applicable.</w:t>
      </w:r>
    </w:p>
    <w:p w14:paraId="0688535F" w14:textId="77777777" w:rsidR="0077564A" w:rsidRPr="00D81504" w:rsidRDefault="0077564A" w:rsidP="00574B46">
      <w:pPr>
        <w:shd w:val="clear" w:color="auto" w:fill="FFFFFF"/>
        <w:spacing w:before="0"/>
        <w:textAlignment w:val="top"/>
        <w:rPr>
          <w:color w:val="111111"/>
          <w:szCs w:val="24"/>
        </w:rPr>
      </w:pPr>
    </w:p>
    <w:p w14:paraId="3B44863C" w14:textId="41C0578A" w:rsidR="0077564A" w:rsidRPr="00D81504" w:rsidRDefault="0077564A" w:rsidP="00574B46">
      <w:pPr>
        <w:shd w:val="clear" w:color="auto" w:fill="FFFFFF"/>
        <w:spacing w:before="0"/>
        <w:textAlignment w:val="top"/>
        <w:rPr>
          <w:color w:val="111111"/>
          <w:szCs w:val="24"/>
        </w:rPr>
      </w:pPr>
      <w:r w:rsidRPr="00D81504">
        <w:rPr>
          <w:b/>
          <w:color w:val="111111"/>
          <w:szCs w:val="24"/>
        </w:rPr>
        <w:t xml:space="preserve">Item </w:t>
      </w:r>
      <w:r w:rsidR="00A65E27" w:rsidRPr="00D81504">
        <w:rPr>
          <w:b/>
          <w:color w:val="111111"/>
          <w:szCs w:val="24"/>
        </w:rPr>
        <w:t>3</w:t>
      </w:r>
      <w:r w:rsidRPr="00D81504">
        <w:rPr>
          <w:color w:val="111111"/>
          <w:szCs w:val="24"/>
        </w:rPr>
        <w:t xml:space="preserve"> inserts a new section 13A into the Guidelines af</w:t>
      </w:r>
      <w:r w:rsidR="00574B46" w:rsidRPr="00D81504">
        <w:rPr>
          <w:color w:val="111111"/>
          <w:szCs w:val="24"/>
        </w:rPr>
        <w:t>ter section 13.  New subsection </w:t>
      </w:r>
      <w:r w:rsidRPr="00D81504">
        <w:rPr>
          <w:color w:val="111111"/>
          <w:szCs w:val="24"/>
        </w:rPr>
        <w:t>13A(1) provides that new section 13A applies to combined courses that combine an accelerator program course with another course.</w:t>
      </w:r>
      <w:r w:rsidR="00A74D62" w:rsidRPr="00D81504">
        <w:rPr>
          <w:color w:val="111111"/>
          <w:szCs w:val="24"/>
        </w:rPr>
        <w:t xml:space="preserve">  </w:t>
      </w:r>
    </w:p>
    <w:p w14:paraId="02325CAA" w14:textId="6119A452" w:rsidR="00A74D62" w:rsidRPr="00D81504" w:rsidRDefault="00A74D62" w:rsidP="00574B46">
      <w:pPr>
        <w:shd w:val="clear" w:color="auto" w:fill="FFFFFF"/>
        <w:spacing w:before="0"/>
        <w:textAlignment w:val="top"/>
        <w:rPr>
          <w:color w:val="111111"/>
          <w:szCs w:val="24"/>
        </w:rPr>
      </w:pPr>
    </w:p>
    <w:p w14:paraId="2FC1D155" w14:textId="5921CFE5" w:rsidR="00A74D62" w:rsidRPr="00D81504" w:rsidRDefault="00A74D62" w:rsidP="00574B46">
      <w:pPr>
        <w:shd w:val="clear" w:color="auto" w:fill="FFFFFF"/>
        <w:spacing w:before="0"/>
        <w:textAlignment w:val="top"/>
        <w:rPr>
          <w:color w:val="111111"/>
          <w:szCs w:val="24"/>
        </w:rPr>
      </w:pPr>
      <w:r w:rsidRPr="00D81504">
        <w:rPr>
          <w:color w:val="111111"/>
          <w:szCs w:val="24"/>
        </w:rPr>
        <w:t xml:space="preserve">The note following new subsection 13A(1) provides that for combined courses that include an accelerator program course, readers are directed to the legislative instrument made under section 5D of the </w:t>
      </w:r>
      <w:r w:rsidRPr="00D81504">
        <w:rPr>
          <w:i/>
          <w:color w:val="111111"/>
          <w:szCs w:val="24"/>
        </w:rPr>
        <w:t>Student Assistance Act 1973</w:t>
      </w:r>
      <w:r w:rsidRPr="00D81504">
        <w:rPr>
          <w:color w:val="111111"/>
          <w:szCs w:val="24"/>
        </w:rPr>
        <w:t xml:space="preserve">.  Currently, this is the </w:t>
      </w:r>
      <w:r w:rsidRPr="00D81504">
        <w:rPr>
          <w:i/>
          <w:color w:val="111111"/>
          <w:szCs w:val="24"/>
        </w:rPr>
        <w:t>Student Assistance (Education Institutions and Courses) Determination 2019</w:t>
      </w:r>
      <w:r w:rsidR="004C6A82" w:rsidRPr="00D81504">
        <w:rPr>
          <w:color w:val="111111"/>
          <w:szCs w:val="24"/>
        </w:rPr>
        <w:t>.  This provides for combined </w:t>
      </w:r>
      <w:r w:rsidRPr="00D81504">
        <w:rPr>
          <w:color w:val="111111"/>
          <w:szCs w:val="24"/>
        </w:rPr>
        <w:t>courses that include an accelerator progra</w:t>
      </w:r>
      <w:r w:rsidR="0059481A" w:rsidRPr="00D81504">
        <w:rPr>
          <w:color w:val="111111"/>
          <w:szCs w:val="24"/>
        </w:rPr>
        <w:t xml:space="preserve">m course to be approved courses, for the purposes of </w:t>
      </w:r>
      <w:r w:rsidR="00576115" w:rsidRPr="00D81504">
        <w:rPr>
          <w:color w:val="111111"/>
          <w:szCs w:val="24"/>
        </w:rPr>
        <w:t>y</w:t>
      </w:r>
      <w:r w:rsidR="00A61D53" w:rsidRPr="00D81504">
        <w:rPr>
          <w:color w:val="111111"/>
          <w:szCs w:val="24"/>
        </w:rPr>
        <w:t xml:space="preserve">outh </w:t>
      </w:r>
      <w:r w:rsidR="00576115" w:rsidRPr="00D81504">
        <w:rPr>
          <w:color w:val="111111"/>
          <w:szCs w:val="24"/>
        </w:rPr>
        <w:t>a</w:t>
      </w:r>
      <w:r w:rsidR="00A61D53" w:rsidRPr="00D81504">
        <w:rPr>
          <w:color w:val="111111"/>
          <w:szCs w:val="24"/>
        </w:rPr>
        <w:t>llowance (</w:t>
      </w:r>
      <w:r w:rsidR="00576115" w:rsidRPr="00D81504">
        <w:rPr>
          <w:color w:val="111111"/>
          <w:szCs w:val="24"/>
        </w:rPr>
        <w:t>s</w:t>
      </w:r>
      <w:r w:rsidR="00A61D53" w:rsidRPr="00D81504">
        <w:rPr>
          <w:color w:val="111111"/>
          <w:szCs w:val="24"/>
        </w:rPr>
        <w:t>tudent)</w:t>
      </w:r>
      <w:r w:rsidRPr="00D81504">
        <w:rPr>
          <w:color w:val="111111"/>
          <w:szCs w:val="24"/>
        </w:rPr>
        <w:t xml:space="preserve"> qualification under the Act</w:t>
      </w:r>
      <w:r w:rsidR="0059481A" w:rsidRPr="00D81504">
        <w:rPr>
          <w:color w:val="111111"/>
          <w:szCs w:val="24"/>
        </w:rPr>
        <w:t>, where they meet the criteria in that instrument</w:t>
      </w:r>
      <w:r w:rsidRPr="00D81504">
        <w:rPr>
          <w:color w:val="111111"/>
          <w:szCs w:val="24"/>
        </w:rPr>
        <w:t>.</w:t>
      </w:r>
    </w:p>
    <w:p w14:paraId="4ACA5972" w14:textId="4FD6406E" w:rsidR="00A74D62" w:rsidRPr="00D81504" w:rsidRDefault="00A74D62" w:rsidP="00574B46">
      <w:pPr>
        <w:shd w:val="clear" w:color="auto" w:fill="FFFFFF"/>
        <w:spacing w:before="0"/>
        <w:textAlignment w:val="top"/>
        <w:rPr>
          <w:color w:val="111111"/>
          <w:szCs w:val="24"/>
        </w:rPr>
      </w:pPr>
    </w:p>
    <w:p w14:paraId="6972A9E1" w14:textId="33D85891" w:rsidR="00A74D62" w:rsidRPr="00D81504" w:rsidRDefault="00A74D62" w:rsidP="00574B46">
      <w:pPr>
        <w:shd w:val="clear" w:color="auto" w:fill="FFFFFF"/>
        <w:spacing w:before="0"/>
        <w:textAlignment w:val="top"/>
        <w:rPr>
          <w:color w:val="111111"/>
          <w:szCs w:val="24"/>
        </w:rPr>
      </w:pPr>
      <w:r w:rsidRPr="00D81504">
        <w:rPr>
          <w:color w:val="111111"/>
          <w:szCs w:val="24"/>
        </w:rPr>
        <w:t xml:space="preserve">New subsection 13A(2) provides </w:t>
      </w:r>
      <w:r w:rsidR="00B24954" w:rsidRPr="00D81504">
        <w:rPr>
          <w:color w:val="111111"/>
          <w:szCs w:val="24"/>
        </w:rPr>
        <w:t>for</w:t>
      </w:r>
      <w:r w:rsidRPr="00D81504">
        <w:rPr>
          <w:color w:val="111111"/>
          <w:szCs w:val="24"/>
        </w:rPr>
        <w:t xml:space="preserve"> a person’s satisfactory progress in the </w:t>
      </w:r>
      <w:r w:rsidR="004C6A82" w:rsidRPr="00D81504">
        <w:rPr>
          <w:color w:val="111111"/>
          <w:szCs w:val="24"/>
        </w:rPr>
        <w:t>combined</w:t>
      </w:r>
      <w:r w:rsidRPr="00D81504">
        <w:rPr>
          <w:color w:val="111111"/>
          <w:szCs w:val="24"/>
        </w:rPr>
        <w:t xml:space="preserve"> course</w:t>
      </w:r>
      <w:r w:rsidR="00B24954" w:rsidRPr="00D81504">
        <w:rPr>
          <w:color w:val="111111"/>
          <w:szCs w:val="24"/>
        </w:rPr>
        <w:t xml:space="preserve">, that is, the accelerator program course </w:t>
      </w:r>
      <w:r w:rsidR="004C6A82" w:rsidRPr="00D81504">
        <w:rPr>
          <w:color w:val="111111"/>
          <w:szCs w:val="24"/>
        </w:rPr>
        <w:t xml:space="preserve">and other course </w:t>
      </w:r>
      <w:r w:rsidR="00B24954" w:rsidRPr="00D81504">
        <w:rPr>
          <w:color w:val="111111"/>
          <w:szCs w:val="24"/>
        </w:rPr>
        <w:t>component</w:t>
      </w:r>
      <w:r w:rsidR="004C6A82" w:rsidRPr="00D81504">
        <w:rPr>
          <w:color w:val="111111"/>
          <w:szCs w:val="24"/>
        </w:rPr>
        <w:t>s together</w:t>
      </w:r>
      <w:r w:rsidR="00B24954" w:rsidRPr="00D81504">
        <w:rPr>
          <w:color w:val="111111"/>
          <w:szCs w:val="24"/>
        </w:rPr>
        <w:t xml:space="preserve">.  Under new subsection 13A(2), satisfactory progress </w:t>
      </w:r>
      <w:r w:rsidR="00574B46" w:rsidRPr="00D81504">
        <w:rPr>
          <w:color w:val="111111"/>
          <w:szCs w:val="24"/>
        </w:rPr>
        <w:t xml:space="preserve">for </w:t>
      </w:r>
      <w:r w:rsidR="004C6A82" w:rsidRPr="00D81504">
        <w:rPr>
          <w:color w:val="111111"/>
          <w:szCs w:val="24"/>
        </w:rPr>
        <w:t>such a combined</w:t>
      </w:r>
      <w:r w:rsidR="00574B46" w:rsidRPr="00D81504">
        <w:rPr>
          <w:color w:val="111111"/>
          <w:szCs w:val="24"/>
        </w:rPr>
        <w:t> </w:t>
      </w:r>
      <w:r w:rsidR="00B24954" w:rsidRPr="00D81504">
        <w:rPr>
          <w:color w:val="111111"/>
          <w:szCs w:val="24"/>
        </w:rPr>
        <w:t xml:space="preserve">course </w:t>
      </w:r>
      <w:r w:rsidRPr="00D81504">
        <w:rPr>
          <w:color w:val="111111"/>
          <w:szCs w:val="24"/>
        </w:rPr>
        <w:t>consists of completing th</w:t>
      </w:r>
      <w:r w:rsidR="004C6A82" w:rsidRPr="00D81504">
        <w:rPr>
          <w:color w:val="111111"/>
          <w:szCs w:val="24"/>
        </w:rPr>
        <w:t>e combined</w:t>
      </w:r>
      <w:r w:rsidRPr="00D81504">
        <w:rPr>
          <w:color w:val="111111"/>
          <w:szCs w:val="24"/>
        </w:rPr>
        <w:t xml:space="preserve"> course within the period of time that </w:t>
      </w:r>
      <w:r w:rsidR="00B24954" w:rsidRPr="00D81504">
        <w:rPr>
          <w:color w:val="111111"/>
          <w:szCs w:val="24"/>
        </w:rPr>
        <w:t>is</w:t>
      </w:r>
      <w:r w:rsidRPr="00D81504">
        <w:rPr>
          <w:color w:val="111111"/>
          <w:szCs w:val="24"/>
        </w:rPr>
        <w:t>:</w:t>
      </w:r>
    </w:p>
    <w:p w14:paraId="22653F55" w14:textId="213B5E12" w:rsidR="00A74D62" w:rsidRPr="00D81504" w:rsidRDefault="00A74D62" w:rsidP="00574B46">
      <w:pPr>
        <w:shd w:val="clear" w:color="auto" w:fill="FFFFFF"/>
        <w:spacing w:before="0"/>
        <w:textAlignment w:val="top"/>
        <w:rPr>
          <w:color w:val="111111"/>
          <w:szCs w:val="24"/>
        </w:rPr>
      </w:pPr>
    </w:p>
    <w:p w14:paraId="7D94A93C" w14:textId="164045FF" w:rsidR="00A74D62" w:rsidRPr="00D81504" w:rsidRDefault="00A74D62" w:rsidP="00574B46">
      <w:pPr>
        <w:pStyle w:val="ListParagraph"/>
        <w:numPr>
          <w:ilvl w:val="0"/>
          <w:numId w:val="11"/>
        </w:numPr>
        <w:shd w:val="clear" w:color="auto" w:fill="FFFFFF"/>
        <w:spacing w:before="0"/>
        <w:textAlignment w:val="top"/>
        <w:rPr>
          <w:color w:val="111111"/>
          <w:szCs w:val="24"/>
        </w:rPr>
      </w:pPr>
      <w:r w:rsidRPr="00D81504">
        <w:rPr>
          <w:color w:val="111111"/>
          <w:szCs w:val="24"/>
        </w:rPr>
        <w:t xml:space="preserve">the usual minimum length of the </w:t>
      </w:r>
      <w:r w:rsidR="004C6A82" w:rsidRPr="00D81504">
        <w:rPr>
          <w:color w:val="111111"/>
          <w:szCs w:val="24"/>
        </w:rPr>
        <w:t>combined</w:t>
      </w:r>
      <w:r w:rsidRPr="00D81504">
        <w:rPr>
          <w:color w:val="111111"/>
          <w:szCs w:val="24"/>
        </w:rPr>
        <w:t xml:space="preserve"> course, plus</w:t>
      </w:r>
    </w:p>
    <w:p w14:paraId="3A00EC0B" w14:textId="5A9B0088" w:rsidR="00A74D62" w:rsidRPr="00D81504" w:rsidRDefault="00A74D62" w:rsidP="00574B46">
      <w:pPr>
        <w:pStyle w:val="ListParagraph"/>
        <w:numPr>
          <w:ilvl w:val="0"/>
          <w:numId w:val="11"/>
        </w:numPr>
        <w:shd w:val="clear" w:color="auto" w:fill="FFFFFF"/>
        <w:spacing w:before="0"/>
        <w:textAlignment w:val="top"/>
        <w:rPr>
          <w:color w:val="111111"/>
          <w:szCs w:val="24"/>
        </w:rPr>
      </w:pPr>
      <w:r w:rsidRPr="00D81504">
        <w:rPr>
          <w:color w:val="111111"/>
          <w:szCs w:val="24"/>
        </w:rPr>
        <w:t>an extra period to complete one uncompleted subject or unit that is part of th</w:t>
      </w:r>
      <w:r w:rsidR="004C6A82" w:rsidRPr="00D81504">
        <w:rPr>
          <w:color w:val="111111"/>
          <w:szCs w:val="24"/>
        </w:rPr>
        <w:t>e combined</w:t>
      </w:r>
      <w:r w:rsidRPr="00D81504">
        <w:rPr>
          <w:color w:val="111111"/>
          <w:szCs w:val="24"/>
        </w:rPr>
        <w:t xml:space="preserve"> course.</w:t>
      </w:r>
    </w:p>
    <w:p w14:paraId="45F69B36" w14:textId="743A76B1" w:rsidR="0077564A" w:rsidRPr="00D81504" w:rsidRDefault="0077564A" w:rsidP="00574B46">
      <w:pPr>
        <w:shd w:val="clear" w:color="auto" w:fill="FFFFFF"/>
        <w:spacing w:before="0"/>
        <w:textAlignment w:val="top"/>
        <w:rPr>
          <w:color w:val="111111"/>
          <w:szCs w:val="24"/>
        </w:rPr>
      </w:pPr>
    </w:p>
    <w:p w14:paraId="52875456" w14:textId="3B64F1D6" w:rsidR="00B24954" w:rsidRPr="00D81504" w:rsidRDefault="00A74D62" w:rsidP="00574B46">
      <w:pPr>
        <w:shd w:val="clear" w:color="auto" w:fill="FFFFFF"/>
        <w:spacing w:before="0"/>
        <w:textAlignment w:val="top"/>
        <w:rPr>
          <w:color w:val="111111"/>
          <w:szCs w:val="24"/>
        </w:rPr>
      </w:pPr>
      <w:r w:rsidRPr="00D81504">
        <w:rPr>
          <w:color w:val="111111"/>
          <w:szCs w:val="24"/>
        </w:rPr>
        <w:t xml:space="preserve">For example, if </w:t>
      </w:r>
      <w:r w:rsidR="008A08B6" w:rsidRPr="00D81504">
        <w:rPr>
          <w:color w:val="111111"/>
          <w:szCs w:val="24"/>
        </w:rPr>
        <w:t>the standard minimum length of a combined course is four years</w:t>
      </w:r>
      <w:r w:rsidRPr="00D81504">
        <w:rPr>
          <w:color w:val="111111"/>
          <w:szCs w:val="24"/>
        </w:rPr>
        <w:t>,</w:t>
      </w:r>
      <w:r w:rsidR="008A08B6" w:rsidRPr="00D81504">
        <w:rPr>
          <w:color w:val="111111"/>
          <w:szCs w:val="24"/>
        </w:rPr>
        <w:t xml:space="preserve"> and </w:t>
      </w:r>
      <w:r w:rsidR="00B24954" w:rsidRPr="00D81504">
        <w:rPr>
          <w:color w:val="111111"/>
          <w:szCs w:val="24"/>
        </w:rPr>
        <w:t xml:space="preserve">it would take an additional semester to complete a further subject or unit in that </w:t>
      </w:r>
      <w:r w:rsidR="008A08B6" w:rsidRPr="00D81504">
        <w:rPr>
          <w:color w:val="111111"/>
          <w:szCs w:val="24"/>
        </w:rPr>
        <w:t>combined </w:t>
      </w:r>
      <w:r w:rsidR="00B24954" w:rsidRPr="00D81504">
        <w:rPr>
          <w:color w:val="111111"/>
          <w:szCs w:val="24"/>
        </w:rPr>
        <w:t xml:space="preserve">course, a student may be considered to be making satisfactory progress in that </w:t>
      </w:r>
      <w:r w:rsidR="008A08B6" w:rsidRPr="00D81504">
        <w:rPr>
          <w:color w:val="111111"/>
          <w:szCs w:val="24"/>
        </w:rPr>
        <w:t>combined course</w:t>
      </w:r>
      <w:r w:rsidR="00B24954" w:rsidRPr="00D81504">
        <w:rPr>
          <w:color w:val="111111"/>
          <w:szCs w:val="24"/>
        </w:rPr>
        <w:t xml:space="preserve"> if they complete th</w:t>
      </w:r>
      <w:r w:rsidR="008A08B6" w:rsidRPr="00D81504">
        <w:rPr>
          <w:color w:val="111111"/>
          <w:szCs w:val="24"/>
        </w:rPr>
        <w:t>e course</w:t>
      </w:r>
      <w:r w:rsidR="00B24954" w:rsidRPr="00D81504">
        <w:rPr>
          <w:color w:val="111111"/>
          <w:szCs w:val="24"/>
        </w:rPr>
        <w:t xml:space="preserve"> in </w:t>
      </w:r>
      <w:r w:rsidR="008A08B6" w:rsidRPr="00D81504">
        <w:rPr>
          <w:color w:val="111111"/>
          <w:szCs w:val="24"/>
        </w:rPr>
        <w:t>4</w:t>
      </w:r>
      <w:r w:rsidR="00B24954" w:rsidRPr="00D81504">
        <w:rPr>
          <w:color w:val="111111"/>
          <w:szCs w:val="24"/>
        </w:rPr>
        <w:t>.5 years or less.</w:t>
      </w:r>
    </w:p>
    <w:p w14:paraId="2782EB61" w14:textId="77777777" w:rsidR="00B24954" w:rsidRPr="00D81504" w:rsidRDefault="00B24954" w:rsidP="00574B46">
      <w:pPr>
        <w:shd w:val="clear" w:color="auto" w:fill="FFFFFF"/>
        <w:spacing w:before="0"/>
        <w:textAlignment w:val="top"/>
        <w:rPr>
          <w:color w:val="111111"/>
          <w:szCs w:val="24"/>
        </w:rPr>
      </w:pPr>
    </w:p>
    <w:p w14:paraId="4B2BED62" w14:textId="6596A2E6" w:rsidR="00B24954" w:rsidRPr="00D81504" w:rsidRDefault="00B24954" w:rsidP="00574B46">
      <w:pPr>
        <w:shd w:val="clear" w:color="auto" w:fill="FFFFFF"/>
        <w:spacing w:before="0"/>
        <w:textAlignment w:val="top"/>
        <w:rPr>
          <w:color w:val="111111"/>
          <w:szCs w:val="24"/>
        </w:rPr>
      </w:pPr>
      <w:r w:rsidRPr="00D81504">
        <w:rPr>
          <w:color w:val="111111"/>
          <w:szCs w:val="24"/>
        </w:rPr>
        <w:t xml:space="preserve">However, new subsection 13A(3) provides an exception to this.  Under new subsection 13A(3), despite the satisfactory progress </w:t>
      </w:r>
      <w:r w:rsidR="008A08B6" w:rsidRPr="00D81504">
        <w:rPr>
          <w:color w:val="111111"/>
          <w:szCs w:val="24"/>
        </w:rPr>
        <w:t>guidance</w:t>
      </w:r>
      <w:r w:rsidRPr="00D81504">
        <w:rPr>
          <w:color w:val="111111"/>
          <w:szCs w:val="24"/>
        </w:rPr>
        <w:t xml:space="preserve"> in subsection 13A(2), it is open to the Secretary to form the opinion that a person is making satisfactory progress towards completing the </w:t>
      </w:r>
      <w:r w:rsidR="008A08B6" w:rsidRPr="00D81504">
        <w:rPr>
          <w:color w:val="111111"/>
          <w:szCs w:val="24"/>
        </w:rPr>
        <w:t>combined</w:t>
      </w:r>
      <w:r w:rsidRPr="00D81504">
        <w:rPr>
          <w:color w:val="111111"/>
          <w:szCs w:val="24"/>
        </w:rPr>
        <w:t xml:space="preserve"> course if the person is or was affected by circumstances beyond his or her control.  An example of such circumstances may be if the student were to suffer from a </w:t>
      </w:r>
      <w:r w:rsidRPr="00D81504">
        <w:rPr>
          <w:color w:val="111111"/>
          <w:szCs w:val="24"/>
        </w:rPr>
        <w:lastRenderedPageBreak/>
        <w:t xml:space="preserve">significant medical condition which delayed their </w:t>
      </w:r>
      <w:r w:rsidR="00574B46" w:rsidRPr="00D81504">
        <w:rPr>
          <w:color w:val="111111"/>
          <w:szCs w:val="24"/>
        </w:rPr>
        <w:t>studies</w:t>
      </w:r>
      <w:r w:rsidRPr="00D81504">
        <w:rPr>
          <w:color w:val="111111"/>
          <w:szCs w:val="24"/>
        </w:rPr>
        <w:t xml:space="preserve"> and affected their ability to complete the </w:t>
      </w:r>
      <w:r w:rsidR="008A08B6" w:rsidRPr="00D81504">
        <w:rPr>
          <w:color w:val="111111"/>
          <w:szCs w:val="24"/>
        </w:rPr>
        <w:t>combined</w:t>
      </w:r>
      <w:r w:rsidRPr="00D81504">
        <w:rPr>
          <w:color w:val="111111"/>
          <w:szCs w:val="24"/>
        </w:rPr>
        <w:t xml:space="preserve"> course in accordance with the relevant time in subsecti</w:t>
      </w:r>
      <w:r w:rsidR="00E04E7B" w:rsidRPr="00D81504">
        <w:rPr>
          <w:color w:val="111111"/>
          <w:szCs w:val="24"/>
        </w:rPr>
        <w:t>on 13A(2).</w:t>
      </w:r>
    </w:p>
    <w:p w14:paraId="514F3632" w14:textId="77777777" w:rsidR="00B24954" w:rsidRPr="00D81504" w:rsidRDefault="00B24954" w:rsidP="00574B46">
      <w:pPr>
        <w:shd w:val="clear" w:color="auto" w:fill="FFFFFF"/>
        <w:spacing w:before="0"/>
        <w:textAlignment w:val="top"/>
        <w:rPr>
          <w:color w:val="111111"/>
          <w:szCs w:val="24"/>
        </w:rPr>
      </w:pPr>
    </w:p>
    <w:p w14:paraId="07BC0B59" w14:textId="5C901B73" w:rsidR="008205EB" w:rsidRPr="00D81504" w:rsidRDefault="001A0DDC" w:rsidP="00574B46">
      <w:pPr>
        <w:shd w:val="clear" w:color="auto" w:fill="FFFFFF"/>
        <w:spacing w:before="0"/>
        <w:textAlignment w:val="top"/>
        <w:rPr>
          <w:color w:val="111111"/>
          <w:szCs w:val="24"/>
        </w:rPr>
      </w:pPr>
      <w:r w:rsidRPr="00D81504">
        <w:rPr>
          <w:b/>
          <w:color w:val="111111"/>
          <w:szCs w:val="24"/>
        </w:rPr>
        <w:t>Item</w:t>
      </w:r>
      <w:r w:rsidR="008205EB" w:rsidRPr="00D81504">
        <w:rPr>
          <w:b/>
          <w:color w:val="111111"/>
          <w:szCs w:val="24"/>
        </w:rPr>
        <w:t>s</w:t>
      </w:r>
      <w:r w:rsidRPr="00D81504">
        <w:rPr>
          <w:b/>
          <w:color w:val="111111"/>
          <w:szCs w:val="24"/>
        </w:rPr>
        <w:t xml:space="preserve"> </w:t>
      </w:r>
      <w:r w:rsidR="008205EB" w:rsidRPr="00D81504">
        <w:rPr>
          <w:b/>
          <w:color w:val="111111"/>
          <w:szCs w:val="24"/>
        </w:rPr>
        <w:t xml:space="preserve">4 and 5 </w:t>
      </w:r>
      <w:r w:rsidRPr="00D81504">
        <w:rPr>
          <w:color w:val="111111"/>
          <w:szCs w:val="24"/>
        </w:rPr>
        <w:t>insert</w:t>
      </w:r>
      <w:r w:rsidR="008205EB" w:rsidRPr="00D81504">
        <w:rPr>
          <w:color w:val="111111"/>
          <w:szCs w:val="24"/>
        </w:rPr>
        <w:t xml:space="preserve"> </w:t>
      </w:r>
      <w:r w:rsidRPr="00D81504">
        <w:rPr>
          <w:color w:val="111111"/>
          <w:szCs w:val="24"/>
        </w:rPr>
        <w:t>new subsection</w:t>
      </w:r>
      <w:r w:rsidR="008205EB" w:rsidRPr="00D81504">
        <w:rPr>
          <w:color w:val="111111"/>
          <w:szCs w:val="24"/>
        </w:rPr>
        <w:t>s</w:t>
      </w:r>
      <w:r w:rsidRPr="00D81504">
        <w:rPr>
          <w:color w:val="111111"/>
          <w:szCs w:val="24"/>
        </w:rPr>
        <w:t xml:space="preserve"> 16(4) </w:t>
      </w:r>
      <w:r w:rsidR="008205EB" w:rsidRPr="00D81504">
        <w:rPr>
          <w:color w:val="111111"/>
          <w:szCs w:val="24"/>
        </w:rPr>
        <w:t xml:space="preserve">and 17(3) </w:t>
      </w:r>
      <w:r w:rsidRPr="00D81504">
        <w:rPr>
          <w:color w:val="111111"/>
          <w:szCs w:val="24"/>
        </w:rPr>
        <w:t>into the Guide</w:t>
      </w:r>
      <w:r w:rsidR="00E04E7B" w:rsidRPr="00D81504">
        <w:rPr>
          <w:color w:val="111111"/>
          <w:szCs w:val="24"/>
        </w:rPr>
        <w:t>lines</w:t>
      </w:r>
      <w:r w:rsidR="008205EB" w:rsidRPr="00D81504">
        <w:rPr>
          <w:color w:val="111111"/>
          <w:szCs w:val="24"/>
        </w:rPr>
        <w:t xml:space="preserve"> respectively</w:t>
      </w:r>
      <w:r w:rsidR="00A34C93" w:rsidRPr="00D81504">
        <w:rPr>
          <w:color w:val="111111"/>
          <w:szCs w:val="24"/>
        </w:rPr>
        <w:t>, to apply to situations involving combined courses that include an accelerator program course</w:t>
      </w:r>
      <w:r w:rsidRPr="00D81504">
        <w:rPr>
          <w:color w:val="111111"/>
          <w:szCs w:val="24"/>
        </w:rPr>
        <w:t>.  Section 16 applies in considering satisfactory progress in another course, following the student having failed to successfully complete a course at the same level</w:t>
      </w:r>
      <w:r w:rsidR="00A34C93" w:rsidRPr="00D81504">
        <w:rPr>
          <w:color w:val="111111"/>
          <w:szCs w:val="24"/>
        </w:rPr>
        <w:t xml:space="preserve"> previously</w:t>
      </w:r>
      <w:r w:rsidRPr="00D81504">
        <w:rPr>
          <w:color w:val="111111"/>
          <w:szCs w:val="24"/>
        </w:rPr>
        <w:t>.</w:t>
      </w:r>
      <w:r w:rsidR="00A34C93" w:rsidRPr="00D81504">
        <w:rPr>
          <w:color w:val="111111"/>
          <w:szCs w:val="24"/>
        </w:rPr>
        <w:t xml:space="preserve">  </w:t>
      </w:r>
      <w:r w:rsidR="00574B46" w:rsidRPr="00D81504">
        <w:rPr>
          <w:color w:val="111111"/>
          <w:szCs w:val="24"/>
        </w:rPr>
        <w:t>Section </w:t>
      </w:r>
      <w:r w:rsidR="008205EB" w:rsidRPr="00D81504">
        <w:rPr>
          <w:color w:val="111111"/>
          <w:szCs w:val="24"/>
        </w:rPr>
        <w:t xml:space="preserve">17 applies in considering satisfactory progress in another course, following the student having withdrawn from a course at the same level.  </w:t>
      </w:r>
    </w:p>
    <w:p w14:paraId="6C3964B0" w14:textId="77777777" w:rsidR="008205EB" w:rsidRPr="00D81504" w:rsidRDefault="008205EB" w:rsidP="00574B46">
      <w:pPr>
        <w:shd w:val="clear" w:color="auto" w:fill="FFFFFF"/>
        <w:spacing w:before="0"/>
        <w:textAlignment w:val="top"/>
        <w:rPr>
          <w:color w:val="111111"/>
          <w:szCs w:val="24"/>
        </w:rPr>
      </w:pPr>
    </w:p>
    <w:p w14:paraId="44CAB179" w14:textId="63FECF02" w:rsidR="001A0DDC" w:rsidRPr="00D81504" w:rsidRDefault="005D3001" w:rsidP="00574B46">
      <w:pPr>
        <w:shd w:val="clear" w:color="auto" w:fill="FFFFFF"/>
        <w:spacing w:before="0"/>
        <w:textAlignment w:val="top"/>
        <w:rPr>
          <w:color w:val="111111"/>
          <w:szCs w:val="24"/>
        </w:rPr>
      </w:pPr>
      <w:r w:rsidRPr="00D81504">
        <w:rPr>
          <w:color w:val="111111"/>
          <w:szCs w:val="24"/>
        </w:rPr>
        <w:t xml:space="preserve">The term “level”, in respect of </w:t>
      </w:r>
      <w:r w:rsidR="008205EB" w:rsidRPr="00D81504">
        <w:rPr>
          <w:color w:val="111111"/>
          <w:szCs w:val="24"/>
        </w:rPr>
        <w:t>a course, is defined in section </w:t>
      </w:r>
      <w:r w:rsidRPr="00D81504">
        <w:rPr>
          <w:color w:val="111111"/>
          <w:szCs w:val="24"/>
        </w:rPr>
        <w:t xml:space="preserve">5 of the Guidelines as having the same meaning as it has in relation to the course, or a course of that kind, as specified in subsection 569H(8A), (9), (10), (11) or (12) of the Act, as applicable.  </w:t>
      </w:r>
      <w:r w:rsidR="008205EB" w:rsidRPr="00D81504">
        <w:rPr>
          <w:color w:val="111111"/>
          <w:szCs w:val="24"/>
        </w:rPr>
        <w:t xml:space="preserve">These relate to the progress rules for </w:t>
      </w:r>
      <w:r w:rsidR="00576115" w:rsidRPr="00D81504">
        <w:rPr>
          <w:color w:val="111111"/>
          <w:szCs w:val="24"/>
        </w:rPr>
        <w:t>a</w:t>
      </w:r>
      <w:r w:rsidR="008205EB" w:rsidRPr="00D81504">
        <w:rPr>
          <w:color w:val="111111"/>
          <w:szCs w:val="24"/>
        </w:rPr>
        <w:t xml:space="preserve">ustudy </w:t>
      </w:r>
      <w:r w:rsidR="00576115" w:rsidRPr="00D81504">
        <w:rPr>
          <w:color w:val="111111"/>
          <w:szCs w:val="24"/>
        </w:rPr>
        <w:t>payment</w:t>
      </w:r>
      <w:r w:rsidR="00A61D53" w:rsidRPr="00D81504">
        <w:rPr>
          <w:color w:val="111111"/>
          <w:szCs w:val="24"/>
        </w:rPr>
        <w:t xml:space="preserve"> </w:t>
      </w:r>
      <w:r w:rsidR="008205EB" w:rsidRPr="00D81504">
        <w:rPr>
          <w:color w:val="111111"/>
          <w:szCs w:val="24"/>
        </w:rPr>
        <w:t xml:space="preserve">in the Act.  </w:t>
      </w:r>
      <w:r w:rsidR="00A34C93" w:rsidRPr="00D81504">
        <w:rPr>
          <w:color w:val="111111"/>
          <w:szCs w:val="24"/>
        </w:rPr>
        <w:t xml:space="preserve">However, as accelerator program courses do not have a “level” </w:t>
      </w:r>
      <w:r w:rsidRPr="00D81504">
        <w:rPr>
          <w:color w:val="111111"/>
          <w:szCs w:val="24"/>
        </w:rPr>
        <w:t>as specified in these provisions</w:t>
      </w:r>
      <w:r w:rsidR="00A34C93" w:rsidRPr="00D81504">
        <w:rPr>
          <w:color w:val="111111"/>
          <w:szCs w:val="24"/>
        </w:rPr>
        <w:t>, amendments to section</w:t>
      </w:r>
      <w:r w:rsidR="008205EB" w:rsidRPr="00D81504">
        <w:rPr>
          <w:color w:val="111111"/>
          <w:szCs w:val="24"/>
        </w:rPr>
        <w:t>s </w:t>
      </w:r>
      <w:r w:rsidR="00A34C93" w:rsidRPr="00D81504">
        <w:rPr>
          <w:color w:val="111111"/>
          <w:szCs w:val="24"/>
        </w:rPr>
        <w:t xml:space="preserve">16 </w:t>
      </w:r>
      <w:r w:rsidR="008205EB" w:rsidRPr="00D81504">
        <w:rPr>
          <w:color w:val="111111"/>
          <w:szCs w:val="24"/>
        </w:rPr>
        <w:t xml:space="preserve">and 17 </w:t>
      </w:r>
      <w:r w:rsidR="00A34C93" w:rsidRPr="00D81504">
        <w:rPr>
          <w:color w:val="111111"/>
          <w:szCs w:val="24"/>
        </w:rPr>
        <w:t xml:space="preserve">in the Guidelines are required to ensure that satisfactory progress can be considered in </w:t>
      </w:r>
      <w:r w:rsidR="00E04E7B" w:rsidRPr="00D81504">
        <w:rPr>
          <w:color w:val="111111"/>
          <w:szCs w:val="24"/>
        </w:rPr>
        <w:t xml:space="preserve">situations where </w:t>
      </w:r>
      <w:r w:rsidR="00FD2249" w:rsidRPr="00D81504">
        <w:rPr>
          <w:color w:val="111111"/>
          <w:szCs w:val="24"/>
        </w:rPr>
        <w:t>one or more of the</w:t>
      </w:r>
      <w:r w:rsidR="009D55E2" w:rsidRPr="00D81504">
        <w:rPr>
          <w:color w:val="111111"/>
          <w:szCs w:val="24"/>
        </w:rPr>
        <w:t xml:space="preserve"> course</w:t>
      </w:r>
      <w:r w:rsidR="00FD2249" w:rsidRPr="00D81504">
        <w:rPr>
          <w:color w:val="111111"/>
          <w:szCs w:val="24"/>
        </w:rPr>
        <w:t>s referred to in th</w:t>
      </w:r>
      <w:r w:rsidR="008205EB" w:rsidRPr="00D81504">
        <w:rPr>
          <w:color w:val="111111"/>
          <w:szCs w:val="24"/>
        </w:rPr>
        <w:t>ose</w:t>
      </w:r>
      <w:r w:rsidR="00FD2249" w:rsidRPr="00D81504">
        <w:rPr>
          <w:color w:val="111111"/>
          <w:szCs w:val="24"/>
        </w:rPr>
        <w:t xml:space="preserve"> section</w:t>
      </w:r>
      <w:r w:rsidR="008205EB" w:rsidRPr="00D81504">
        <w:rPr>
          <w:color w:val="111111"/>
          <w:szCs w:val="24"/>
        </w:rPr>
        <w:t>s</w:t>
      </w:r>
      <w:r w:rsidR="009D55E2" w:rsidRPr="00D81504">
        <w:rPr>
          <w:color w:val="111111"/>
          <w:szCs w:val="24"/>
        </w:rPr>
        <w:t xml:space="preserve"> is a</w:t>
      </w:r>
      <w:r w:rsidR="00A34C93" w:rsidRPr="00D81504">
        <w:rPr>
          <w:color w:val="111111"/>
          <w:szCs w:val="24"/>
        </w:rPr>
        <w:t xml:space="preserve"> combined course that include</w:t>
      </w:r>
      <w:r w:rsidR="00FD2249" w:rsidRPr="00D81504">
        <w:rPr>
          <w:color w:val="111111"/>
          <w:szCs w:val="24"/>
        </w:rPr>
        <w:t>s</w:t>
      </w:r>
      <w:r w:rsidR="00A34C93" w:rsidRPr="00D81504">
        <w:rPr>
          <w:color w:val="111111"/>
          <w:szCs w:val="24"/>
        </w:rPr>
        <w:t xml:space="preserve"> an accelerator program course.</w:t>
      </w:r>
    </w:p>
    <w:p w14:paraId="1157F354" w14:textId="761E9556" w:rsidR="00A34C93" w:rsidRPr="00D81504" w:rsidRDefault="00A34C93" w:rsidP="00574B46">
      <w:pPr>
        <w:shd w:val="clear" w:color="auto" w:fill="FFFFFF"/>
        <w:spacing w:before="0"/>
        <w:textAlignment w:val="top"/>
        <w:rPr>
          <w:color w:val="111111"/>
          <w:szCs w:val="24"/>
        </w:rPr>
      </w:pPr>
    </w:p>
    <w:p w14:paraId="0E53EA73" w14:textId="04C72DBA" w:rsidR="00A34C93" w:rsidRPr="00D81504" w:rsidRDefault="00687DDA" w:rsidP="00574B46">
      <w:pPr>
        <w:shd w:val="clear" w:color="auto" w:fill="FFFFFF"/>
        <w:spacing w:before="0"/>
        <w:textAlignment w:val="top"/>
        <w:rPr>
          <w:color w:val="111111"/>
          <w:szCs w:val="24"/>
        </w:rPr>
      </w:pPr>
      <w:r w:rsidRPr="00D81504">
        <w:rPr>
          <w:b/>
          <w:color w:val="111111"/>
          <w:szCs w:val="24"/>
        </w:rPr>
        <w:t>Item 4</w:t>
      </w:r>
      <w:r w:rsidRPr="00D81504">
        <w:rPr>
          <w:color w:val="111111"/>
          <w:szCs w:val="24"/>
        </w:rPr>
        <w:t xml:space="preserve"> inserts new subsection 16</w:t>
      </w:r>
      <w:r w:rsidR="00A34C93" w:rsidRPr="00D81504">
        <w:rPr>
          <w:color w:val="111111"/>
          <w:szCs w:val="24"/>
        </w:rPr>
        <w:t xml:space="preserve">(4) </w:t>
      </w:r>
      <w:r w:rsidRPr="00D81504">
        <w:rPr>
          <w:color w:val="111111"/>
          <w:szCs w:val="24"/>
        </w:rPr>
        <w:t xml:space="preserve">following subsection 16(3).  New subsection 16(4) </w:t>
      </w:r>
      <w:r w:rsidR="00A34C93" w:rsidRPr="00D81504">
        <w:rPr>
          <w:color w:val="111111"/>
          <w:szCs w:val="24"/>
        </w:rPr>
        <w:t xml:space="preserve">provides that </w:t>
      </w:r>
      <w:r w:rsidR="00FD2249" w:rsidRPr="00D81504">
        <w:rPr>
          <w:color w:val="111111"/>
          <w:szCs w:val="24"/>
        </w:rPr>
        <w:t>where a course is a combined course that combines an accelerator program course with another course at a particular level, the references to other courses at the same level, in section 16, should be read as referring to other courses at that particular level.</w:t>
      </w:r>
      <w:r w:rsidR="005D3001" w:rsidRPr="00D81504">
        <w:rPr>
          <w:color w:val="111111"/>
          <w:szCs w:val="24"/>
        </w:rPr>
        <w:t xml:space="preserve">  This means that where an accelerator program course is being undertaken as part of a combined course (such as together with an undergraduate Bachelor degree under one course code), the progress guidance in section 16 should be applied as if this whole course were at the same level as the course that does have a pa</w:t>
      </w:r>
      <w:r w:rsidR="00F1753D" w:rsidRPr="00D81504">
        <w:rPr>
          <w:color w:val="111111"/>
          <w:szCs w:val="24"/>
        </w:rPr>
        <w:t>rticular level under subsection </w:t>
      </w:r>
      <w:r w:rsidR="005D3001" w:rsidRPr="00D81504">
        <w:rPr>
          <w:color w:val="111111"/>
          <w:szCs w:val="24"/>
        </w:rPr>
        <w:t>569H(8A), (9), (10), (11) or (12) of the Act.  That is, the accelerator program course should not be separated out.  The whole course, including the accelerator program course component, should be assessed under the existing progress guidance in section 16 of the Guidelines, at the applicable level relating to the other (non-accelerator) part of the combined course.</w:t>
      </w:r>
    </w:p>
    <w:p w14:paraId="61D7B326" w14:textId="2B00AD78" w:rsidR="005D3001" w:rsidRPr="00D81504" w:rsidRDefault="005D3001" w:rsidP="00574B46">
      <w:pPr>
        <w:shd w:val="clear" w:color="auto" w:fill="FFFFFF"/>
        <w:spacing w:before="0"/>
        <w:textAlignment w:val="top"/>
        <w:rPr>
          <w:color w:val="111111"/>
          <w:szCs w:val="24"/>
        </w:rPr>
      </w:pPr>
    </w:p>
    <w:p w14:paraId="540BA750" w14:textId="27718060" w:rsidR="005D3001" w:rsidRPr="00D81504" w:rsidRDefault="005D3001" w:rsidP="00574B46">
      <w:pPr>
        <w:shd w:val="clear" w:color="auto" w:fill="FFFFFF"/>
        <w:spacing w:before="0"/>
        <w:textAlignment w:val="top"/>
        <w:rPr>
          <w:color w:val="111111"/>
          <w:szCs w:val="24"/>
        </w:rPr>
      </w:pPr>
      <w:r w:rsidRPr="00D81504">
        <w:rPr>
          <w:color w:val="111111"/>
          <w:szCs w:val="24"/>
        </w:rPr>
        <w:t xml:space="preserve">For example, a </w:t>
      </w:r>
      <w:r w:rsidR="00576115" w:rsidRPr="00D81504">
        <w:rPr>
          <w:color w:val="111111"/>
          <w:szCs w:val="24"/>
        </w:rPr>
        <w:t>y</w:t>
      </w:r>
      <w:r w:rsidR="00A61D53" w:rsidRPr="00D81504">
        <w:rPr>
          <w:color w:val="111111"/>
          <w:szCs w:val="24"/>
        </w:rPr>
        <w:t xml:space="preserve">outh </w:t>
      </w:r>
      <w:r w:rsidR="00576115" w:rsidRPr="00D81504">
        <w:rPr>
          <w:color w:val="111111"/>
          <w:szCs w:val="24"/>
        </w:rPr>
        <w:t>a</w:t>
      </w:r>
      <w:r w:rsidRPr="00D81504">
        <w:rPr>
          <w:color w:val="111111"/>
          <w:szCs w:val="24"/>
        </w:rPr>
        <w:t>llowance student may be undertaking an accelerator program course as part of a recognised combined course with an undergraduate Bachelor degree.  The Bachelo</w:t>
      </w:r>
      <w:r w:rsidR="00574B46" w:rsidRPr="00D81504">
        <w:rPr>
          <w:color w:val="111111"/>
          <w:szCs w:val="24"/>
        </w:rPr>
        <w:t>r </w:t>
      </w:r>
      <w:r w:rsidR="008205EB" w:rsidRPr="00D81504">
        <w:rPr>
          <w:color w:val="111111"/>
          <w:szCs w:val="24"/>
        </w:rPr>
        <w:t xml:space="preserve">degree is a Level B course under subsection 569H(10) of the Act.  This means the whole combined course, including the accelerator program course component, should be treated as a Level B course in considering satisfactory progress under section 16 of the Guidelines. </w:t>
      </w:r>
    </w:p>
    <w:p w14:paraId="3E565952" w14:textId="199859A1" w:rsidR="00F233A0" w:rsidRPr="00D81504" w:rsidRDefault="00687F69" w:rsidP="00574B46">
      <w:pPr>
        <w:shd w:val="clear" w:color="auto" w:fill="FFFFFF"/>
        <w:spacing w:before="0"/>
        <w:textAlignment w:val="top"/>
        <w:rPr>
          <w:color w:val="111111"/>
          <w:szCs w:val="24"/>
        </w:rPr>
      </w:pPr>
      <w:r w:rsidRPr="00D81504">
        <w:rPr>
          <w:color w:val="111111"/>
          <w:szCs w:val="24"/>
        </w:rPr>
        <w:t xml:space="preserve">  </w:t>
      </w:r>
    </w:p>
    <w:p w14:paraId="04B3412B" w14:textId="0666EE47" w:rsidR="00681A43" w:rsidRPr="00D81504" w:rsidRDefault="00681A43" w:rsidP="00574B46">
      <w:pPr>
        <w:shd w:val="clear" w:color="auto" w:fill="FFFFFF"/>
        <w:spacing w:before="0"/>
        <w:textAlignment w:val="top"/>
        <w:rPr>
          <w:color w:val="111111"/>
          <w:szCs w:val="24"/>
        </w:rPr>
      </w:pPr>
      <w:r w:rsidRPr="00D81504">
        <w:rPr>
          <w:color w:val="111111"/>
          <w:szCs w:val="24"/>
        </w:rPr>
        <w:t>The note following new subsection 1</w:t>
      </w:r>
      <w:r w:rsidR="008205EB" w:rsidRPr="00D81504">
        <w:rPr>
          <w:color w:val="111111"/>
          <w:szCs w:val="24"/>
        </w:rPr>
        <w:t>6</w:t>
      </w:r>
      <w:r w:rsidRPr="00D81504">
        <w:rPr>
          <w:color w:val="111111"/>
          <w:szCs w:val="24"/>
        </w:rPr>
        <w:t>(</w:t>
      </w:r>
      <w:r w:rsidR="008205EB" w:rsidRPr="00D81504">
        <w:rPr>
          <w:color w:val="111111"/>
          <w:szCs w:val="24"/>
        </w:rPr>
        <w:t>4</w:t>
      </w:r>
      <w:r w:rsidRPr="00D81504">
        <w:rPr>
          <w:color w:val="111111"/>
          <w:szCs w:val="24"/>
        </w:rPr>
        <w:t xml:space="preserve">) provides that for combined courses that include an accelerator program course, readers are directed to the legislative instrument made under section 5D of the </w:t>
      </w:r>
      <w:r w:rsidRPr="00D81504">
        <w:rPr>
          <w:i/>
          <w:color w:val="111111"/>
          <w:szCs w:val="24"/>
        </w:rPr>
        <w:t>Student Assistance Act 1973</w:t>
      </w:r>
      <w:r w:rsidRPr="00D81504">
        <w:rPr>
          <w:color w:val="111111"/>
          <w:szCs w:val="24"/>
        </w:rPr>
        <w:t xml:space="preserve">.  Currently, this is the </w:t>
      </w:r>
      <w:r w:rsidRPr="00D81504">
        <w:rPr>
          <w:i/>
          <w:color w:val="111111"/>
          <w:szCs w:val="24"/>
        </w:rPr>
        <w:t>Student Assistance (Education Institutions and Courses) Determination 2019</w:t>
      </w:r>
      <w:r w:rsidRPr="00D81504">
        <w:rPr>
          <w:color w:val="111111"/>
          <w:szCs w:val="24"/>
        </w:rPr>
        <w:t xml:space="preserve">.  </w:t>
      </w:r>
    </w:p>
    <w:p w14:paraId="4A3DB782" w14:textId="4B5104E2" w:rsidR="006514FC" w:rsidRPr="00D81504" w:rsidRDefault="006514FC" w:rsidP="00574B46">
      <w:pPr>
        <w:shd w:val="clear" w:color="auto" w:fill="FFFFFF"/>
        <w:spacing w:before="0"/>
        <w:textAlignment w:val="top"/>
        <w:rPr>
          <w:color w:val="111111"/>
          <w:szCs w:val="24"/>
        </w:rPr>
      </w:pPr>
    </w:p>
    <w:p w14:paraId="0401FD41" w14:textId="19F2DB7F" w:rsidR="00687DDA" w:rsidRPr="00D81504" w:rsidRDefault="008205EB" w:rsidP="00574B46">
      <w:pPr>
        <w:shd w:val="clear" w:color="auto" w:fill="FFFFFF"/>
        <w:spacing w:before="0"/>
        <w:textAlignment w:val="top"/>
        <w:rPr>
          <w:color w:val="111111"/>
          <w:szCs w:val="24"/>
        </w:rPr>
      </w:pPr>
      <w:r w:rsidRPr="00D81504">
        <w:rPr>
          <w:b/>
          <w:color w:val="111111"/>
          <w:szCs w:val="24"/>
        </w:rPr>
        <w:t>Item 5</w:t>
      </w:r>
      <w:r w:rsidRPr="00D81504">
        <w:rPr>
          <w:color w:val="111111"/>
          <w:szCs w:val="24"/>
        </w:rPr>
        <w:t xml:space="preserve"> inserts a new subsection 17(3) into the Guidelines, following subsection 17(2).</w:t>
      </w:r>
      <w:r w:rsidR="00687DDA" w:rsidRPr="00D81504">
        <w:rPr>
          <w:color w:val="111111"/>
          <w:szCs w:val="24"/>
        </w:rPr>
        <w:t xml:space="preserve">  New subsection 17(3) provides that where a course is a combined course that combines an accelerator program course with another course at a particular level, the references to other courses at the same level, in section 17, should be read as referring to other courses at that particular level.  This means that where an accelerator program course is being undertaken as part of a combined course (such as together</w:t>
      </w:r>
      <w:r w:rsidR="003631F6" w:rsidRPr="00D81504">
        <w:rPr>
          <w:color w:val="111111"/>
          <w:szCs w:val="24"/>
        </w:rPr>
        <w:t xml:space="preserve"> with an undergraduate Bachelor </w:t>
      </w:r>
      <w:r w:rsidR="00687DDA" w:rsidRPr="00D81504">
        <w:rPr>
          <w:color w:val="111111"/>
          <w:szCs w:val="24"/>
        </w:rPr>
        <w:t xml:space="preserve">degree under one </w:t>
      </w:r>
      <w:r w:rsidR="00687DDA" w:rsidRPr="00D81504">
        <w:rPr>
          <w:color w:val="111111"/>
          <w:szCs w:val="24"/>
        </w:rPr>
        <w:lastRenderedPageBreak/>
        <w:t>course code), the progress guidance in section 17 should be applied as if this whole course were at the same level as the course that does have a pa</w:t>
      </w:r>
      <w:r w:rsidR="00574B46" w:rsidRPr="00D81504">
        <w:rPr>
          <w:color w:val="111111"/>
          <w:szCs w:val="24"/>
        </w:rPr>
        <w:t>rticular level under subsection </w:t>
      </w:r>
      <w:r w:rsidR="00687DDA" w:rsidRPr="00D81504">
        <w:rPr>
          <w:color w:val="111111"/>
          <w:szCs w:val="24"/>
        </w:rPr>
        <w:t>569H(8A), (9), (10), (11) or (12) of the Act.  That is, the accelerator program course should not be separated out.  The whole course, including the accelerator program course component, should be assessed under the existing progress guidance in section 17 of the Guidelines, at the applicable level relating to the other (non-accelerator) part of the combined course.</w:t>
      </w:r>
    </w:p>
    <w:p w14:paraId="5B5D5BF6" w14:textId="77777777" w:rsidR="00687DDA" w:rsidRPr="00D81504" w:rsidRDefault="00687DDA" w:rsidP="00574B46">
      <w:pPr>
        <w:shd w:val="clear" w:color="auto" w:fill="FFFFFF"/>
        <w:spacing w:before="0"/>
        <w:textAlignment w:val="top"/>
        <w:rPr>
          <w:color w:val="111111"/>
          <w:szCs w:val="24"/>
        </w:rPr>
      </w:pPr>
    </w:p>
    <w:p w14:paraId="279DD2CC" w14:textId="30E8A32D" w:rsidR="00687DDA" w:rsidRPr="00D81504" w:rsidRDefault="00687DDA" w:rsidP="00574B46">
      <w:pPr>
        <w:shd w:val="clear" w:color="auto" w:fill="FFFFFF"/>
        <w:spacing w:before="0"/>
        <w:textAlignment w:val="top"/>
        <w:rPr>
          <w:color w:val="111111"/>
          <w:szCs w:val="24"/>
        </w:rPr>
      </w:pPr>
      <w:r w:rsidRPr="00D81504">
        <w:rPr>
          <w:color w:val="111111"/>
          <w:szCs w:val="24"/>
        </w:rPr>
        <w:t xml:space="preserve">For example, a </w:t>
      </w:r>
      <w:r w:rsidR="00576115" w:rsidRPr="00D81504">
        <w:rPr>
          <w:color w:val="111111"/>
          <w:szCs w:val="24"/>
        </w:rPr>
        <w:t>y</w:t>
      </w:r>
      <w:r w:rsidR="00A61D53" w:rsidRPr="00D81504">
        <w:rPr>
          <w:color w:val="111111"/>
          <w:szCs w:val="24"/>
        </w:rPr>
        <w:t xml:space="preserve">outh </w:t>
      </w:r>
      <w:r w:rsidR="00576115" w:rsidRPr="00D81504">
        <w:rPr>
          <w:color w:val="111111"/>
          <w:szCs w:val="24"/>
        </w:rPr>
        <w:t>a</w:t>
      </w:r>
      <w:r w:rsidRPr="00D81504">
        <w:rPr>
          <w:color w:val="111111"/>
          <w:szCs w:val="24"/>
        </w:rPr>
        <w:t>llowance student may be undertaking an accelerator program course as part of a recognised combined course with an undergraduate</w:t>
      </w:r>
      <w:r w:rsidR="00574B46" w:rsidRPr="00D81504">
        <w:rPr>
          <w:color w:val="111111"/>
          <w:szCs w:val="24"/>
        </w:rPr>
        <w:t xml:space="preserve"> Bachelor degree.  The Bachelor </w:t>
      </w:r>
      <w:r w:rsidRPr="00D81504">
        <w:rPr>
          <w:color w:val="111111"/>
          <w:szCs w:val="24"/>
        </w:rPr>
        <w:t xml:space="preserve">degree is a Level B course under subsection 569H(10) of the Act.  This means the whole combined course, including the accelerator program course component, should be treated as a Level B course in considering satisfactory progress under section 17 of the Guidelines. </w:t>
      </w:r>
    </w:p>
    <w:p w14:paraId="662BDBDF" w14:textId="77777777" w:rsidR="008205EB" w:rsidRPr="00D81504" w:rsidRDefault="008205EB" w:rsidP="00574B46">
      <w:pPr>
        <w:shd w:val="clear" w:color="auto" w:fill="FFFFFF"/>
        <w:spacing w:before="0"/>
        <w:textAlignment w:val="top"/>
        <w:rPr>
          <w:color w:val="111111"/>
          <w:szCs w:val="24"/>
        </w:rPr>
      </w:pPr>
    </w:p>
    <w:p w14:paraId="79B16A33" w14:textId="771DBFB9" w:rsidR="00687F69" w:rsidRPr="00D81504" w:rsidRDefault="008205EB" w:rsidP="00574B46">
      <w:pPr>
        <w:shd w:val="clear" w:color="auto" w:fill="FFFFFF"/>
        <w:spacing w:before="0"/>
        <w:textAlignment w:val="top"/>
        <w:rPr>
          <w:color w:val="111111"/>
          <w:szCs w:val="24"/>
        </w:rPr>
      </w:pPr>
      <w:r w:rsidRPr="00D81504">
        <w:rPr>
          <w:color w:val="111111"/>
          <w:szCs w:val="24"/>
        </w:rPr>
        <w:t xml:space="preserve">The note following new subsection 17(3) provides that for combined courses that include an accelerator program course, readers are directed to the legislative instrument made under section 5D of the </w:t>
      </w:r>
      <w:r w:rsidRPr="00D81504">
        <w:rPr>
          <w:i/>
          <w:color w:val="111111"/>
          <w:szCs w:val="24"/>
        </w:rPr>
        <w:t>Student Assistance Act 1973</w:t>
      </w:r>
      <w:r w:rsidRPr="00D81504">
        <w:rPr>
          <w:color w:val="111111"/>
          <w:szCs w:val="24"/>
        </w:rPr>
        <w:t xml:space="preserve">.  Currently, this is the </w:t>
      </w:r>
      <w:r w:rsidRPr="00D81504">
        <w:rPr>
          <w:i/>
          <w:color w:val="111111"/>
          <w:szCs w:val="24"/>
        </w:rPr>
        <w:t>Student Assistance (Education Institutions and Courses) Determination 2019</w:t>
      </w:r>
      <w:r w:rsidRPr="00D81504">
        <w:rPr>
          <w:color w:val="111111"/>
          <w:szCs w:val="24"/>
        </w:rPr>
        <w:t xml:space="preserve">.  </w:t>
      </w:r>
    </w:p>
    <w:p w14:paraId="7F6EA8C5" w14:textId="77777777" w:rsidR="00F15A44" w:rsidRPr="00D81504" w:rsidRDefault="00F15A44">
      <w:pPr>
        <w:spacing w:before="0" w:after="200" w:line="276" w:lineRule="auto"/>
        <w:rPr>
          <w:b/>
          <w:szCs w:val="24"/>
        </w:rPr>
      </w:pPr>
      <w:bookmarkStart w:id="1" w:name="_Toc290210739"/>
      <w:r w:rsidRPr="00D81504">
        <w:rPr>
          <w:b/>
          <w:szCs w:val="24"/>
        </w:rPr>
        <w:br w:type="page"/>
      </w:r>
    </w:p>
    <w:p w14:paraId="15E584B6" w14:textId="66705B62" w:rsidR="00551C87" w:rsidRPr="00D81504" w:rsidRDefault="00551C87" w:rsidP="002925BA">
      <w:pPr>
        <w:spacing w:before="0"/>
        <w:jc w:val="center"/>
        <w:rPr>
          <w:b/>
          <w:szCs w:val="24"/>
        </w:rPr>
      </w:pPr>
      <w:r w:rsidRPr="00D81504">
        <w:rPr>
          <w:b/>
          <w:szCs w:val="24"/>
        </w:rPr>
        <w:lastRenderedPageBreak/>
        <w:t>Statement of Compatibility with Human Rights</w:t>
      </w:r>
    </w:p>
    <w:p w14:paraId="315B63D0" w14:textId="77777777" w:rsidR="002925BA" w:rsidRPr="00D81504" w:rsidRDefault="002925BA" w:rsidP="002925BA">
      <w:pPr>
        <w:spacing w:before="0"/>
        <w:jc w:val="center"/>
        <w:rPr>
          <w:i/>
          <w:szCs w:val="24"/>
        </w:rPr>
      </w:pPr>
    </w:p>
    <w:p w14:paraId="21210319" w14:textId="5D8779E0" w:rsidR="00551C87" w:rsidRPr="00D81504" w:rsidRDefault="00551C87" w:rsidP="002925BA">
      <w:pPr>
        <w:spacing w:before="0"/>
        <w:jc w:val="center"/>
        <w:rPr>
          <w:szCs w:val="24"/>
        </w:rPr>
      </w:pPr>
      <w:r w:rsidRPr="00D81504">
        <w:rPr>
          <w:i/>
          <w:szCs w:val="24"/>
        </w:rPr>
        <w:t>Prepared in accordance with Part 3 of the Human Rights (Parliamentary Scrutiny) Act 2011</w:t>
      </w:r>
    </w:p>
    <w:p w14:paraId="0A80ACC7" w14:textId="77777777" w:rsidR="00551C87" w:rsidRPr="00D81504" w:rsidRDefault="00551C87" w:rsidP="002925BA">
      <w:pPr>
        <w:spacing w:before="0"/>
        <w:jc w:val="center"/>
        <w:rPr>
          <w:szCs w:val="24"/>
        </w:rPr>
      </w:pPr>
    </w:p>
    <w:p w14:paraId="057107D8" w14:textId="58BAC753" w:rsidR="00551C87" w:rsidRPr="00D81504" w:rsidRDefault="00092FB6" w:rsidP="002925BA">
      <w:pPr>
        <w:spacing w:before="0"/>
        <w:jc w:val="center"/>
        <w:rPr>
          <w:b/>
          <w:szCs w:val="24"/>
        </w:rPr>
      </w:pPr>
      <w:r w:rsidRPr="00D81504">
        <w:rPr>
          <w:b/>
          <w:i/>
          <w:szCs w:val="24"/>
        </w:rPr>
        <w:t>Youth Allowance</w:t>
      </w:r>
      <w:r w:rsidR="00551C87" w:rsidRPr="00D81504">
        <w:rPr>
          <w:b/>
          <w:i/>
          <w:szCs w:val="24"/>
        </w:rPr>
        <w:t xml:space="preserve"> (</w:t>
      </w:r>
      <w:r w:rsidRPr="00D81504">
        <w:rPr>
          <w:b/>
          <w:i/>
          <w:szCs w:val="24"/>
        </w:rPr>
        <w:t>Satisfactory Study Progress</w:t>
      </w:r>
      <w:r w:rsidR="003F157A" w:rsidRPr="00D81504">
        <w:rPr>
          <w:b/>
          <w:i/>
          <w:szCs w:val="24"/>
        </w:rPr>
        <w:t xml:space="preserve">) Amendment </w:t>
      </w:r>
      <w:r w:rsidR="00FD7784" w:rsidRPr="00D81504">
        <w:rPr>
          <w:b/>
          <w:i/>
          <w:szCs w:val="24"/>
        </w:rPr>
        <w:t>Guidelines</w:t>
      </w:r>
      <w:r w:rsidR="00551C87" w:rsidRPr="00D81504">
        <w:rPr>
          <w:b/>
          <w:i/>
          <w:szCs w:val="24"/>
        </w:rPr>
        <w:t> 202</w:t>
      </w:r>
      <w:r w:rsidR="003E1EA7" w:rsidRPr="00D81504">
        <w:rPr>
          <w:b/>
          <w:i/>
          <w:szCs w:val="24"/>
        </w:rPr>
        <w:t>3</w:t>
      </w:r>
    </w:p>
    <w:p w14:paraId="4F92B31B" w14:textId="77777777" w:rsidR="002925BA" w:rsidRPr="00D81504" w:rsidRDefault="002925BA" w:rsidP="002925BA">
      <w:pPr>
        <w:spacing w:before="0"/>
        <w:rPr>
          <w:szCs w:val="24"/>
        </w:rPr>
      </w:pPr>
    </w:p>
    <w:p w14:paraId="191FE2B2" w14:textId="1164A529" w:rsidR="00551C87" w:rsidRPr="00D81504" w:rsidRDefault="00551C87" w:rsidP="002925BA">
      <w:pPr>
        <w:spacing w:before="0"/>
        <w:rPr>
          <w:szCs w:val="24"/>
        </w:rPr>
      </w:pPr>
      <w:r w:rsidRPr="00D81504">
        <w:rPr>
          <w:szCs w:val="24"/>
        </w:rPr>
        <w:t xml:space="preserve">The </w:t>
      </w:r>
      <w:r w:rsidR="00092FB6" w:rsidRPr="00D81504">
        <w:rPr>
          <w:i/>
          <w:szCs w:val="24"/>
        </w:rPr>
        <w:t>Youth Allowance</w:t>
      </w:r>
      <w:r w:rsidRPr="00D81504">
        <w:rPr>
          <w:i/>
          <w:szCs w:val="24"/>
        </w:rPr>
        <w:t xml:space="preserve"> (</w:t>
      </w:r>
      <w:r w:rsidR="00092FB6" w:rsidRPr="00D81504">
        <w:rPr>
          <w:i/>
          <w:szCs w:val="24"/>
        </w:rPr>
        <w:t>Satisfactory Study Progress</w:t>
      </w:r>
      <w:r w:rsidRPr="00D81504">
        <w:rPr>
          <w:i/>
          <w:szCs w:val="24"/>
        </w:rPr>
        <w:t>) Amendment</w:t>
      </w:r>
      <w:r w:rsidR="00092E59" w:rsidRPr="00D81504">
        <w:rPr>
          <w:i/>
          <w:szCs w:val="24"/>
        </w:rPr>
        <w:t xml:space="preserve"> </w:t>
      </w:r>
      <w:r w:rsidR="00FD7784" w:rsidRPr="00D81504">
        <w:rPr>
          <w:i/>
          <w:szCs w:val="24"/>
        </w:rPr>
        <w:t>Guidelines</w:t>
      </w:r>
      <w:r w:rsidRPr="00D81504">
        <w:rPr>
          <w:i/>
          <w:szCs w:val="24"/>
        </w:rPr>
        <w:t> 202</w:t>
      </w:r>
      <w:r w:rsidR="003E1EA7" w:rsidRPr="00D81504">
        <w:rPr>
          <w:i/>
          <w:szCs w:val="24"/>
        </w:rPr>
        <w:t>3</w:t>
      </w:r>
      <w:r w:rsidRPr="00D81504">
        <w:rPr>
          <w:szCs w:val="24"/>
        </w:rPr>
        <w:t xml:space="preserve"> </w:t>
      </w:r>
      <w:r w:rsidR="003B1AF0" w:rsidRPr="00D81504">
        <w:rPr>
          <w:szCs w:val="24"/>
        </w:rPr>
        <w:t xml:space="preserve">(the Amendment </w:t>
      </w:r>
      <w:r w:rsidR="00FD7784" w:rsidRPr="00D81504">
        <w:rPr>
          <w:szCs w:val="24"/>
        </w:rPr>
        <w:t>Guidelines</w:t>
      </w:r>
      <w:r w:rsidR="003B1AF0" w:rsidRPr="00D81504">
        <w:rPr>
          <w:szCs w:val="24"/>
        </w:rPr>
        <w:t>)</w:t>
      </w:r>
      <w:r w:rsidR="003B1AF0" w:rsidRPr="00D81504">
        <w:rPr>
          <w:i/>
          <w:szCs w:val="24"/>
        </w:rPr>
        <w:t xml:space="preserve"> </w:t>
      </w:r>
      <w:r w:rsidR="00FD7784" w:rsidRPr="00D81504">
        <w:rPr>
          <w:szCs w:val="24"/>
        </w:rPr>
        <w:t>are</w:t>
      </w:r>
      <w:r w:rsidRPr="00D81504">
        <w:rPr>
          <w:szCs w:val="24"/>
        </w:rPr>
        <w:t xml:space="preserve"> compatible with the human rights and freedoms recognised or declared in the international instruments listed in section 3 of the </w:t>
      </w:r>
      <w:r w:rsidRPr="00D81504">
        <w:rPr>
          <w:i/>
          <w:szCs w:val="24"/>
        </w:rPr>
        <w:t>Human Rights (Parliamentary Scrutiny) Act 2011</w:t>
      </w:r>
      <w:r w:rsidRPr="00D81504">
        <w:rPr>
          <w:szCs w:val="24"/>
        </w:rPr>
        <w:t>.</w:t>
      </w:r>
    </w:p>
    <w:p w14:paraId="2245EA5C" w14:textId="77777777" w:rsidR="002925BA" w:rsidRPr="00D81504" w:rsidRDefault="002925BA" w:rsidP="002925BA">
      <w:pPr>
        <w:spacing w:before="0"/>
        <w:rPr>
          <w:b/>
          <w:szCs w:val="24"/>
        </w:rPr>
      </w:pPr>
    </w:p>
    <w:p w14:paraId="77488CDE" w14:textId="0D9B84E5" w:rsidR="00551C87" w:rsidRPr="00D81504" w:rsidRDefault="00551C87" w:rsidP="002925BA">
      <w:pPr>
        <w:spacing w:before="0"/>
        <w:rPr>
          <w:b/>
          <w:szCs w:val="24"/>
        </w:rPr>
      </w:pPr>
      <w:r w:rsidRPr="00D81504">
        <w:rPr>
          <w:b/>
          <w:szCs w:val="24"/>
        </w:rPr>
        <w:t>Overview of the legislative instrument</w:t>
      </w:r>
    </w:p>
    <w:p w14:paraId="382C5E50" w14:textId="77777777" w:rsidR="002925BA" w:rsidRPr="00D81504" w:rsidRDefault="002925BA" w:rsidP="002925BA">
      <w:pPr>
        <w:spacing w:before="0"/>
        <w:rPr>
          <w:szCs w:val="24"/>
        </w:rPr>
      </w:pPr>
    </w:p>
    <w:p w14:paraId="6264C3E1" w14:textId="35D3EA51" w:rsidR="00E2205C" w:rsidRPr="00D81504" w:rsidRDefault="00E2205C" w:rsidP="00E2205C">
      <w:pPr>
        <w:spacing w:before="0"/>
        <w:rPr>
          <w:color w:val="000000"/>
          <w:szCs w:val="24"/>
        </w:rPr>
      </w:pPr>
      <w:r w:rsidRPr="00D81504">
        <w:rPr>
          <w:color w:val="000000"/>
          <w:szCs w:val="24"/>
        </w:rPr>
        <w:t xml:space="preserve">The Amendment </w:t>
      </w:r>
      <w:r w:rsidR="00FD7784" w:rsidRPr="00D81504">
        <w:rPr>
          <w:color w:val="000000"/>
          <w:szCs w:val="24"/>
        </w:rPr>
        <w:t>Guidelines</w:t>
      </w:r>
      <w:r w:rsidRPr="00D81504">
        <w:rPr>
          <w:color w:val="000000"/>
          <w:szCs w:val="24"/>
        </w:rPr>
        <w:t xml:space="preserve"> amend the </w:t>
      </w:r>
      <w:r w:rsidRPr="00D81504">
        <w:rPr>
          <w:i/>
          <w:color w:val="000000"/>
          <w:szCs w:val="24"/>
        </w:rPr>
        <w:t xml:space="preserve">Youth Allowance (Satisfactory Study Progress) Guidelines 2014 </w:t>
      </w:r>
      <w:r w:rsidRPr="00D81504">
        <w:rPr>
          <w:color w:val="000000"/>
          <w:szCs w:val="24"/>
        </w:rPr>
        <w:t>(the Guidelines) to p</w:t>
      </w:r>
      <w:r w:rsidR="00A61D53" w:rsidRPr="00D81504">
        <w:rPr>
          <w:color w:val="000000"/>
          <w:szCs w:val="24"/>
        </w:rPr>
        <w:t xml:space="preserve">rovide progress guidelines for </w:t>
      </w:r>
      <w:r w:rsidR="00576115" w:rsidRPr="00D81504">
        <w:rPr>
          <w:color w:val="000000"/>
          <w:szCs w:val="24"/>
        </w:rPr>
        <w:t>y</w:t>
      </w:r>
      <w:r w:rsidR="00A61D53" w:rsidRPr="00D81504">
        <w:rPr>
          <w:color w:val="000000"/>
          <w:szCs w:val="24"/>
        </w:rPr>
        <w:t>outh </w:t>
      </w:r>
      <w:r w:rsidR="00576115" w:rsidRPr="00D81504">
        <w:rPr>
          <w:color w:val="000000"/>
          <w:szCs w:val="24"/>
        </w:rPr>
        <w:t>a</w:t>
      </w:r>
      <w:r w:rsidRPr="00D81504">
        <w:rPr>
          <w:color w:val="000000"/>
          <w:szCs w:val="24"/>
        </w:rPr>
        <w:t>llowance students undertaking a combined course that includes a new star</w:t>
      </w:r>
      <w:r w:rsidR="00574B46" w:rsidRPr="00D81504">
        <w:rPr>
          <w:color w:val="000000"/>
          <w:szCs w:val="24"/>
        </w:rPr>
        <w:t>tup year course (or accelerator </w:t>
      </w:r>
      <w:r w:rsidRPr="00D81504">
        <w:rPr>
          <w:color w:val="000000"/>
          <w:szCs w:val="24"/>
        </w:rPr>
        <w:t xml:space="preserve">program course), in accordance with the startup year initiative.  These guidelines must be considered by the Secretary in forming an opinion about whether a student is making satisfactory progress towards completing such a course, for </w:t>
      </w:r>
      <w:r w:rsidR="00A61D53" w:rsidRPr="00D81504">
        <w:rPr>
          <w:color w:val="000000"/>
          <w:szCs w:val="24"/>
        </w:rPr>
        <w:t xml:space="preserve">the purposes of qualifying for </w:t>
      </w:r>
      <w:r w:rsidR="00576115" w:rsidRPr="00D81504">
        <w:rPr>
          <w:color w:val="000000"/>
          <w:szCs w:val="24"/>
        </w:rPr>
        <w:t>y</w:t>
      </w:r>
      <w:r w:rsidR="00A61D53" w:rsidRPr="00D81504">
        <w:rPr>
          <w:color w:val="000000"/>
          <w:szCs w:val="24"/>
        </w:rPr>
        <w:t xml:space="preserve">outh </w:t>
      </w:r>
      <w:r w:rsidR="00576115" w:rsidRPr="00D81504">
        <w:rPr>
          <w:color w:val="000000"/>
          <w:szCs w:val="24"/>
        </w:rPr>
        <w:t>a</w:t>
      </w:r>
      <w:r w:rsidRPr="00D81504">
        <w:rPr>
          <w:color w:val="000000"/>
          <w:szCs w:val="24"/>
        </w:rPr>
        <w:t xml:space="preserve">llowance under the </w:t>
      </w:r>
      <w:r w:rsidRPr="00D81504">
        <w:rPr>
          <w:i/>
          <w:color w:val="000000"/>
          <w:szCs w:val="24"/>
        </w:rPr>
        <w:t>Social Security Act 1991</w:t>
      </w:r>
      <w:r w:rsidRPr="00D81504">
        <w:rPr>
          <w:color w:val="000000"/>
          <w:szCs w:val="24"/>
        </w:rPr>
        <w:t xml:space="preserve"> (the Act) on the basis of undertaking full</w:t>
      </w:r>
      <w:r w:rsidRPr="00D81504">
        <w:rPr>
          <w:color w:val="000000"/>
          <w:szCs w:val="24"/>
        </w:rPr>
        <w:noBreakHyphen/>
        <w:t xml:space="preserve">time study.  </w:t>
      </w:r>
    </w:p>
    <w:p w14:paraId="0D6CF59B" w14:textId="77777777" w:rsidR="002925BA" w:rsidRPr="00D81504" w:rsidRDefault="002925BA" w:rsidP="002925BA">
      <w:pPr>
        <w:spacing w:before="0"/>
        <w:rPr>
          <w:b/>
          <w:szCs w:val="24"/>
        </w:rPr>
      </w:pPr>
    </w:p>
    <w:p w14:paraId="0D2AD7E2" w14:textId="3B56D66D" w:rsidR="00551C87" w:rsidRPr="00D81504" w:rsidRDefault="00551C87" w:rsidP="002925BA">
      <w:pPr>
        <w:spacing w:before="0"/>
        <w:rPr>
          <w:b/>
          <w:szCs w:val="24"/>
        </w:rPr>
      </w:pPr>
      <w:r w:rsidRPr="00D81504">
        <w:rPr>
          <w:b/>
          <w:szCs w:val="24"/>
        </w:rPr>
        <w:t>Human rights implications</w:t>
      </w:r>
    </w:p>
    <w:p w14:paraId="3989E5F8" w14:textId="77777777" w:rsidR="002925BA" w:rsidRPr="00D81504" w:rsidRDefault="002925BA" w:rsidP="002925BA">
      <w:pPr>
        <w:spacing w:before="0"/>
        <w:jc w:val="both"/>
        <w:rPr>
          <w:szCs w:val="24"/>
        </w:rPr>
      </w:pPr>
    </w:p>
    <w:p w14:paraId="47893642" w14:textId="1CE6AB0A" w:rsidR="00551C87" w:rsidRPr="00D81504" w:rsidRDefault="00551C87" w:rsidP="002925BA">
      <w:pPr>
        <w:spacing w:before="0"/>
        <w:jc w:val="both"/>
        <w:rPr>
          <w:szCs w:val="24"/>
        </w:rPr>
      </w:pPr>
      <w:r w:rsidRPr="00D81504">
        <w:rPr>
          <w:szCs w:val="24"/>
        </w:rPr>
        <w:t>The</w:t>
      </w:r>
      <w:r w:rsidR="00C15439" w:rsidRPr="00D81504">
        <w:rPr>
          <w:szCs w:val="24"/>
        </w:rPr>
        <w:t xml:space="preserve"> </w:t>
      </w:r>
      <w:r w:rsidR="00A2178F" w:rsidRPr="00D81504">
        <w:rPr>
          <w:szCs w:val="24"/>
        </w:rPr>
        <w:t xml:space="preserve">Amendment </w:t>
      </w:r>
      <w:r w:rsidR="00FD7784" w:rsidRPr="00D81504">
        <w:rPr>
          <w:szCs w:val="24"/>
        </w:rPr>
        <w:t>Guidelines</w:t>
      </w:r>
      <w:r w:rsidRPr="00D81504">
        <w:rPr>
          <w:szCs w:val="24"/>
        </w:rPr>
        <w:t xml:space="preserve"> engage the following human rights:</w:t>
      </w:r>
    </w:p>
    <w:p w14:paraId="0E69B586" w14:textId="77777777" w:rsidR="002925BA" w:rsidRPr="00D81504" w:rsidRDefault="002925BA" w:rsidP="002925BA">
      <w:pPr>
        <w:spacing w:before="0"/>
        <w:jc w:val="both"/>
        <w:rPr>
          <w:i/>
          <w:szCs w:val="24"/>
        </w:rPr>
      </w:pPr>
    </w:p>
    <w:p w14:paraId="75F35884" w14:textId="081E532E" w:rsidR="00551C87" w:rsidRPr="00D81504" w:rsidRDefault="00551C87" w:rsidP="002925BA">
      <w:pPr>
        <w:spacing w:before="0"/>
        <w:jc w:val="both"/>
        <w:rPr>
          <w:i/>
          <w:szCs w:val="24"/>
        </w:rPr>
      </w:pPr>
      <w:r w:rsidRPr="00D81504">
        <w:rPr>
          <w:i/>
          <w:szCs w:val="24"/>
        </w:rPr>
        <w:t>Right to Education</w:t>
      </w:r>
    </w:p>
    <w:p w14:paraId="17892E4A" w14:textId="77777777" w:rsidR="002925BA" w:rsidRPr="00D81504" w:rsidRDefault="002925BA" w:rsidP="002925BA">
      <w:pPr>
        <w:spacing w:before="0"/>
        <w:jc w:val="both"/>
        <w:rPr>
          <w:szCs w:val="24"/>
        </w:rPr>
      </w:pPr>
    </w:p>
    <w:p w14:paraId="3E85BDEF" w14:textId="43C878BA" w:rsidR="00551C87" w:rsidRPr="00D81504" w:rsidRDefault="00551C87" w:rsidP="00DD77FC">
      <w:pPr>
        <w:spacing w:before="0"/>
        <w:rPr>
          <w:szCs w:val="24"/>
        </w:rPr>
      </w:pPr>
      <w:r w:rsidRPr="00D81504">
        <w:rPr>
          <w:szCs w:val="24"/>
        </w:rPr>
        <w:t>The</w:t>
      </w:r>
      <w:r w:rsidR="00A2178F" w:rsidRPr="00D81504">
        <w:rPr>
          <w:szCs w:val="24"/>
        </w:rPr>
        <w:t xml:space="preserve"> Amendment </w:t>
      </w:r>
      <w:r w:rsidR="00FD7784" w:rsidRPr="00D81504">
        <w:rPr>
          <w:szCs w:val="24"/>
        </w:rPr>
        <w:t>Guidelines</w:t>
      </w:r>
      <w:r w:rsidRPr="00D81504">
        <w:rPr>
          <w:szCs w:val="24"/>
        </w:rPr>
        <w:t xml:space="preserve"> engage the right to education contained in Article 13 of the International Covenant on Economic, Social and Cultural Rights (ICESCR).</w:t>
      </w:r>
      <w:r w:rsidR="00D54461" w:rsidRPr="00D81504">
        <w:rPr>
          <w:szCs w:val="24"/>
        </w:rPr>
        <w:t xml:space="preserve">  Article 13 recognises the important personal, societal, economic and intellectual benefits of education.  Article 13 also provides the secondary education in all its different forms, including higher education, shall be made generally available and accessible to all by every appropriate means.</w:t>
      </w:r>
    </w:p>
    <w:p w14:paraId="38BCB5B1" w14:textId="77777777" w:rsidR="002925BA" w:rsidRPr="00D81504" w:rsidRDefault="002925BA" w:rsidP="002925BA">
      <w:pPr>
        <w:spacing w:before="0"/>
        <w:jc w:val="both"/>
        <w:rPr>
          <w:szCs w:val="24"/>
        </w:rPr>
      </w:pPr>
    </w:p>
    <w:p w14:paraId="097B2AE0" w14:textId="6237FAE9" w:rsidR="00551C87" w:rsidRPr="00D81504" w:rsidRDefault="00D7357E" w:rsidP="00DD77FC">
      <w:pPr>
        <w:spacing w:before="0"/>
        <w:rPr>
          <w:szCs w:val="24"/>
        </w:rPr>
      </w:pPr>
      <w:r w:rsidRPr="00D81504">
        <w:rPr>
          <w:szCs w:val="24"/>
        </w:rPr>
        <w:t xml:space="preserve">The Amendment </w:t>
      </w:r>
      <w:r w:rsidR="00FD7784" w:rsidRPr="00D81504">
        <w:rPr>
          <w:szCs w:val="24"/>
        </w:rPr>
        <w:t>Guidelines</w:t>
      </w:r>
      <w:r w:rsidRPr="00D81504">
        <w:rPr>
          <w:szCs w:val="24"/>
        </w:rPr>
        <w:t xml:space="preserve"> support </w:t>
      </w:r>
      <w:r w:rsidR="00BC641D" w:rsidRPr="00D81504">
        <w:rPr>
          <w:szCs w:val="24"/>
        </w:rPr>
        <w:t xml:space="preserve">determinations relating to </w:t>
      </w:r>
      <w:r w:rsidR="00576115" w:rsidRPr="00D81504">
        <w:rPr>
          <w:szCs w:val="24"/>
        </w:rPr>
        <w:t>y</w:t>
      </w:r>
      <w:r w:rsidR="00A61D53" w:rsidRPr="00D81504">
        <w:rPr>
          <w:szCs w:val="24"/>
        </w:rPr>
        <w:t xml:space="preserve">outh </w:t>
      </w:r>
      <w:r w:rsidR="00576115" w:rsidRPr="00D81504">
        <w:rPr>
          <w:szCs w:val="24"/>
        </w:rPr>
        <w:t>a</w:t>
      </w:r>
      <w:r w:rsidR="00BC641D" w:rsidRPr="00D81504">
        <w:rPr>
          <w:szCs w:val="24"/>
        </w:rPr>
        <w:t>llowance</w:t>
      </w:r>
      <w:r w:rsidR="00A61D53" w:rsidRPr="00D81504">
        <w:rPr>
          <w:szCs w:val="24"/>
        </w:rPr>
        <w:t xml:space="preserve"> (</w:t>
      </w:r>
      <w:r w:rsidR="00576115" w:rsidRPr="00D81504">
        <w:rPr>
          <w:szCs w:val="24"/>
        </w:rPr>
        <w:t>s</w:t>
      </w:r>
      <w:r w:rsidR="00A61D53" w:rsidRPr="00D81504">
        <w:rPr>
          <w:szCs w:val="24"/>
        </w:rPr>
        <w:t>tudent)</w:t>
      </w:r>
      <w:r w:rsidR="00BC641D" w:rsidRPr="00D81504">
        <w:rPr>
          <w:szCs w:val="24"/>
        </w:rPr>
        <w:t xml:space="preserve"> qualification for students</w:t>
      </w:r>
      <w:r w:rsidRPr="00D81504">
        <w:rPr>
          <w:szCs w:val="24"/>
        </w:rPr>
        <w:t xml:space="preserve"> undertaking combined courses </w:t>
      </w:r>
      <w:r w:rsidR="00551C87" w:rsidRPr="00D81504">
        <w:rPr>
          <w:szCs w:val="24"/>
        </w:rPr>
        <w:t xml:space="preserve">that </w:t>
      </w:r>
      <w:r w:rsidRPr="00D81504">
        <w:rPr>
          <w:szCs w:val="24"/>
        </w:rPr>
        <w:t xml:space="preserve">include </w:t>
      </w:r>
      <w:r w:rsidR="00223781" w:rsidRPr="00D81504">
        <w:rPr>
          <w:szCs w:val="24"/>
        </w:rPr>
        <w:t>new startup year courses</w:t>
      </w:r>
      <w:r w:rsidR="00BC641D" w:rsidRPr="00D81504">
        <w:rPr>
          <w:szCs w:val="24"/>
        </w:rPr>
        <w:t>.  In turn, this m</w:t>
      </w:r>
      <w:r w:rsidR="00551C87" w:rsidRPr="00D81504">
        <w:rPr>
          <w:szCs w:val="24"/>
        </w:rPr>
        <w:t xml:space="preserve">ay enable students to access education and </w:t>
      </w:r>
      <w:r w:rsidR="00574B46" w:rsidRPr="00D81504">
        <w:rPr>
          <w:szCs w:val="24"/>
        </w:rPr>
        <w:t>the Amendment </w:t>
      </w:r>
      <w:r w:rsidR="00FD7784" w:rsidRPr="00D81504">
        <w:rPr>
          <w:szCs w:val="24"/>
        </w:rPr>
        <w:t>Guidelines are</w:t>
      </w:r>
      <w:r w:rsidR="00406041" w:rsidRPr="00D81504">
        <w:rPr>
          <w:szCs w:val="24"/>
        </w:rPr>
        <w:t xml:space="preserve"> </w:t>
      </w:r>
      <w:r w:rsidR="00551C87" w:rsidRPr="00D81504">
        <w:rPr>
          <w:szCs w:val="24"/>
        </w:rPr>
        <w:t>therefore compatible with human rights.</w:t>
      </w:r>
    </w:p>
    <w:p w14:paraId="0C4FA5E3" w14:textId="77777777" w:rsidR="002925BA" w:rsidRPr="00D81504" w:rsidRDefault="002925BA" w:rsidP="002925BA">
      <w:pPr>
        <w:spacing w:before="0"/>
        <w:jc w:val="both"/>
        <w:rPr>
          <w:i/>
          <w:szCs w:val="24"/>
        </w:rPr>
      </w:pPr>
    </w:p>
    <w:p w14:paraId="1076779A" w14:textId="6A710166" w:rsidR="00551C87" w:rsidRPr="00D81504" w:rsidRDefault="00551C87" w:rsidP="002925BA">
      <w:pPr>
        <w:spacing w:before="0"/>
        <w:jc w:val="both"/>
        <w:rPr>
          <w:i/>
          <w:szCs w:val="24"/>
        </w:rPr>
      </w:pPr>
      <w:r w:rsidRPr="00D81504">
        <w:rPr>
          <w:i/>
          <w:szCs w:val="24"/>
        </w:rPr>
        <w:t>Right to Social Security</w:t>
      </w:r>
    </w:p>
    <w:p w14:paraId="07FCDB01" w14:textId="77777777" w:rsidR="002925BA" w:rsidRPr="00D81504" w:rsidRDefault="002925BA" w:rsidP="00D54461">
      <w:pPr>
        <w:spacing w:before="0"/>
        <w:jc w:val="both"/>
        <w:rPr>
          <w:szCs w:val="24"/>
        </w:rPr>
      </w:pPr>
    </w:p>
    <w:p w14:paraId="254CD744" w14:textId="05D940B1" w:rsidR="00D54461" w:rsidRPr="00D81504" w:rsidRDefault="00551C87" w:rsidP="00DD77FC">
      <w:pPr>
        <w:spacing w:before="0"/>
      </w:pPr>
      <w:r w:rsidRPr="00D81504">
        <w:rPr>
          <w:szCs w:val="24"/>
        </w:rPr>
        <w:t>The</w:t>
      </w:r>
      <w:r w:rsidR="009D2734" w:rsidRPr="00D81504">
        <w:rPr>
          <w:szCs w:val="24"/>
        </w:rPr>
        <w:t xml:space="preserve"> </w:t>
      </w:r>
      <w:r w:rsidR="00A2178F" w:rsidRPr="00D81504">
        <w:rPr>
          <w:szCs w:val="24"/>
        </w:rPr>
        <w:t xml:space="preserve">Amendment </w:t>
      </w:r>
      <w:r w:rsidR="00FD7784" w:rsidRPr="00D81504">
        <w:rPr>
          <w:szCs w:val="24"/>
        </w:rPr>
        <w:t>Guidelines</w:t>
      </w:r>
      <w:r w:rsidRPr="00D81504">
        <w:rPr>
          <w:szCs w:val="24"/>
        </w:rPr>
        <w:t xml:space="preserve"> engage the right to social security contain</w:t>
      </w:r>
      <w:r w:rsidR="003F03F2" w:rsidRPr="00D81504">
        <w:rPr>
          <w:szCs w:val="24"/>
        </w:rPr>
        <w:t>ed in Article 9 of the ICESCR.</w:t>
      </w:r>
      <w:r w:rsidR="00D54461" w:rsidRPr="00D81504">
        <w:rPr>
          <w:szCs w:val="24"/>
        </w:rPr>
        <w:t xml:space="preserve">  </w:t>
      </w:r>
      <w:r w:rsidR="00D54461" w:rsidRPr="00D81504">
        <w:t>Article 9 requires that a system be established und</w:t>
      </w:r>
      <w:r w:rsidR="00FD7784" w:rsidRPr="00D81504">
        <w:t>er domestic law and that public </w:t>
      </w:r>
      <w:r w:rsidR="00D54461" w:rsidRPr="00D81504">
        <w:t>authorities must take responsibility for the effective administration of the system.  The social security system must provide a minimum essential level of benefits to all individuals and families that will enable them to cover essential living costs.</w:t>
      </w:r>
    </w:p>
    <w:p w14:paraId="0DEC3824" w14:textId="77777777" w:rsidR="00D54461" w:rsidRPr="00D81504" w:rsidRDefault="00D54461" w:rsidP="00D54461">
      <w:pPr>
        <w:spacing w:before="0"/>
        <w:jc w:val="both"/>
      </w:pPr>
    </w:p>
    <w:p w14:paraId="0FEB0C38" w14:textId="3F61E33D" w:rsidR="00D54461" w:rsidRPr="00D81504" w:rsidRDefault="00D54461" w:rsidP="00D54461">
      <w:pPr>
        <w:spacing w:before="0"/>
      </w:pPr>
      <w:r w:rsidRPr="00D81504">
        <w:t xml:space="preserve">Article 4 of the ICESCR provides that countries may limit the right to social security in a way determined by law only in so far as this may be compatible with the nature of the rights </w:t>
      </w:r>
      <w:r w:rsidRPr="00D81504">
        <w:lastRenderedPageBreak/>
        <w:t>contained within the ICESCR and solely for the purpose of promoting the general welfare in a democratic society.  Such a limitation must be proportionate to the objective to be achieved.</w:t>
      </w:r>
    </w:p>
    <w:p w14:paraId="17C679FD" w14:textId="77777777" w:rsidR="00D54461" w:rsidRPr="00D81504" w:rsidRDefault="00D54461" w:rsidP="00D54461">
      <w:pPr>
        <w:spacing w:before="0"/>
      </w:pPr>
    </w:p>
    <w:p w14:paraId="5AE41D0F" w14:textId="5793C354" w:rsidR="00DD77FC" w:rsidRPr="00D81504" w:rsidRDefault="00645E6B" w:rsidP="00D54461">
      <w:pPr>
        <w:spacing w:before="0"/>
      </w:pPr>
      <w:r w:rsidRPr="00D81504">
        <w:t xml:space="preserve">The Act </w:t>
      </w:r>
      <w:r w:rsidR="00D54461" w:rsidRPr="00D81504">
        <w:t xml:space="preserve">provides access to social security for students through equity measures that provide financial assistance to help meet the costs associated with study.  To qualify for </w:t>
      </w:r>
      <w:r w:rsidR="00576115" w:rsidRPr="00D81504">
        <w:t>y</w:t>
      </w:r>
      <w:r w:rsidRPr="00D81504">
        <w:t>outh </w:t>
      </w:r>
      <w:r w:rsidR="00576115" w:rsidRPr="00D81504">
        <w:t>a</w:t>
      </w:r>
      <w:r w:rsidR="00D54461" w:rsidRPr="00D81504">
        <w:t xml:space="preserve">llowance, a student must meet specified criteria, including in relation to their course of study, study load and study progress.  </w:t>
      </w:r>
    </w:p>
    <w:p w14:paraId="192F2724" w14:textId="77777777" w:rsidR="00DD77FC" w:rsidRPr="00D81504" w:rsidRDefault="00DD77FC" w:rsidP="00D54461">
      <w:pPr>
        <w:spacing w:before="0"/>
      </w:pPr>
    </w:p>
    <w:p w14:paraId="1C99D5E3" w14:textId="48B59E08" w:rsidR="00551C87" w:rsidRPr="00D81504" w:rsidRDefault="00645E6B" w:rsidP="00DD77FC">
      <w:pPr>
        <w:spacing w:before="0"/>
        <w:rPr>
          <w:szCs w:val="24"/>
        </w:rPr>
      </w:pPr>
      <w:r w:rsidRPr="00D81504">
        <w:rPr>
          <w:szCs w:val="24"/>
        </w:rPr>
        <w:t>In setting out what constitutes s</w:t>
      </w:r>
      <w:r w:rsidR="00A61D53" w:rsidRPr="00D81504">
        <w:rPr>
          <w:szCs w:val="24"/>
        </w:rPr>
        <w:t xml:space="preserve">atisfactory study progress for </w:t>
      </w:r>
      <w:r w:rsidR="00576115" w:rsidRPr="00D81504">
        <w:rPr>
          <w:szCs w:val="24"/>
        </w:rPr>
        <w:t>y</w:t>
      </w:r>
      <w:r w:rsidR="00A61D53" w:rsidRPr="00D81504">
        <w:rPr>
          <w:szCs w:val="24"/>
        </w:rPr>
        <w:t xml:space="preserve">outh </w:t>
      </w:r>
      <w:r w:rsidR="00576115" w:rsidRPr="00D81504">
        <w:rPr>
          <w:szCs w:val="24"/>
        </w:rPr>
        <w:t>a</w:t>
      </w:r>
      <w:r w:rsidRPr="00D81504">
        <w:rPr>
          <w:szCs w:val="24"/>
        </w:rPr>
        <w:t>llowance students undertaking accelerator program courses as part of a combined course, the Amendment </w:t>
      </w:r>
      <w:r w:rsidR="00FD7784" w:rsidRPr="00D81504">
        <w:rPr>
          <w:szCs w:val="24"/>
        </w:rPr>
        <w:t>Guidelines</w:t>
      </w:r>
      <w:r w:rsidRPr="00D81504">
        <w:rPr>
          <w:szCs w:val="24"/>
        </w:rPr>
        <w:t xml:space="preserve"> ensure transparency around decision-making fo</w:t>
      </w:r>
      <w:r w:rsidR="00A61D53" w:rsidRPr="00D81504">
        <w:rPr>
          <w:szCs w:val="24"/>
        </w:rPr>
        <w:t xml:space="preserve">r when a student qualifies for </w:t>
      </w:r>
      <w:r w:rsidR="00576115" w:rsidRPr="00D81504">
        <w:rPr>
          <w:szCs w:val="24"/>
        </w:rPr>
        <w:t>y</w:t>
      </w:r>
      <w:r w:rsidR="00A61D53" w:rsidRPr="00D81504">
        <w:rPr>
          <w:szCs w:val="24"/>
        </w:rPr>
        <w:t xml:space="preserve">outh </w:t>
      </w:r>
      <w:r w:rsidR="00576115" w:rsidRPr="00D81504">
        <w:rPr>
          <w:szCs w:val="24"/>
        </w:rPr>
        <w:t>a</w:t>
      </w:r>
      <w:r w:rsidRPr="00D81504">
        <w:rPr>
          <w:szCs w:val="24"/>
        </w:rPr>
        <w:t>llowance through undertaking full-time study.  Th</w:t>
      </w:r>
      <w:r w:rsidR="00A47DFC" w:rsidRPr="00D81504">
        <w:rPr>
          <w:szCs w:val="24"/>
        </w:rPr>
        <w:t>ese</w:t>
      </w:r>
      <w:r w:rsidR="0081572A" w:rsidRPr="00D81504">
        <w:rPr>
          <w:szCs w:val="24"/>
        </w:rPr>
        <w:t xml:space="preserve"> progress </w:t>
      </w:r>
      <w:r w:rsidR="00171148" w:rsidRPr="00D81504">
        <w:rPr>
          <w:szCs w:val="24"/>
        </w:rPr>
        <w:t>guid</w:t>
      </w:r>
      <w:r w:rsidR="00A47DFC" w:rsidRPr="00D81504">
        <w:rPr>
          <w:szCs w:val="24"/>
        </w:rPr>
        <w:t>elines are</w:t>
      </w:r>
      <w:r w:rsidR="0081572A" w:rsidRPr="00D81504">
        <w:rPr>
          <w:szCs w:val="24"/>
        </w:rPr>
        <w:t xml:space="preserve"> consistent with </w:t>
      </w:r>
      <w:r w:rsidR="00ED56C4" w:rsidRPr="00D81504">
        <w:rPr>
          <w:szCs w:val="24"/>
        </w:rPr>
        <w:t xml:space="preserve">existing </w:t>
      </w:r>
      <w:r w:rsidR="00171148" w:rsidRPr="00D81504">
        <w:rPr>
          <w:szCs w:val="24"/>
        </w:rPr>
        <w:t>guidelines</w:t>
      </w:r>
      <w:r w:rsidR="0081572A" w:rsidRPr="00D81504">
        <w:rPr>
          <w:szCs w:val="24"/>
        </w:rPr>
        <w:t xml:space="preserve"> for </w:t>
      </w:r>
      <w:r w:rsidR="00576115" w:rsidRPr="00D81504">
        <w:rPr>
          <w:szCs w:val="24"/>
        </w:rPr>
        <w:t>y</w:t>
      </w:r>
      <w:r w:rsidR="0081572A" w:rsidRPr="00D81504">
        <w:rPr>
          <w:szCs w:val="24"/>
        </w:rPr>
        <w:t>out</w:t>
      </w:r>
      <w:r w:rsidR="00A61D53" w:rsidRPr="00D81504">
        <w:rPr>
          <w:szCs w:val="24"/>
        </w:rPr>
        <w:t xml:space="preserve">h </w:t>
      </w:r>
      <w:r w:rsidR="00576115" w:rsidRPr="00D81504">
        <w:rPr>
          <w:szCs w:val="24"/>
        </w:rPr>
        <w:t>a</w:t>
      </w:r>
      <w:r w:rsidR="0081572A" w:rsidRPr="00D81504">
        <w:rPr>
          <w:szCs w:val="24"/>
        </w:rPr>
        <w:t xml:space="preserve">llowance students undertaking other </w:t>
      </w:r>
      <w:r w:rsidR="00ED56C4" w:rsidRPr="00D81504">
        <w:rPr>
          <w:szCs w:val="24"/>
        </w:rPr>
        <w:t>combined courses</w:t>
      </w:r>
      <w:r w:rsidR="00A47DFC" w:rsidRPr="00D81504">
        <w:rPr>
          <w:szCs w:val="24"/>
        </w:rPr>
        <w:t xml:space="preserve"> in the Guidelines</w:t>
      </w:r>
      <w:r w:rsidR="00ED56C4" w:rsidRPr="00D81504">
        <w:rPr>
          <w:szCs w:val="24"/>
        </w:rPr>
        <w:t xml:space="preserve">, and </w:t>
      </w:r>
      <w:r w:rsidR="00171148" w:rsidRPr="00D81504">
        <w:rPr>
          <w:szCs w:val="24"/>
        </w:rPr>
        <w:t xml:space="preserve">the progress rules </w:t>
      </w:r>
      <w:r w:rsidR="00ED56C4" w:rsidRPr="00D81504">
        <w:rPr>
          <w:szCs w:val="24"/>
        </w:rPr>
        <w:t xml:space="preserve">for students receiving </w:t>
      </w:r>
      <w:r w:rsidRPr="00D81504">
        <w:rPr>
          <w:szCs w:val="24"/>
        </w:rPr>
        <w:t>other payment types</w:t>
      </w:r>
      <w:r w:rsidR="00A47DFC" w:rsidRPr="00D81504">
        <w:rPr>
          <w:szCs w:val="24"/>
        </w:rPr>
        <w:t>,</w:t>
      </w:r>
      <w:r w:rsidRPr="00D81504">
        <w:rPr>
          <w:szCs w:val="24"/>
        </w:rPr>
        <w:t xml:space="preserve"> such as </w:t>
      </w:r>
      <w:r w:rsidR="00576115" w:rsidRPr="00D81504">
        <w:rPr>
          <w:szCs w:val="24"/>
        </w:rPr>
        <w:t>a</w:t>
      </w:r>
      <w:r w:rsidR="00ED56C4" w:rsidRPr="00D81504">
        <w:rPr>
          <w:szCs w:val="24"/>
        </w:rPr>
        <w:t>ustu</w:t>
      </w:r>
      <w:r w:rsidR="00171148" w:rsidRPr="00D81504">
        <w:rPr>
          <w:szCs w:val="24"/>
        </w:rPr>
        <w:t>dy</w:t>
      </w:r>
      <w:r w:rsidR="00576115" w:rsidRPr="00D81504">
        <w:rPr>
          <w:szCs w:val="24"/>
        </w:rPr>
        <w:t xml:space="preserve"> payment</w:t>
      </w:r>
      <w:r w:rsidRPr="00D81504">
        <w:rPr>
          <w:szCs w:val="24"/>
        </w:rPr>
        <w:t xml:space="preserve">, </w:t>
      </w:r>
      <w:r w:rsidR="00A47DFC" w:rsidRPr="00D81504">
        <w:rPr>
          <w:szCs w:val="24"/>
        </w:rPr>
        <w:t xml:space="preserve">in the Act, </w:t>
      </w:r>
      <w:r w:rsidRPr="00D81504">
        <w:rPr>
          <w:szCs w:val="24"/>
        </w:rPr>
        <w:t>and therefore promote the effective administration of the social security system</w:t>
      </w:r>
      <w:r w:rsidR="0081572A" w:rsidRPr="00D81504">
        <w:rPr>
          <w:szCs w:val="24"/>
        </w:rPr>
        <w:t>.</w:t>
      </w:r>
      <w:r w:rsidR="00ED56C4" w:rsidRPr="00D81504">
        <w:rPr>
          <w:szCs w:val="24"/>
        </w:rPr>
        <w:t xml:space="preserve">  </w:t>
      </w:r>
      <w:r w:rsidR="00D54461" w:rsidRPr="00D81504">
        <w:t xml:space="preserve">The </w:t>
      </w:r>
      <w:r w:rsidR="00DD77FC" w:rsidRPr="00D81504">
        <w:t>startup year initiative</w:t>
      </w:r>
      <w:r w:rsidR="00D54461" w:rsidRPr="00D81504">
        <w:t xml:space="preserve"> </w:t>
      </w:r>
      <w:r w:rsidR="00DD77FC" w:rsidRPr="00D81504">
        <w:t>is</w:t>
      </w:r>
      <w:r w:rsidR="00D54461" w:rsidRPr="00D81504">
        <w:t xml:space="preserve"> ultimately beneficial in that </w:t>
      </w:r>
      <w:r w:rsidR="00DD77FC" w:rsidRPr="00D81504">
        <w:t>it</w:t>
      </w:r>
      <w:r w:rsidR="00D54461" w:rsidRPr="00D81504">
        <w:t xml:space="preserve"> enable</w:t>
      </w:r>
      <w:r w:rsidR="00DD77FC" w:rsidRPr="00D81504">
        <w:t>s</w:t>
      </w:r>
      <w:r w:rsidR="00D54461" w:rsidRPr="00D81504">
        <w:t xml:space="preserve"> more students to access social security payments, to assist in meeting educational expenses with undertaking accelerator program courses</w:t>
      </w:r>
      <w:r w:rsidR="00DD77FC" w:rsidRPr="00D81504">
        <w:t>, and is therefore compatible with human rights</w:t>
      </w:r>
      <w:r w:rsidR="00D54461" w:rsidRPr="00D81504">
        <w:rPr>
          <w:color w:val="000000"/>
          <w:szCs w:val="24"/>
        </w:rPr>
        <w:t>.</w:t>
      </w:r>
      <w:r w:rsidR="00DD77FC" w:rsidRPr="00D81504">
        <w:rPr>
          <w:color w:val="000000"/>
          <w:szCs w:val="24"/>
        </w:rPr>
        <w:t xml:space="preserve">  </w:t>
      </w:r>
    </w:p>
    <w:p w14:paraId="36197C96" w14:textId="77777777" w:rsidR="002925BA" w:rsidRPr="00D81504" w:rsidRDefault="002925BA" w:rsidP="00D54461">
      <w:pPr>
        <w:spacing w:before="0"/>
        <w:rPr>
          <w:b/>
          <w:szCs w:val="24"/>
        </w:rPr>
      </w:pPr>
    </w:p>
    <w:p w14:paraId="5F0028D4" w14:textId="186D59C4" w:rsidR="00551C87" w:rsidRPr="00D81504" w:rsidRDefault="00551C87" w:rsidP="002925BA">
      <w:pPr>
        <w:spacing w:before="0"/>
        <w:rPr>
          <w:b/>
          <w:szCs w:val="24"/>
        </w:rPr>
      </w:pPr>
      <w:r w:rsidRPr="00D81504">
        <w:rPr>
          <w:b/>
          <w:szCs w:val="24"/>
        </w:rPr>
        <w:t>Conclusion</w:t>
      </w:r>
    </w:p>
    <w:p w14:paraId="3D7B1C55" w14:textId="77777777" w:rsidR="002925BA" w:rsidRPr="00D81504" w:rsidRDefault="002925BA" w:rsidP="002925BA">
      <w:pPr>
        <w:spacing w:before="0"/>
        <w:jc w:val="both"/>
        <w:rPr>
          <w:szCs w:val="24"/>
        </w:rPr>
      </w:pPr>
    </w:p>
    <w:p w14:paraId="2AC59FF5" w14:textId="6BC959DC" w:rsidR="00551C87" w:rsidRPr="00D81504" w:rsidRDefault="00551C87" w:rsidP="00FD7784">
      <w:pPr>
        <w:spacing w:before="0"/>
        <w:rPr>
          <w:szCs w:val="24"/>
        </w:rPr>
      </w:pPr>
      <w:r w:rsidRPr="00D81504">
        <w:rPr>
          <w:szCs w:val="24"/>
        </w:rPr>
        <w:t>The</w:t>
      </w:r>
      <w:r w:rsidR="00C15439" w:rsidRPr="00D81504">
        <w:rPr>
          <w:szCs w:val="24"/>
        </w:rPr>
        <w:t xml:space="preserve"> </w:t>
      </w:r>
      <w:r w:rsidR="00A2178F" w:rsidRPr="00D81504">
        <w:rPr>
          <w:szCs w:val="24"/>
        </w:rPr>
        <w:t xml:space="preserve">Amendment </w:t>
      </w:r>
      <w:r w:rsidR="00FD7784" w:rsidRPr="00D81504">
        <w:rPr>
          <w:szCs w:val="24"/>
        </w:rPr>
        <w:t>Guidelines are</w:t>
      </w:r>
      <w:r w:rsidRPr="00D81504">
        <w:rPr>
          <w:szCs w:val="24"/>
        </w:rPr>
        <w:t xml:space="preserve"> compatible with human rights as it </w:t>
      </w:r>
      <w:r w:rsidR="00D54461" w:rsidRPr="00D81504">
        <w:rPr>
          <w:szCs w:val="24"/>
        </w:rPr>
        <w:t xml:space="preserve">promotes and supports the right </w:t>
      </w:r>
      <w:r w:rsidRPr="00D81504">
        <w:rPr>
          <w:szCs w:val="24"/>
        </w:rPr>
        <w:t xml:space="preserve">to education and </w:t>
      </w:r>
      <w:r w:rsidR="00D54461" w:rsidRPr="00D81504">
        <w:rPr>
          <w:szCs w:val="24"/>
        </w:rPr>
        <w:t xml:space="preserve">the right to </w:t>
      </w:r>
      <w:r w:rsidRPr="00D81504">
        <w:rPr>
          <w:szCs w:val="24"/>
        </w:rPr>
        <w:t>social security.</w:t>
      </w:r>
      <w:r w:rsidR="00D54461" w:rsidRPr="00D81504">
        <w:rPr>
          <w:szCs w:val="24"/>
        </w:rPr>
        <w:t xml:space="preserve">  To the extent a human rights obligation is engaged or limited, the impact is for a legitimate objective and is reasonable, necessary and proportionate.</w:t>
      </w:r>
    </w:p>
    <w:p w14:paraId="7A96562A" w14:textId="77777777" w:rsidR="00551C87" w:rsidRPr="00D81504" w:rsidRDefault="00551C87" w:rsidP="002925BA">
      <w:pPr>
        <w:spacing w:before="0"/>
        <w:jc w:val="center"/>
        <w:rPr>
          <w:szCs w:val="24"/>
        </w:rPr>
      </w:pPr>
    </w:p>
    <w:bookmarkEnd w:id="1"/>
    <w:p w14:paraId="138E083F" w14:textId="20641C90" w:rsidR="007B0256" w:rsidRPr="0027125C" w:rsidRDefault="00AD7E22" w:rsidP="002925BA">
      <w:pPr>
        <w:spacing w:before="0"/>
        <w:jc w:val="center"/>
        <w:rPr>
          <w:b/>
        </w:rPr>
      </w:pPr>
      <w:r w:rsidRPr="00D81504">
        <w:rPr>
          <w:b/>
        </w:rPr>
        <w:t>The Hon Amanda Rishworth</w:t>
      </w:r>
      <w:r w:rsidR="003C5B7D" w:rsidRPr="00D81504">
        <w:rPr>
          <w:b/>
        </w:rPr>
        <w:t xml:space="preserve"> MP</w:t>
      </w:r>
      <w:r w:rsidRPr="00D81504">
        <w:rPr>
          <w:b/>
        </w:rPr>
        <w:t>, Minister for Social Services</w:t>
      </w:r>
    </w:p>
    <w:sectPr w:rsidR="007B0256" w:rsidRPr="0027125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E483D" w14:textId="77777777" w:rsidR="003A3D30" w:rsidRDefault="003A3D30" w:rsidP="00B04ED8">
      <w:r>
        <w:separator/>
      </w:r>
    </w:p>
  </w:endnote>
  <w:endnote w:type="continuationSeparator" w:id="0">
    <w:p w14:paraId="65B25B29" w14:textId="77777777" w:rsidR="003A3D30" w:rsidRDefault="003A3D30"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FCF73" w14:textId="77777777" w:rsidR="00E2205C" w:rsidRDefault="00E22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E2CC3" w14:textId="77777777" w:rsidR="00E2205C" w:rsidRDefault="00E22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1C303" w14:textId="77777777" w:rsidR="00E2205C" w:rsidRDefault="00E22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0254F" w14:textId="77777777" w:rsidR="003A3D30" w:rsidRDefault="003A3D30" w:rsidP="00B04ED8">
      <w:r>
        <w:separator/>
      </w:r>
    </w:p>
  </w:footnote>
  <w:footnote w:type="continuationSeparator" w:id="0">
    <w:p w14:paraId="5C99C116" w14:textId="77777777" w:rsidR="003A3D30" w:rsidRDefault="003A3D30"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44125" w14:textId="77777777" w:rsidR="00E2205C" w:rsidRDefault="00E22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A51BF" w14:textId="4CA0EB74" w:rsidR="00E2205C" w:rsidRDefault="00E220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44DC3" w14:textId="77777777" w:rsidR="00E2205C" w:rsidRDefault="00E22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6C"/>
    <w:multiLevelType w:val="hybridMultilevel"/>
    <w:tmpl w:val="88022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0826DD"/>
    <w:multiLevelType w:val="hybridMultilevel"/>
    <w:tmpl w:val="15441F3C"/>
    <w:lvl w:ilvl="0" w:tplc="CD48E29C">
      <w:start w:val="1"/>
      <w:numFmt w:val="lowerLetter"/>
      <w:lvlText w:val="(%1)"/>
      <w:lvlJc w:val="left"/>
      <w:pPr>
        <w:ind w:left="1560" w:hanging="84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25D06792"/>
    <w:multiLevelType w:val="hybridMultilevel"/>
    <w:tmpl w:val="522E25F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39F07356"/>
    <w:multiLevelType w:val="hybridMultilevel"/>
    <w:tmpl w:val="A6466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B101DCD"/>
    <w:multiLevelType w:val="hybridMultilevel"/>
    <w:tmpl w:val="CB8C68D6"/>
    <w:lvl w:ilvl="0" w:tplc="34DE9E2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4ADA5859"/>
    <w:multiLevelType w:val="hybridMultilevel"/>
    <w:tmpl w:val="6EE01F30"/>
    <w:lvl w:ilvl="0" w:tplc="801AC5EC">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1FF7743"/>
    <w:multiLevelType w:val="hybridMultilevel"/>
    <w:tmpl w:val="51EEA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2B0C8A"/>
    <w:multiLevelType w:val="hybridMultilevel"/>
    <w:tmpl w:val="7A9E9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773136"/>
    <w:multiLevelType w:val="hybridMultilevel"/>
    <w:tmpl w:val="BCFA4F16"/>
    <w:lvl w:ilvl="0" w:tplc="11A08AD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9D0A2B"/>
    <w:multiLevelType w:val="hybridMultilevel"/>
    <w:tmpl w:val="8F0C25D0"/>
    <w:lvl w:ilvl="0" w:tplc="0C090001">
      <w:start w:val="1"/>
      <w:numFmt w:val="bullet"/>
      <w:lvlText w:val=""/>
      <w:lvlJc w:val="left"/>
      <w:pPr>
        <w:ind w:left="1560" w:hanging="84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9"/>
  </w:num>
  <w:num w:numId="7">
    <w:abstractNumId w:val="7"/>
  </w:num>
  <w:num w:numId="8">
    <w:abstractNumId w:val="0"/>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87"/>
    <w:rsid w:val="00005633"/>
    <w:rsid w:val="000313A3"/>
    <w:rsid w:val="00031D57"/>
    <w:rsid w:val="00054D31"/>
    <w:rsid w:val="000607CF"/>
    <w:rsid w:val="00063809"/>
    <w:rsid w:val="00065F70"/>
    <w:rsid w:val="000830EE"/>
    <w:rsid w:val="00092E59"/>
    <w:rsid w:val="00092FB6"/>
    <w:rsid w:val="000933D4"/>
    <w:rsid w:val="000A2CCB"/>
    <w:rsid w:val="000A66CD"/>
    <w:rsid w:val="001035E4"/>
    <w:rsid w:val="00116EC3"/>
    <w:rsid w:val="001535A1"/>
    <w:rsid w:val="00153891"/>
    <w:rsid w:val="00171148"/>
    <w:rsid w:val="00181BAD"/>
    <w:rsid w:val="001876A1"/>
    <w:rsid w:val="00187F94"/>
    <w:rsid w:val="001904B0"/>
    <w:rsid w:val="00192630"/>
    <w:rsid w:val="001A0DDC"/>
    <w:rsid w:val="001A70CC"/>
    <w:rsid w:val="001C0B02"/>
    <w:rsid w:val="001C4C6E"/>
    <w:rsid w:val="001C7D46"/>
    <w:rsid w:val="001D1951"/>
    <w:rsid w:val="001D7527"/>
    <w:rsid w:val="001D7E03"/>
    <w:rsid w:val="001E630D"/>
    <w:rsid w:val="00201472"/>
    <w:rsid w:val="00223781"/>
    <w:rsid w:val="00223AD5"/>
    <w:rsid w:val="00242E18"/>
    <w:rsid w:val="0025230F"/>
    <w:rsid w:val="00262F35"/>
    <w:rsid w:val="0027125C"/>
    <w:rsid w:val="0027300D"/>
    <w:rsid w:val="00277D75"/>
    <w:rsid w:val="002822FB"/>
    <w:rsid w:val="002844A6"/>
    <w:rsid w:val="002846C8"/>
    <w:rsid w:val="00284DC9"/>
    <w:rsid w:val="002925BA"/>
    <w:rsid w:val="002A2EFD"/>
    <w:rsid w:val="002B3332"/>
    <w:rsid w:val="002D5D05"/>
    <w:rsid w:val="002E6DDE"/>
    <w:rsid w:val="002F7F67"/>
    <w:rsid w:val="00302046"/>
    <w:rsid w:val="00323FE8"/>
    <w:rsid w:val="00324A42"/>
    <w:rsid w:val="00343EFA"/>
    <w:rsid w:val="00346BA8"/>
    <w:rsid w:val="0035597B"/>
    <w:rsid w:val="003631F6"/>
    <w:rsid w:val="003A3D30"/>
    <w:rsid w:val="003B1AF0"/>
    <w:rsid w:val="003B2BB8"/>
    <w:rsid w:val="003C5B7D"/>
    <w:rsid w:val="003D34FF"/>
    <w:rsid w:val="003E1EA7"/>
    <w:rsid w:val="003E52DF"/>
    <w:rsid w:val="003F03F2"/>
    <w:rsid w:val="003F157A"/>
    <w:rsid w:val="003F4638"/>
    <w:rsid w:val="00403877"/>
    <w:rsid w:val="00406041"/>
    <w:rsid w:val="00413DAC"/>
    <w:rsid w:val="0041426F"/>
    <w:rsid w:val="004243B0"/>
    <w:rsid w:val="00432BEB"/>
    <w:rsid w:val="0044014C"/>
    <w:rsid w:val="00447A83"/>
    <w:rsid w:val="0046196B"/>
    <w:rsid w:val="00475256"/>
    <w:rsid w:val="004820F3"/>
    <w:rsid w:val="004826D1"/>
    <w:rsid w:val="0048588A"/>
    <w:rsid w:val="00490F61"/>
    <w:rsid w:val="004A63D1"/>
    <w:rsid w:val="004A6AF9"/>
    <w:rsid w:val="004B54CA"/>
    <w:rsid w:val="004C6A82"/>
    <w:rsid w:val="004D4FED"/>
    <w:rsid w:val="004E5CBF"/>
    <w:rsid w:val="004F2F37"/>
    <w:rsid w:val="00520362"/>
    <w:rsid w:val="00524A1A"/>
    <w:rsid w:val="00524DB9"/>
    <w:rsid w:val="00551C87"/>
    <w:rsid w:val="005529E8"/>
    <w:rsid w:val="0055777D"/>
    <w:rsid w:val="00574B46"/>
    <w:rsid w:val="00576115"/>
    <w:rsid w:val="0059481A"/>
    <w:rsid w:val="005B5F4D"/>
    <w:rsid w:val="005C197E"/>
    <w:rsid w:val="005C3AA9"/>
    <w:rsid w:val="005D3001"/>
    <w:rsid w:val="005E168B"/>
    <w:rsid w:val="005E6A57"/>
    <w:rsid w:val="00613151"/>
    <w:rsid w:val="00621FC5"/>
    <w:rsid w:val="00637B02"/>
    <w:rsid w:val="00645E6B"/>
    <w:rsid w:val="006514FC"/>
    <w:rsid w:val="00654D20"/>
    <w:rsid w:val="00664EED"/>
    <w:rsid w:val="00665B2B"/>
    <w:rsid w:val="00673BFE"/>
    <w:rsid w:val="00675CD9"/>
    <w:rsid w:val="0068059C"/>
    <w:rsid w:val="00681A43"/>
    <w:rsid w:val="00683A84"/>
    <w:rsid w:val="00687DDA"/>
    <w:rsid w:val="00687F69"/>
    <w:rsid w:val="006A4CE7"/>
    <w:rsid w:val="006B1A03"/>
    <w:rsid w:val="006B7A70"/>
    <w:rsid w:val="006F760C"/>
    <w:rsid w:val="00706718"/>
    <w:rsid w:val="00715940"/>
    <w:rsid w:val="00734E7B"/>
    <w:rsid w:val="00751311"/>
    <w:rsid w:val="00757612"/>
    <w:rsid w:val="007600A5"/>
    <w:rsid w:val="0077564A"/>
    <w:rsid w:val="007828CF"/>
    <w:rsid w:val="00785261"/>
    <w:rsid w:val="00792A35"/>
    <w:rsid w:val="007A1652"/>
    <w:rsid w:val="007A7BCE"/>
    <w:rsid w:val="007B0256"/>
    <w:rsid w:val="007C29E0"/>
    <w:rsid w:val="007C5B5A"/>
    <w:rsid w:val="007D29B4"/>
    <w:rsid w:val="007E0CA6"/>
    <w:rsid w:val="00803C04"/>
    <w:rsid w:val="0081572A"/>
    <w:rsid w:val="008205EB"/>
    <w:rsid w:val="00827D54"/>
    <w:rsid w:val="0083177B"/>
    <w:rsid w:val="00832BFB"/>
    <w:rsid w:val="00834483"/>
    <w:rsid w:val="0084796B"/>
    <w:rsid w:val="008761E7"/>
    <w:rsid w:val="008A08B6"/>
    <w:rsid w:val="008C1124"/>
    <w:rsid w:val="008C7E75"/>
    <w:rsid w:val="008E4295"/>
    <w:rsid w:val="008E7840"/>
    <w:rsid w:val="008F0CBE"/>
    <w:rsid w:val="009225F0"/>
    <w:rsid w:val="009260C8"/>
    <w:rsid w:val="00933DD3"/>
    <w:rsid w:val="0093462C"/>
    <w:rsid w:val="00936A23"/>
    <w:rsid w:val="009507DF"/>
    <w:rsid w:val="00953795"/>
    <w:rsid w:val="00963E45"/>
    <w:rsid w:val="00964993"/>
    <w:rsid w:val="00974189"/>
    <w:rsid w:val="00974FA4"/>
    <w:rsid w:val="00981136"/>
    <w:rsid w:val="009A0C13"/>
    <w:rsid w:val="009C2232"/>
    <w:rsid w:val="009C58D1"/>
    <w:rsid w:val="009D2734"/>
    <w:rsid w:val="009D3607"/>
    <w:rsid w:val="009D55E2"/>
    <w:rsid w:val="009D7EA8"/>
    <w:rsid w:val="009F1682"/>
    <w:rsid w:val="00A0261B"/>
    <w:rsid w:val="00A167BD"/>
    <w:rsid w:val="00A2178F"/>
    <w:rsid w:val="00A34C93"/>
    <w:rsid w:val="00A34E85"/>
    <w:rsid w:val="00A461CE"/>
    <w:rsid w:val="00A47DFC"/>
    <w:rsid w:val="00A61D53"/>
    <w:rsid w:val="00A63AC6"/>
    <w:rsid w:val="00A65E27"/>
    <w:rsid w:val="00A712C6"/>
    <w:rsid w:val="00A74D62"/>
    <w:rsid w:val="00A75B00"/>
    <w:rsid w:val="00A81339"/>
    <w:rsid w:val="00A87E58"/>
    <w:rsid w:val="00AB3F47"/>
    <w:rsid w:val="00AB57CB"/>
    <w:rsid w:val="00AC0130"/>
    <w:rsid w:val="00AD7E22"/>
    <w:rsid w:val="00B04ED8"/>
    <w:rsid w:val="00B24954"/>
    <w:rsid w:val="00B314BA"/>
    <w:rsid w:val="00B435E9"/>
    <w:rsid w:val="00B4526A"/>
    <w:rsid w:val="00B51742"/>
    <w:rsid w:val="00B57EEE"/>
    <w:rsid w:val="00B76DE5"/>
    <w:rsid w:val="00B91E3E"/>
    <w:rsid w:val="00BA2CA5"/>
    <w:rsid w:val="00BA2D6A"/>
    <w:rsid w:val="00BA2DB9"/>
    <w:rsid w:val="00BA3919"/>
    <w:rsid w:val="00BA3995"/>
    <w:rsid w:val="00BA50B8"/>
    <w:rsid w:val="00BB0456"/>
    <w:rsid w:val="00BB2C3D"/>
    <w:rsid w:val="00BC25EA"/>
    <w:rsid w:val="00BC4992"/>
    <w:rsid w:val="00BC641D"/>
    <w:rsid w:val="00BC729F"/>
    <w:rsid w:val="00BE1708"/>
    <w:rsid w:val="00BE39B0"/>
    <w:rsid w:val="00BE7148"/>
    <w:rsid w:val="00BF6B30"/>
    <w:rsid w:val="00C073D7"/>
    <w:rsid w:val="00C074BD"/>
    <w:rsid w:val="00C15439"/>
    <w:rsid w:val="00C16F5B"/>
    <w:rsid w:val="00C25DA3"/>
    <w:rsid w:val="00C3579B"/>
    <w:rsid w:val="00C432A5"/>
    <w:rsid w:val="00C47C82"/>
    <w:rsid w:val="00C714D4"/>
    <w:rsid w:val="00C84DD7"/>
    <w:rsid w:val="00CA2624"/>
    <w:rsid w:val="00CB5863"/>
    <w:rsid w:val="00CE7446"/>
    <w:rsid w:val="00CF0EBE"/>
    <w:rsid w:val="00CF24A9"/>
    <w:rsid w:val="00D0413C"/>
    <w:rsid w:val="00D04D2C"/>
    <w:rsid w:val="00D07968"/>
    <w:rsid w:val="00D113B0"/>
    <w:rsid w:val="00D21AD8"/>
    <w:rsid w:val="00D27B29"/>
    <w:rsid w:val="00D54461"/>
    <w:rsid w:val="00D54DD6"/>
    <w:rsid w:val="00D61767"/>
    <w:rsid w:val="00D7357E"/>
    <w:rsid w:val="00D814BC"/>
    <w:rsid w:val="00D81504"/>
    <w:rsid w:val="00DA243A"/>
    <w:rsid w:val="00DC5F5D"/>
    <w:rsid w:val="00DD5446"/>
    <w:rsid w:val="00DD77FC"/>
    <w:rsid w:val="00DE47CD"/>
    <w:rsid w:val="00DF3725"/>
    <w:rsid w:val="00E00CB2"/>
    <w:rsid w:val="00E04E7B"/>
    <w:rsid w:val="00E2205C"/>
    <w:rsid w:val="00E25DF4"/>
    <w:rsid w:val="00E273E4"/>
    <w:rsid w:val="00E31CE4"/>
    <w:rsid w:val="00E34301"/>
    <w:rsid w:val="00E43589"/>
    <w:rsid w:val="00E45C6D"/>
    <w:rsid w:val="00E6075E"/>
    <w:rsid w:val="00E874AD"/>
    <w:rsid w:val="00EA3393"/>
    <w:rsid w:val="00EA71F2"/>
    <w:rsid w:val="00ED56C4"/>
    <w:rsid w:val="00EF07CF"/>
    <w:rsid w:val="00EF1784"/>
    <w:rsid w:val="00F11CDA"/>
    <w:rsid w:val="00F12D18"/>
    <w:rsid w:val="00F15A44"/>
    <w:rsid w:val="00F1753D"/>
    <w:rsid w:val="00F17EEB"/>
    <w:rsid w:val="00F233A0"/>
    <w:rsid w:val="00F30AFE"/>
    <w:rsid w:val="00F372CA"/>
    <w:rsid w:val="00F45262"/>
    <w:rsid w:val="00F56464"/>
    <w:rsid w:val="00F72107"/>
    <w:rsid w:val="00F77342"/>
    <w:rsid w:val="00F96D44"/>
    <w:rsid w:val="00F96E09"/>
    <w:rsid w:val="00FC728D"/>
    <w:rsid w:val="00FD2249"/>
    <w:rsid w:val="00FD7784"/>
    <w:rsid w:val="00FF6E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D9C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C87"/>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551C87"/>
    <w:rPr>
      <w:color w:val="0000FF" w:themeColor="hyperlink"/>
      <w:u w:val="single"/>
    </w:rPr>
  </w:style>
  <w:style w:type="paragraph" w:styleId="CommentText">
    <w:name w:val="annotation text"/>
    <w:basedOn w:val="Normal"/>
    <w:link w:val="CommentTextChar"/>
    <w:uiPriority w:val="99"/>
    <w:semiHidden/>
    <w:unhideWhenUsed/>
    <w:rsid w:val="00551C87"/>
    <w:rPr>
      <w:sz w:val="20"/>
    </w:rPr>
  </w:style>
  <w:style w:type="character" w:customStyle="1" w:styleId="CommentTextChar">
    <w:name w:val="Comment Text Char"/>
    <w:basedOn w:val="DefaultParagraphFont"/>
    <w:link w:val="CommentText"/>
    <w:uiPriority w:val="99"/>
    <w:semiHidden/>
    <w:rsid w:val="00551C8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551C87"/>
    <w:rPr>
      <w:sz w:val="16"/>
      <w:szCs w:val="16"/>
    </w:rPr>
  </w:style>
  <w:style w:type="paragraph" w:styleId="BalloonText">
    <w:name w:val="Balloon Text"/>
    <w:basedOn w:val="Normal"/>
    <w:link w:val="BalloonTextChar"/>
    <w:uiPriority w:val="99"/>
    <w:semiHidden/>
    <w:unhideWhenUsed/>
    <w:rsid w:val="00551C8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C87"/>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F11CDA"/>
    <w:rPr>
      <w:b/>
      <w:bCs/>
    </w:rPr>
  </w:style>
  <w:style w:type="character" w:customStyle="1" w:styleId="CommentSubjectChar">
    <w:name w:val="Comment Subject Char"/>
    <w:basedOn w:val="CommentTextChar"/>
    <w:link w:val="CommentSubject"/>
    <w:uiPriority w:val="99"/>
    <w:semiHidden/>
    <w:rsid w:val="00F11CDA"/>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092E59"/>
    <w:rPr>
      <w:color w:val="800080" w:themeColor="followedHyperlink"/>
      <w:u w:val="single"/>
    </w:rPr>
  </w:style>
  <w:style w:type="paragraph" w:customStyle="1" w:styleId="Item">
    <w:name w:val="Item"/>
    <w:aliases w:val="i"/>
    <w:basedOn w:val="Normal"/>
    <w:next w:val="Normal"/>
    <w:rsid w:val="00C432A5"/>
    <w:pPr>
      <w:keepLines/>
      <w:spacing w:before="80"/>
      <w:ind w:left="709"/>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1300">
      <w:bodyDiv w:val="1"/>
      <w:marLeft w:val="0"/>
      <w:marRight w:val="0"/>
      <w:marTop w:val="0"/>
      <w:marBottom w:val="0"/>
      <w:divBdr>
        <w:top w:val="none" w:sz="0" w:space="0" w:color="auto"/>
        <w:left w:val="none" w:sz="0" w:space="0" w:color="auto"/>
        <w:bottom w:val="none" w:sz="0" w:space="0" w:color="auto"/>
        <w:right w:val="none" w:sz="0" w:space="0" w:color="auto"/>
      </w:divBdr>
    </w:div>
    <w:div w:id="311370076">
      <w:bodyDiv w:val="1"/>
      <w:marLeft w:val="0"/>
      <w:marRight w:val="0"/>
      <w:marTop w:val="0"/>
      <w:marBottom w:val="0"/>
      <w:divBdr>
        <w:top w:val="none" w:sz="0" w:space="0" w:color="auto"/>
        <w:left w:val="none" w:sz="0" w:space="0" w:color="auto"/>
        <w:bottom w:val="none" w:sz="0" w:space="0" w:color="auto"/>
        <w:right w:val="none" w:sz="0" w:space="0" w:color="auto"/>
      </w:divBdr>
    </w:div>
    <w:div w:id="599412954">
      <w:bodyDiv w:val="1"/>
      <w:marLeft w:val="0"/>
      <w:marRight w:val="0"/>
      <w:marTop w:val="0"/>
      <w:marBottom w:val="0"/>
      <w:divBdr>
        <w:top w:val="none" w:sz="0" w:space="0" w:color="auto"/>
        <w:left w:val="none" w:sz="0" w:space="0" w:color="auto"/>
        <w:bottom w:val="none" w:sz="0" w:space="0" w:color="auto"/>
        <w:right w:val="none" w:sz="0" w:space="0" w:color="auto"/>
      </w:divBdr>
    </w:div>
    <w:div w:id="198399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C68360041608409C7BD00FB209A4FE" ma:contentTypeVersion="" ma:contentTypeDescription="PDMS Document Site Content Type" ma:contentTypeScope="" ma:versionID="c5a2445ccca8975da757a424f0a8083e">
  <xsd:schema xmlns:xsd="http://www.w3.org/2001/XMLSchema" xmlns:xs="http://www.w3.org/2001/XMLSchema" xmlns:p="http://schemas.microsoft.com/office/2006/metadata/properties" xmlns:ns2="77A4AA82-5F07-45BE-ADEF-A14E056226D2" targetNamespace="http://schemas.microsoft.com/office/2006/metadata/properties" ma:root="true" ma:fieldsID="4739c623b347daba6cbf6b5fd3ed8804" ns2:_="">
    <xsd:import namespace="77A4AA82-5F07-45BE-ADEF-A14E056226D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4AA82-5F07-45BE-ADEF-A14E056226D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7A4AA82-5F07-45BE-ADEF-A14E056226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145A5-601E-480F-9569-FD4C85226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4AA82-5F07-45BE-ADEF-A14E05622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CB1A7-67E8-49BE-B8B4-E1B4452954A2}">
  <ds:schemaRefs>
    <ds:schemaRef ds:uri="http://schemas.microsoft.com/sharepoint/v3/contenttype/forms"/>
  </ds:schemaRefs>
</ds:datastoreItem>
</file>

<file path=customXml/itemProps3.xml><?xml version="1.0" encoding="utf-8"?>
<ds:datastoreItem xmlns:ds="http://schemas.openxmlformats.org/officeDocument/2006/customXml" ds:itemID="{0679A2B6-F30D-417F-BC6E-F9FDFD0555BF}">
  <ds:schemaRefs>
    <ds:schemaRef ds:uri="http://schemas.microsoft.com/office/2006/metadata/properties"/>
    <ds:schemaRef ds:uri="http://schemas.microsoft.com/office/infopath/2007/PartnerControls"/>
    <ds:schemaRef ds:uri="77A4AA82-5F07-45BE-ADEF-A14E056226D2"/>
  </ds:schemaRefs>
</ds:datastoreItem>
</file>

<file path=customXml/itemProps4.xml><?xml version="1.0" encoding="utf-8"?>
<ds:datastoreItem xmlns:ds="http://schemas.openxmlformats.org/officeDocument/2006/customXml" ds:itemID="{521649C9-9D0E-439D-B65D-710068E7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3053</Words>
  <Characters>17002</Characters>
  <Application>Microsoft Office Word</Application>
  <DocSecurity>0</DocSecurity>
  <Lines>332</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2023-08-16T03:49:00Z</dcterms:created>
  <dcterms:modified xsi:type="dcterms:W3CDTF">2023-08-21T01:18:00Z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D3BFA4D232C24183BFDB568948DBEDA7</vt:lpwstr>
  </property>
  <property fmtid="{D5CDD505-2E9C-101B-9397-08002B2CF9AE}" pid="9" name="PM_ProtectiveMarkingValue_Footer">
    <vt:lpwstr>OFFICIAL</vt:lpwstr>
  </property>
  <property fmtid="{D5CDD505-2E9C-101B-9397-08002B2CF9AE}" pid="10" name="PM_Originator_Hash_SHA1">
    <vt:lpwstr>3FCA0F279EA2CE1590F710F4D9986086E3F3B88E</vt:lpwstr>
  </property>
  <property fmtid="{D5CDD505-2E9C-101B-9397-08002B2CF9AE}" pid="11" name="PM_OriginationTimeStamp">
    <vt:lpwstr>2023-08-21T01:18:31Z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842E1E503C561B29E7E78E13454D17AD</vt:lpwstr>
  </property>
  <property fmtid="{D5CDD505-2E9C-101B-9397-08002B2CF9AE}" pid="20" name="PM_Hash_Salt">
    <vt:lpwstr>5AD1458D0E1D9E69AD143749DB0BA35C</vt:lpwstr>
  </property>
  <property fmtid="{D5CDD505-2E9C-101B-9397-08002B2CF9AE}" pid="21" name="PM_Hash_SHA1">
    <vt:lpwstr>909DED3090836EB03297A825C0954E14A9F298C3</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0x010100266966F133664895A6EE3632470D45F5003AC68360041608409C7BD00FB209A4FE</vt:lpwstr>
  </property>
  <property fmtid="{D5CDD505-2E9C-101B-9397-08002B2CF9AE}" pid="25" name="PM_Display">
    <vt:lpwstr>OFFICIAL</vt:lpwstr>
  </property>
  <property fmtid="{D5CDD505-2E9C-101B-9397-08002B2CF9AE}" pid="26" name="PM_OriginatorUserAccountName_SHA256">
    <vt:lpwstr>6822F99E6DE5605CCC28832AE3BE61F7B9BB21FD77E47A7F68E0ECE52B8112AE</vt:lpwstr>
  </property>
  <property fmtid="{D5CDD505-2E9C-101B-9397-08002B2CF9AE}" pid="27" name="PM_OriginatorDomainName_SHA256">
    <vt:lpwstr>E83A2A66C4061446A7E3732E8D44762184B6B377D962B96C83DC624302585857</vt:lpwstr>
  </property>
</Properties>
</file>