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58C5" w14:textId="34233C0C" w:rsidR="006B0219" w:rsidRPr="008130F0" w:rsidRDefault="006B0219">
      <w:r w:rsidRPr="008130F0">
        <w:rPr>
          <w:noProof/>
          <w:lang w:eastAsia="en-AU"/>
        </w:rPr>
        <w:drawing>
          <wp:inline distT="0" distB="0" distL="0" distR="0" wp14:anchorId="48B0AD60" wp14:editId="27044C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8130F0" w:rsidRDefault="006B0219" w:rsidP="006B0219">
      <w:pPr>
        <w:rPr>
          <w:sz w:val="19"/>
        </w:rPr>
      </w:pPr>
    </w:p>
    <w:p w14:paraId="0D8907D1" w14:textId="2765D7F4" w:rsidR="006B0219" w:rsidRPr="008130F0" w:rsidRDefault="006B0219" w:rsidP="006B0219">
      <w:pPr>
        <w:pStyle w:val="ShortT"/>
      </w:pPr>
      <w:r w:rsidRPr="008130F0">
        <w:t>National Redress Scheme for Institutional Child Sexual Abuse Amendment (202</w:t>
      </w:r>
      <w:r w:rsidR="00233E69" w:rsidRPr="008130F0">
        <w:t>3</w:t>
      </w:r>
      <w:r w:rsidRPr="008130F0">
        <w:t xml:space="preserve"> Measures No.</w:t>
      </w:r>
      <w:r w:rsidR="00784644" w:rsidRPr="008130F0">
        <w:t> </w:t>
      </w:r>
      <w:r w:rsidR="00E271F5" w:rsidRPr="008130F0">
        <w:t>2</w:t>
      </w:r>
      <w:r w:rsidRPr="008130F0">
        <w:t>) Declaration 202</w:t>
      </w:r>
      <w:r w:rsidR="00233E69" w:rsidRPr="008130F0">
        <w:t>3</w:t>
      </w:r>
    </w:p>
    <w:p w14:paraId="5CFD9FC3" w14:textId="77777777" w:rsidR="006B0219" w:rsidRPr="008130F0" w:rsidRDefault="006B0219" w:rsidP="006B0219">
      <w:pPr>
        <w:pStyle w:val="SignCoverPageStart"/>
        <w:spacing w:before="240"/>
        <w:ind w:right="91"/>
        <w:rPr>
          <w:szCs w:val="22"/>
        </w:rPr>
      </w:pPr>
      <w:r w:rsidRPr="008130F0">
        <w:rPr>
          <w:szCs w:val="22"/>
        </w:rPr>
        <w:t xml:space="preserve">I, </w:t>
      </w:r>
      <w:r w:rsidR="001873D2" w:rsidRPr="008130F0">
        <w:rPr>
          <w:szCs w:val="22"/>
        </w:rPr>
        <w:t>Amanda Rishworth</w:t>
      </w:r>
      <w:r w:rsidRPr="008130F0">
        <w:rPr>
          <w:szCs w:val="22"/>
        </w:rPr>
        <w:t xml:space="preserve">, Minister </w:t>
      </w:r>
      <w:r w:rsidR="001873D2" w:rsidRPr="008130F0">
        <w:rPr>
          <w:szCs w:val="22"/>
        </w:rPr>
        <w:t xml:space="preserve">for </w:t>
      </w:r>
      <w:r w:rsidRPr="008130F0">
        <w:rPr>
          <w:szCs w:val="22"/>
        </w:rPr>
        <w:t>Social Services, make the following Declaration.</w:t>
      </w:r>
    </w:p>
    <w:p w14:paraId="08E6D695" w14:textId="52D59BE1" w:rsidR="006B0219" w:rsidRPr="008130F0" w:rsidRDefault="006B0219" w:rsidP="006B0219">
      <w:pPr>
        <w:keepNext/>
        <w:spacing w:before="300" w:line="240" w:lineRule="atLeast"/>
        <w:ind w:right="397"/>
        <w:jc w:val="both"/>
      </w:pPr>
      <w:r w:rsidRPr="008130F0">
        <w:t>Dated</w:t>
      </w:r>
      <w:r w:rsidR="006108E0" w:rsidRPr="008130F0">
        <w:t xml:space="preserve"> </w:t>
      </w:r>
      <w:r w:rsidR="00610438" w:rsidRPr="008130F0">
        <w:t>18 April 2023</w:t>
      </w:r>
    </w:p>
    <w:p w14:paraId="1AC2C455" w14:textId="77777777" w:rsidR="006B0219" w:rsidRPr="008130F0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130F0">
        <w:rPr>
          <w:szCs w:val="22"/>
        </w:rPr>
        <w:t>Amanda Rishworth</w:t>
      </w:r>
    </w:p>
    <w:p w14:paraId="3CF2BF2E" w14:textId="77777777" w:rsidR="006B0219" w:rsidRPr="008130F0" w:rsidRDefault="006B0219" w:rsidP="006B0219">
      <w:pPr>
        <w:pStyle w:val="SignCoverPageEnd"/>
        <w:ind w:right="91"/>
        <w:rPr>
          <w:sz w:val="22"/>
        </w:rPr>
      </w:pPr>
      <w:r w:rsidRPr="008130F0">
        <w:rPr>
          <w:sz w:val="22"/>
        </w:rPr>
        <w:t>Minister for Social Services</w:t>
      </w:r>
    </w:p>
    <w:p w14:paraId="479D1A6E" w14:textId="77777777" w:rsidR="006B0219" w:rsidRPr="008130F0" w:rsidRDefault="006B0219" w:rsidP="006B0219"/>
    <w:p w14:paraId="710BDC2E" w14:textId="77777777" w:rsidR="006B0219" w:rsidRPr="008130F0" w:rsidRDefault="006B0219" w:rsidP="006B0219">
      <w:pPr>
        <w:sectPr w:rsidR="006B0219" w:rsidRPr="008130F0" w:rsidSect="0071322C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8130F0" w:rsidRDefault="006B0219" w:rsidP="006B0219">
      <w:pPr>
        <w:outlineLvl w:val="0"/>
        <w:rPr>
          <w:sz w:val="36"/>
        </w:rPr>
      </w:pPr>
      <w:r w:rsidRPr="008130F0">
        <w:rPr>
          <w:sz w:val="36"/>
        </w:rPr>
        <w:lastRenderedPageBreak/>
        <w:t>Contents</w:t>
      </w:r>
    </w:p>
    <w:bookmarkStart w:id="0" w:name="BKCheck15B_2"/>
    <w:bookmarkEnd w:id="0"/>
    <w:p w14:paraId="085A483F" w14:textId="42133D04" w:rsidR="00E56566" w:rsidRPr="008130F0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30F0">
        <w:fldChar w:fldCharType="begin"/>
      </w:r>
      <w:r w:rsidRPr="008130F0">
        <w:instrText xml:space="preserve"> TOC \o "1-9" </w:instrText>
      </w:r>
      <w:r w:rsidRPr="008130F0">
        <w:fldChar w:fldCharType="separate"/>
      </w:r>
      <w:r w:rsidR="00E56566" w:rsidRPr="008130F0">
        <w:rPr>
          <w:noProof/>
        </w:rPr>
        <w:t>1  Name</w:t>
      </w:r>
      <w:r w:rsidR="00E56566" w:rsidRPr="008130F0">
        <w:rPr>
          <w:noProof/>
        </w:rPr>
        <w:tab/>
      </w:r>
      <w:r w:rsidR="00E56566" w:rsidRPr="008130F0">
        <w:rPr>
          <w:noProof/>
        </w:rPr>
        <w:fldChar w:fldCharType="begin"/>
      </w:r>
      <w:r w:rsidR="00E56566" w:rsidRPr="008130F0">
        <w:rPr>
          <w:noProof/>
        </w:rPr>
        <w:instrText xml:space="preserve"> PAGEREF _Toc52269092 \h </w:instrText>
      </w:r>
      <w:r w:rsidR="00E56566" w:rsidRPr="008130F0">
        <w:rPr>
          <w:noProof/>
        </w:rPr>
      </w:r>
      <w:r w:rsidR="00E56566" w:rsidRPr="008130F0">
        <w:rPr>
          <w:noProof/>
        </w:rPr>
        <w:fldChar w:fldCharType="separate"/>
      </w:r>
      <w:r w:rsidR="006363E2" w:rsidRPr="008130F0">
        <w:rPr>
          <w:noProof/>
        </w:rPr>
        <w:t>1</w:t>
      </w:r>
      <w:r w:rsidR="00E56566" w:rsidRPr="008130F0">
        <w:rPr>
          <w:noProof/>
        </w:rPr>
        <w:fldChar w:fldCharType="end"/>
      </w:r>
    </w:p>
    <w:p w14:paraId="0A924194" w14:textId="06A3B5C0" w:rsidR="00E56566" w:rsidRPr="008130F0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30F0">
        <w:rPr>
          <w:noProof/>
        </w:rPr>
        <w:t>2  Commencement</w:t>
      </w:r>
      <w:r w:rsidRPr="008130F0">
        <w:rPr>
          <w:noProof/>
        </w:rPr>
        <w:tab/>
      </w:r>
      <w:r w:rsidRPr="008130F0">
        <w:rPr>
          <w:noProof/>
        </w:rPr>
        <w:fldChar w:fldCharType="begin"/>
      </w:r>
      <w:r w:rsidRPr="008130F0">
        <w:rPr>
          <w:noProof/>
        </w:rPr>
        <w:instrText xml:space="preserve"> PAGEREF _Toc52269093 \h </w:instrText>
      </w:r>
      <w:r w:rsidRPr="008130F0">
        <w:rPr>
          <w:noProof/>
        </w:rPr>
      </w:r>
      <w:r w:rsidRPr="008130F0">
        <w:rPr>
          <w:noProof/>
        </w:rPr>
        <w:fldChar w:fldCharType="separate"/>
      </w:r>
      <w:r w:rsidR="006363E2" w:rsidRPr="008130F0">
        <w:rPr>
          <w:noProof/>
        </w:rPr>
        <w:t>1</w:t>
      </w:r>
      <w:r w:rsidRPr="008130F0">
        <w:rPr>
          <w:noProof/>
        </w:rPr>
        <w:fldChar w:fldCharType="end"/>
      </w:r>
    </w:p>
    <w:p w14:paraId="27EA7015" w14:textId="3D8628EB" w:rsidR="00E56566" w:rsidRPr="008130F0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30F0">
        <w:rPr>
          <w:noProof/>
        </w:rPr>
        <w:t>3  Authority</w:t>
      </w:r>
      <w:r w:rsidRPr="008130F0">
        <w:rPr>
          <w:noProof/>
        </w:rPr>
        <w:tab/>
      </w:r>
      <w:r w:rsidRPr="008130F0">
        <w:rPr>
          <w:noProof/>
        </w:rPr>
        <w:fldChar w:fldCharType="begin"/>
      </w:r>
      <w:r w:rsidRPr="008130F0">
        <w:rPr>
          <w:noProof/>
        </w:rPr>
        <w:instrText xml:space="preserve"> PAGEREF _Toc52269094 \h </w:instrText>
      </w:r>
      <w:r w:rsidRPr="008130F0">
        <w:rPr>
          <w:noProof/>
        </w:rPr>
      </w:r>
      <w:r w:rsidRPr="008130F0">
        <w:rPr>
          <w:noProof/>
        </w:rPr>
        <w:fldChar w:fldCharType="separate"/>
      </w:r>
      <w:r w:rsidR="006363E2" w:rsidRPr="008130F0">
        <w:rPr>
          <w:noProof/>
        </w:rPr>
        <w:t>1</w:t>
      </w:r>
      <w:r w:rsidRPr="008130F0">
        <w:rPr>
          <w:noProof/>
        </w:rPr>
        <w:fldChar w:fldCharType="end"/>
      </w:r>
    </w:p>
    <w:p w14:paraId="67DA9AA3" w14:textId="4E78CF1A" w:rsidR="00E56566" w:rsidRPr="008130F0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30F0">
        <w:rPr>
          <w:noProof/>
        </w:rPr>
        <w:t>4  Schedules</w:t>
      </w:r>
      <w:r w:rsidRPr="008130F0">
        <w:rPr>
          <w:noProof/>
        </w:rPr>
        <w:tab/>
      </w:r>
      <w:r w:rsidRPr="008130F0">
        <w:rPr>
          <w:noProof/>
        </w:rPr>
        <w:fldChar w:fldCharType="begin"/>
      </w:r>
      <w:r w:rsidRPr="008130F0">
        <w:rPr>
          <w:noProof/>
        </w:rPr>
        <w:instrText xml:space="preserve"> PAGEREF _Toc52269095 \h </w:instrText>
      </w:r>
      <w:r w:rsidRPr="008130F0">
        <w:rPr>
          <w:noProof/>
        </w:rPr>
      </w:r>
      <w:r w:rsidRPr="008130F0">
        <w:rPr>
          <w:noProof/>
        </w:rPr>
        <w:fldChar w:fldCharType="separate"/>
      </w:r>
      <w:r w:rsidR="006363E2" w:rsidRPr="008130F0">
        <w:rPr>
          <w:noProof/>
        </w:rPr>
        <w:t>1</w:t>
      </w:r>
      <w:r w:rsidRPr="008130F0">
        <w:rPr>
          <w:noProof/>
        </w:rPr>
        <w:fldChar w:fldCharType="end"/>
      </w:r>
    </w:p>
    <w:p w14:paraId="486B4438" w14:textId="2AEFAF4C" w:rsidR="00E56566" w:rsidRPr="008130F0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130F0">
        <w:rPr>
          <w:noProof/>
        </w:rPr>
        <w:t>Schedule 1—Amendments</w:t>
      </w:r>
      <w:r w:rsidRPr="008130F0">
        <w:rPr>
          <w:noProof/>
        </w:rPr>
        <w:tab/>
      </w:r>
      <w:r w:rsidRPr="008130F0">
        <w:rPr>
          <w:noProof/>
        </w:rPr>
        <w:fldChar w:fldCharType="begin"/>
      </w:r>
      <w:r w:rsidRPr="008130F0">
        <w:rPr>
          <w:noProof/>
        </w:rPr>
        <w:instrText xml:space="preserve"> PAGEREF _Toc52269096 \h </w:instrText>
      </w:r>
      <w:r w:rsidRPr="008130F0">
        <w:rPr>
          <w:noProof/>
        </w:rPr>
      </w:r>
      <w:r w:rsidRPr="008130F0">
        <w:rPr>
          <w:noProof/>
        </w:rPr>
        <w:fldChar w:fldCharType="separate"/>
      </w:r>
      <w:r w:rsidR="006363E2" w:rsidRPr="008130F0">
        <w:rPr>
          <w:noProof/>
        </w:rPr>
        <w:t>2</w:t>
      </w:r>
      <w:r w:rsidRPr="008130F0">
        <w:rPr>
          <w:noProof/>
        </w:rPr>
        <w:fldChar w:fldCharType="end"/>
      </w:r>
    </w:p>
    <w:p w14:paraId="5624EC7D" w14:textId="44DF7A29" w:rsidR="00E56566" w:rsidRPr="008130F0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30F0">
        <w:rPr>
          <w:noProof/>
        </w:rPr>
        <w:t>National Redress Scheme for Institutional Child Sexual Abuse Declaration 2018</w:t>
      </w:r>
      <w:r w:rsidRPr="008130F0">
        <w:rPr>
          <w:noProof/>
        </w:rPr>
        <w:tab/>
      </w:r>
      <w:r w:rsidRPr="008130F0">
        <w:rPr>
          <w:noProof/>
        </w:rPr>
        <w:fldChar w:fldCharType="begin"/>
      </w:r>
      <w:r w:rsidRPr="008130F0">
        <w:rPr>
          <w:noProof/>
        </w:rPr>
        <w:instrText xml:space="preserve"> PAGEREF _Toc52269097 \h </w:instrText>
      </w:r>
      <w:r w:rsidRPr="008130F0">
        <w:rPr>
          <w:noProof/>
        </w:rPr>
      </w:r>
      <w:r w:rsidRPr="008130F0">
        <w:rPr>
          <w:noProof/>
        </w:rPr>
        <w:fldChar w:fldCharType="separate"/>
      </w:r>
      <w:r w:rsidR="006363E2" w:rsidRPr="008130F0">
        <w:rPr>
          <w:noProof/>
        </w:rPr>
        <w:t>2</w:t>
      </w:r>
      <w:r w:rsidRPr="008130F0">
        <w:rPr>
          <w:noProof/>
        </w:rPr>
        <w:fldChar w:fldCharType="end"/>
      </w:r>
    </w:p>
    <w:p w14:paraId="61915093" w14:textId="77777777" w:rsidR="006B0219" w:rsidRPr="008130F0" w:rsidRDefault="006B0219" w:rsidP="006B0219">
      <w:r w:rsidRPr="008130F0">
        <w:rPr>
          <w:rFonts w:cs="Times New Roman"/>
          <w:sz w:val="20"/>
        </w:rPr>
        <w:fldChar w:fldCharType="end"/>
      </w:r>
    </w:p>
    <w:p w14:paraId="1ECCF717" w14:textId="77777777" w:rsidR="006B0219" w:rsidRPr="008130F0" w:rsidRDefault="006B0219" w:rsidP="006B0219"/>
    <w:p w14:paraId="382FDF1C" w14:textId="77777777" w:rsidR="006B0219" w:rsidRPr="008130F0" w:rsidRDefault="006B0219" w:rsidP="006B0219">
      <w:pPr>
        <w:sectPr w:rsidR="006B0219" w:rsidRPr="008130F0" w:rsidSect="00B752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8130F0" w:rsidRDefault="006B0219" w:rsidP="006B0219">
      <w:pPr>
        <w:pStyle w:val="ActHead5"/>
      </w:pPr>
      <w:bookmarkStart w:id="1" w:name="_Toc52269092"/>
      <w:r w:rsidRPr="008130F0">
        <w:rPr>
          <w:rStyle w:val="CharSectno"/>
        </w:rPr>
        <w:lastRenderedPageBreak/>
        <w:t>1</w:t>
      </w:r>
      <w:r w:rsidRPr="008130F0">
        <w:t xml:space="preserve">  Name</w:t>
      </w:r>
      <w:bookmarkEnd w:id="1"/>
    </w:p>
    <w:p w14:paraId="656EF73F" w14:textId="33B7117D" w:rsidR="00B152FC" w:rsidRPr="008130F0" w:rsidRDefault="006B0219" w:rsidP="00BE63F1">
      <w:pPr>
        <w:pStyle w:val="subsection"/>
      </w:pPr>
      <w:r w:rsidRPr="008130F0">
        <w:tab/>
      </w:r>
      <w:r w:rsidRPr="008130F0">
        <w:tab/>
        <w:t xml:space="preserve">This instrument is the </w:t>
      </w:r>
      <w:bookmarkStart w:id="2" w:name="BKCheck15B_3"/>
      <w:bookmarkEnd w:id="2"/>
      <w:r w:rsidRPr="008130F0">
        <w:rPr>
          <w:i/>
          <w:iCs/>
        </w:rPr>
        <w:t>National Redress Scheme for Institutional Child Sexual Abuse Amendment (202</w:t>
      </w:r>
      <w:r w:rsidR="00233E69" w:rsidRPr="008130F0">
        <w:rPr>
          <w:i/>
          <w:iCs/>
        </w:rPr>
        <w:t>3</w:t>
      </w:r>
      <w:r w:rsidRPr="008130F0">
        <w:rPr>
          <w:i/>
          <w:iCs/>
        </w:rPr>
        <w:t xml:space="preserve"> Measures No.</w:t>
      </w:r>
      <w:r w:rsidR="007B5908" w:rsidRPr="008130F0">
        <w:rPr>
          <w:i/>
          <w:iCs/>
        </w:rPr>
        <w:t xml:space="preserve"> </w:t>
      </w:r>
      <w:r w:rsidR="00E271F5" w:rsidRPr="008130F0">
        <w:rPr>
          <w:i/>
          <w:iCs/>
        </w:rPr>
        <w:t>2</w:t>
      </w:r>
      <w:r w:rsidRPr="008130F0">
        <w:rPr>
          <w:i/>
          <w:iCs/>
        </w:rPr>
        <w:t>) Declaration 202</w:t>
      </w:r>
      <w:r w:rsidR="00233E69" w:rsidRPr="008130F0">
        <w:rPr>
          <w:i/>
          <w:iCs/>
        </w:rPr>
        <w:t>3</w:t>
      </w:r>
      <w:r w:rsidRPr="008130F0">
        <w:t>.</w:t>
      </w:r>
    </w:p>
    <w:p w14:paraId="5676D318" w14:textId="77777777" w:rsidR="006B0219" w:rsidRPr="008130F0" w:rsidRDefault="006B0219" w:rsidP="006101C0">
      <w:pPr>
        <w:pStyle w:val="ActHead5"/>
        <w:ind w:left="0" w:firstLine="0"/>
      </w:pPr>
      <w:bookmarkStart w:id="3" w:name="_Toc52269093"/>
      <w:r w:rsidRPr="008130F0">
        <w:rPr>
          <w:rStyle w:val="CharSectno"/>
        </w:rPr>
        <w:t>2</w:t>
      </w:r>
      <w:r w:rsidRPr="008130F0">
        <w:t xml:space="preserve">  Commencement</w:t>
      </w:r>
      <w:bookmarkEnd w:id="3"/>
    </w:p>
    <w:p w14:paraId="278D361B" w14:textId="77777777" w:rsidR="006B0219" w:rsidRPr="008130F0" w:rsidRDefault="006B0219" w:rsidP="006B0219">
      <w:pPr>
        <w:pStyle w:val="subsection"/>
      </w:pPr>
      <w:r w:rsidRPr="008130F0">
        <w:tab/>
        <w:t>(1)</w:t>
      </w:r>
      <w:r w:rsidRPr="008130F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8130F0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8130F0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8130F0" w:rsidRDefault="006B0219" w:rsidP="00B75287">
            <w:pPr>
              <w:pStyle w:val="TableHeading"/>
            </w:pPr>
            <w:r w:rsidRPr="008130F0">
              <w:t>Commencement information</w:t>
            </w:r>
          </w:p>
        </w:tc>
      </w:tr>
      <w:tr w:rsidR="006B0219" w:rsidRPr="008130F0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8130F0" w:rsidRDefault="006B0219" w:rsidP="00B75287">
            <w:pPr>
              <w:pStyle w:val="TableHeading"/>
            </w:pPr>
            <w:r w:rsidRPr="008130F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8130F0" w:rsidRDefault="006B0219" w:rsidP="00B75287">
            <w:pPr>
              <w:pStyle w:val="TableHeading"/>
            </w:pPr>
            <w:r w:rsidRPr="008130F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8130F0" w:rsidRDefault="006B0219" w:rsidP="00B75287">
            <w:pPr>
              <w:pStyle w:val="TableHeading"/>
            </w:pPr>
            <w:r w:rsidRPr="008130F0">
              <w:t>Column 3</w:t>
            </w:r>
          </w:p>
        </w:tc>
      </w:tr>
      <w:tr w:rsidR="006B0219" w:rsidRPr="008130F0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8130F0" w:rsidRDefault="006B0219" w:rsidP="00B75287">
            <w:pPr>
              <w:pStyle w:val="TableHeading"/>
            </w:pPr>
            <w:r w:rsidRPr="008130F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8130F0" w:rsidRDefault="006B0219" w:rsidP="00B75287">
            <w:pPr>
              <w:pStyle w:val="TableHeading"/>
            </w:pPr>
            <w:r w:rsidRPr="008130F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8130F0" w:rsidRDefault="006B0219" w:rsidP="00B75287">
            <w:pPr>
              <w:pStyle w:val="TableHeading"/>
            </w:pPr>
            <w:r w:rsidRPr="008130F0">
              <w:t>Date/Details</w:t>
            </w:r>
          </w:p>
        </w:tc>
      </w:tr>
      <w:tr w:rsidR="006B0219" w:rsidRPr="008130F0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77777777" w:rsidR="006B0219" w:rsidRPr="008130F0" w:rsidRDefault="006B0219" w:rsidP="000F606B">
            <w:pPr>
              <w:pStyle w:val="Tabletext"/>
            </w:pPr>
            <w:r w:rsidRPr="008130F0">
              <w:t xml:space="preserve">1.  </w:t>
            </w:r>
            <w:r w:rsidR="000F606B" w:rsidRPr="008130F0">
              <w:t>Sections 1 to 4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8130F0" w:rsidRDefault="006B0219" w:rsidP="00B75287">
            <w:pPr>
              <w:pStyle w:val="Tabletext"/>
            </w:pPr>
            <w:r w:rsidRPr="008130F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8130F0" w:rsidRDefault="006B0219" w:rsidP="00B75287">
            <w:pPr>
              <w:pStyle w:val="Tabletext"/>
            </w:pPr>
          </w:p>
        </w:tc>
      </w:tr>
      <w:tr w:rsidR="000F606B" w:rsidRPr="008130F0" w14:paraId="1AC0C782" w14:textId="77777777" w:rsidTr="005F6A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59BEE" w14:textId="2AE4F60E" w:rsidR="000F606B" w:rsidRPr="008130F0" w:rsidRDefault="000F606B" w:rsidP="00DC6AC1">
            <w:pPr>
              <w:pStyle w:val="Tabletext"/>
            </w:pPr>
            <w:r w:rsidRPr="008130F0">
              <w:t>2</w:t>
            </w:r>
            <w:r w:rsidR="00192DAC" w:rsidRPr="008130F0">
              <w:t>. Schedule 1, items</w:t>
            </w:r>
            <w:r w:rsidR="00E90F4B" w:rsidRPr="008130F0">
              <w:t xml:space="preserve"> </w:t>
            </w:r>
            <w:r w:rsidR="00DC6AC1" w:rsidRPr="008130F0">
              <w:t>2, 8</w:t>
            </w:r>
            <w:r w:rsidR="001416D5" w:rsidRPr="008130F0">
              <w:t xml:space="preserve">, </w:t>
            </w:r>
            <w:r w:rsidR="000C19A5" w:rsidRPr="008130F0">
              <w:t>1</w:t>
            </w:r>
            <w:r w:rsidR="00DC6AC1" w:rsidRPr="008130F0">
              <w:t>1</w:t>
            </w:r>
            <w:r w:rsidR="001416D5" w:rsidRPr="008130F0">
              <w:t xml:space="preserve"> and 1</w:t>
            </w:r>
            <w:r w:rsidR="00DC6AC1" w:rsidRPr="008130F0">
              <w:t>6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D5ED" w14:textId="77777777" w:rsidR="000F606B" w:rsidRPr="008130F0" w:rsidRDefault="000F606B" w:rsidP="00B75287">
            <w:pPr>
              <w:pStyle w:val="Tabletext"/>
            </w:pPr>
            <w:r w:rsidRPr="008130F0">
              <w:t>I</w:t>
            </w:r>
            <w:r w:rsidR="005763E0" w:rsidRPr="008130F0">
              <w:t>m</w:t>
            </w:r>
            <w:r w:rsidRPr="008130F0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A9E1E" w14:textId="77777777" w:rsidR="000F606B" w:rsidRPr="008130F0" w:rsidRDefault="000F606B" w:rsidP="00B75287">
            <w:pPr>
              <w:pStyle w:val="Tabletext"/>
            </w:pPr>
          </w:p>
        </w:tc>
      </w:tr>
      <w:tr w:rsidR="001416D5" w:rsidRPr="008130F0" w14:paraId="133CE24A" w14:textId="77777777" w:rsidTr="005F6A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B441A" w14:textId="65BBAC9A" w:rsidR="001416D5" w:rsidRPr="008130F0" w:rsidRDefault="001416D5" w:rsidP="00DE3DA7">
            <w:pPr>
              <w:pStyle w:val="Tabletext"/>
            </w:pPr>
            <w:r w:rsidRPr="008130F0">
              <w:t>3. Schedule 1, item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E0983A" w14:textId="26016D87" w:rsidR="001416D5" w:rsidRPr="008130F0" w:rsidRDefault="00A64071" w:rsidP="00B75287">
            <w:pPr>
              <w:pStyle w:val="Tabletext"/>
            </w:pPr>
            <w:r w:rsidRPr="008130F0">
              <w:t>Immediately after the commencement of the provisions covered by table item 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CA96F" w14:textId="77777777" w:rsidR="001416D5" w:rsidRPr="008130F0" w:rsidRDefault="001416D5" w:rsidP="00B75287">
            <w:pPr>
              <w:pStyle w:val="Tabletext"/>
            </w:pPr>
          </w:p>
        </w:tc>
      </w:tr>
    </w:tbl>
    <w:p w14:paraId="70B27B33" w14:textId="77777777" w:rsidR="006B0219" w:rsidRPr="008130F0" w:rsidRDefault="006B0219" w:rsidP="006B0219">
      <w:pPr>
        <w:pStyle w:val="notetext"/>
      </w:pPr>
      <w:r w:rsidRPr="008130F0">
        <w:rPr>
          <w:snapToGrid w:val="0"/>
          <w:lang w:eastAsia="en-US"/>
        </w:rPr>
        <w:t>Note:</w:t>
      </w:r>
      <w:r w:rsidRPr="008130F0">
        <w:rPr>
          <w:snapToGrid w:val="0"/>
          <w:lang w:eastAsia="en-US"/>
        </w:rPr>
        <w:tab/>
        <w:t>This table relates only to the provisions of this instrument</w:t>
      </w:r>
      <w:r w:rsidRPr="008130F0">
        <w:t xml:space="preserve"> </w:t>
      </w:r>
      <w:r w:rsidRPr="008130F0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8130F0" w:rsidRDefault="006B0219" w:rsidP="006B0219">
      <w:pPr>
        <w:pStyle w:val="subsection"/>
      </w:pPr>
      <w:r w:rsidRPr="008130F0">
        <w:tab/>
        <w:t>(2)</w:t>
      </w:r>
      <w:r w:rsidRPr="008130F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8130F0" w:rsidRDefault="006B0219" w:rsidP="006B0219">
      <w:pPr>
        <w:pStyle w:val="ActHead5"/>
      </w:pPr>
      <w:bookmarkStart w:id="4" w:name="_Toc52269094"/>
      <w:r w:rsidRPr="008130F0">
        <w:rPr>
          <w:rStyle w:val="CharSectno"/>
        </w:rPr>
        <w:t>3</w:t>
      </w:r>
      <w:r w:rsidRPr="008130F0">
        <w:t xml:space="preserve">  Authority</w:t>
      </w:r>
      <w:bookmarkEnd w:id="4"/>
    </w:p>
    <w:p w14:paraId="7A163FE9" w14:textId="77777777" w:rsidR="006B0219" w:rsidRPr="008130F0" w:rsidRDefault="006B0219" w:rsidP="006B0219">
      <w:pPr>
        <w:pStyle w:val="subsection"/>
      </w:pPr>
      <w:r w:rsidRPr="008130F0">
        <w:tab/>
      </w:r>
      <w:r w:rsidRPr="008130F0">
        <w:tab/>
        <w:t xml:space="preserve">This instrument is made under the </w:t>
      </w:r>
      <w:r w:rsidRPr="008130F0">
        <w:rPr>
          <w:i/>
        </w:rPr>
        <w:t>National Redress Scheme for Institutional Child Sexual Abuse Act 2018</w:t>
      </w:r>
      <w:r w:rsidRPr="008130F0">
        <w:t>.</w:t>
      </w:r>
    </w:p>
    <w:p w14:paraId="429EBDD0" w14:textId="77777777" w:rsidR="006B0219" w:rsidRPr="008130F0" w:rsidRDefault="006B0219" w:rsidP="006B0219">
      <w:pPr>
        <w:pStyle w:val="ActHead5"/>
      </w:pPr>
      <w:bookmarkStart w:id="5" w:name="_Toc52269095"/>
      <w:r w:rsidRPr="008130F0">
        <w:t>4  Schedules</w:t>
      </w:r>
      <w:bookmarkEnd w:id="5"/>
    </w:p>
    <w:p w14:paraId="5EE4AB41" w14:textId="77777777" w:rsidR="006B0219" w:rsidRPr="008130F0" w:rsidRDefault="006B0219" w:rsidP="006B0219">
      <w:pPr>
        <w:pStyle w:val="subsection"/>
      </w:pPr>
      <w:r w:rsidRPr="008130F0">
        <w:tab/>
      </w:r>
      <w:r w:rsidRPr="008130F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8130F0" w:rsidRDefault="006B0219" w:rsidP="006B0219">
      <w:pPr>
        <w:pStyle w:val="ActHead6"/>
        <w:pageBreakBefore/>
      </w:pPr>
      <w:bookmarkStart w:id="6" w:name="_Toc52269096"/>
      <w:r w:rsidRPr="008130F0">
        <w:rPr>
          <w:rStyle w:val="CharAmSchNo"/>
        </w:rPr>
        <w:lastRenderedPageBreak/>
        <w:t>Schedule 1</w:t>
      </w:r>
      <w:r w:rsidRPr="008130F0">
        <w:t>—</w:t>
      </w:r>
      <w:r w:rsidRPr="008130F0">
        <w:rPr>
          <w:rStyle w:val="CharAmSchText"/>
        </w:rPr>
        <w:t>Amendments</w:t>
      </w:r>
      <w:bookmarkEnd w:id="6"/>
    </w:p>
    <w:p w14:paraId="366F2757" w14:textId="77777777" w:rsidR="006B0219" w:rsidRPr="008130F0" w:rsidRDefault="006B0219" w:rsidP="006B0219">
      <w:pPr>
        <w:pStyle w:val="ActHead9"/>
      </w:pPr>
      <w:bookmarkStart w:id="7" w:name="_Toc52269097"/>
      <w:r w:rsidRPr="008130F0">
        <w:t>National Redress Scheme for Institutional Child Sexual Abuse Declaration 2018</w:t>
      </w:r>
      <w:bookmarkEnd w:id="7"/>
    </w:p>
    <w:p w14:paraId="2738D589" w14:textId="6DA751C1" w:rsidR="008C7F50" w:rsidRPr="008130F0" w:rsidRDefault="008C7F50" w:rsidP="008C7F50">
      <w:pPr>
        <w:pStyle w:val="ItemHead"/>
        <w:numPr>
          <w:ilvl w:val="0"/>
          <w:numId w:val="1"/>
        </w:numPr>
      </w:pPr>
      <w:r w:rsidRPr="008130F0">
        <w:t>Section 11 (table item 128, column 1)</w:t>
      </w:r>
    </w:p>
    <w:p w14:paraId="6F42BE01" w14:textId="686E3284" w:rsidR="008C7F50" w:rsidRPr="008130F0" w:rsidRDefault="008C7F50" w:rsidP="008C7F50">
      <w:pPr>
        <w:pStyle w:val="Item"/>
      </w:pPr>
      <w:r w:rsidRPr="008130F0">
        <w:t xml:space="preserve">Omit the </w:t>
      </w:r>
      <w:r w:rsidRPr="008130F0">
        <w:rPr>
          <w:szCs w:val="22"/>
        </w:rPr>
        <w:t>words “</w:t>
      </w:r>
      <w:r w:rsidRPr="008130F0">
        <w:rPr>
          <w:color w:val="000000"/>
          <w:szCs w:val="22"/>
          <w:shd w:val="clear" w:color="auto" w:fill="FFFFFF"/>
        </w:rPr>
        <w:t>The CRC Churches institution as at paragraph (bw) of Item 142 of the Table in Schedule 1 to this instrument</w:t>
      </w:r>
      <w:r w:rsidRPr="008130F0">
        <w:rPr>
          <w:szCs w:val="22"/>
        </w:rPr>
        <w:t>” and insert the words “</w:t>
      </w:r>
      <w:r w:rsidRPr="008130F0">
        <w:rPr>
          <w:color w:val="000000"/>
          <w:szCs w:val="22"/>
          <w:shd w:val="clear" w:color="auto" w:fill="FFFFFF"/>
        </w:rPr>
        <w:t>The CRC Churches institution as at paragraph</w:t>
      </w:r>
      <w:r w:rsidR="00F62FC8" w:rsidRPr="008130F0">
        <w:rPr>
          <w:color w:val="000000"/>
          <w:szCs w:val="22"/>
          <w:shd w:val="clear" w:color="auto" w:fill="FFFFFF"/>
        </w:rPr>
        <w:t>s</w:t>
      </w:r>
      <w:r w:rsidRPr="008130F0">
        <w:rPr>
          <w:color w:val="000000"/>
          <w:szCs w:val="22"/>
          <w:shd w:val="clear" w:color="auto" w:fill="FFFFFF"/>
        </w:rPr>
        <w:t> </w:t>
      </w:r>
      <w:r w:rsidR="00FC4C71" w:rsidRPr="008130F0">
        <w:rPr>
          <w:color w:val="000000"/>
          <w:szCs w:val="22"/>
          <w:shd w:val="clear" w:color="auto" w:fill="FFFFFF"/>
        </w:rPr>
        <w:t xml:space="preserve">(a) and </w:t>
      </w:r>
      <w:r w:rsidRPr="008130F0">
        <w:rPr>
          <w:color w:val="000000"/>
          <w:szCs w:val="22"/>
          <w:shd w:val="clear" w:color="auto" w:fill="FFFFFF"/>
        </w:rPr>
        <w:t>(bw) of Item 142 of the Table in Schedule 1 to this instrument</w:t>
      </w:r>
      <w:r w:rsidRPr="008130F0">
        <w:rPr>
          <w:szCs w:val="22"/>
        </w:rPr>
        <w:t>”.</w:t>
      </w:r>
    </w:p>
    <w:p w14:paraId="4FCF0EA2" w14:textId="45A1E7B4" w:rsidR="008C7F50" w:rsidRPr="008130F0" w:rsidRDefault="008C7F50" w:rsidP="008C7F50">
      <w:pPr>
        <w:pStyle w:val="ItemHead"/>
        <w:numPr>
          <w:ilvl w:val="0"/>
          <w:numId w:val="1"/>
        </w:numPr>
      </w:pPr>
      <w:r w:rsidRPr="008130F0">
        <w:t>Section 11 (at the end of the table)</w:t>
      </w:r>
    </w:p>
    <w:p w14:paraId="55712A67" w14:textId="77777777" w:rsidR="008C7F50" w:rsidRPr="008130F0" w:rsidRDefault="008C7F50" w:rsidP="008C7F50">
      <w:pPr>
        <w:pStyle w:val="Item"/>
      </w:pPr>
      <w:r w:rsidRPr="008130F0">
        <w:t>Add:</w:t>
      </w:r>
    </w:p>
    <w:tbl>
      <w:tblPr>
        <w:tblW w:w="8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939"/>
        <w:gridCol w:w="3624"/>
      </w:tblGrid>
      <w:tr w:rsidR="008C7F50" w:rsidRPr="008130F0" w:rsidDel="00056755" w14:paraId="765C138E" w14:textId="77777777" w:rsidTr="0044632E">
        <w:trPr>
          <w:trHeight w:val="319"/>
        </w:trPr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8B2E" w14:textId="1835E31D" w:rsidR="008C7F50" w:rsidRPr="008130F0" w:rsidRDefault="008C7F50" w:rsidP="0044632E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162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54C8" w14:textId="459CC881" w:rsidR="008C7F50" w:rsidRPr="008130F0" w:rsidRDefault="008C7F50" w:rsidP="008C7F50">
            <w:pPr>
              <w:spacing w:line="240" w:lineRule="auto"/>
              <w:textAlignment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The ACS Mutual – C3 Churches institution as at paragraph (am) of Item 141 of the Table in Schedule 1 to this Instrument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1D33E1" w14:textId="46C4B36B" w:rsidR="008C7F50" w:rsidRPr="008130F0" w:rsidRDefault="008C7F50" w:rsidP="0044632E">
            <w:pPr>
              <w:spacing w:before="80" w:line="240" w:lineRule="auto"/>
              <w:rPr>
                <w:lang w:eastAsia="en-AU"/>
              </w:rPr>
            </w:pPr>
            <w:r w:rsidRPr="008130F0">
              <w:rPr>
                <w:lang w:eastAsia="en-AU"/>
              </w:rPr>
              <w:t>ACS Mutual</w:t>
            </w:r>
          </w:p>
        </w:tc>
      </w:tr>
      <w:tr w:rsidR="00660059" w:rsidRPr="008130F0" w:rsidDel="00056755" w14:paraId="33BBC7F1" w14:textId="77777777" w:rsidTr="0044632E">
        <w:trPr>
          <w:trHeight w:val="319"/>
        </w:trPr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AE8B" w14:textId="0844EEBB" w:rsidR="00660059" w:rsidRPr="008130F0" w:rsidRDefault="00660059" w:rsidP="0044632E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163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DF2B" w14:textId="708C2FB8" w:rsidR="00660059" w:rsidRPr="008130F0" w:rsidRDefault="00660059" w:rsidP="008C7F50">
            <w:pPr>
              <w:spacing w:line="240" w:lineRule="auto"/>
              <w:textAlignment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TRY Australia institutions as at paragraphs (d) </w:t>
            </w:r>
            <w:r w:rsidR="000E20B0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to</w:t>
            </w: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(g) of item 654 of the </w:t>
            </w:r>
            <w:r w:rsidR="00FC43BA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Table in Schedule 1 to this Instrument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A331D6" w14:textId="0B0F4E43" w:rsidR="00660059" w:rsidRPr="008130F0" w:rsidRDefault="00660059" w:rsidP="0044632E">
            <w:pPr>
              <w:spacing w:before="80" w:line="240" w:lineRule="auto"/>
              <w:rPr>
                <w:lang w:eastAsia="en-AU"/>
              </w:rPr>
            </w:pPr>
            <w:r w:rsidRPr="008130F0">
              <w:rPr>
                <w:lang w:eastAsia="en-AU"/>
              </w:rPr>
              <w:t>TRY Australia</w:t>
            </w:r>
          </w:p>
        </w:tc>
      </w:tr>
      <w:tr w:rsidR="00DD5FA4" w:rsidRPr="008130F0" w:rsidDel="00056755" w14:paraId="7B2EC5D7" w14:textId="77777777" w:rsidTr="0044632E">
        <w:trPr>
          <w:trHeight w:val="319"/>
        </w:trPr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B643" w14:textId="535D8457" w:rsidR="00DD5FA4" w:rsidRPr="008130F0" w:rsidRDefault="00DD5FA4" w:rsidP="0044632E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16</w:t>
            </w:r>
            <w:r w:rsidR="00660059" w:rsidRPr="008130F0"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F284" w14:textId="725A7BA3" w:rsidR="00DD5FA4" w:rsidRPr="008130F0" w:rsidRDefault="00DD5FA4" w:rsidP="008C7F50">
            <w:pPr>
              <w:spacing w:line="240" w:lineRule="auto"/>
              <w:textAlignment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Gymnastics Victoria Incorporated </w:t>
            </w:r>
            <w:r w:rsidR="005468D3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institution as at paragraph (c) of Item 66</w:t>
            </w:r>
            <w:r w:rsidR="00105943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1</w:t>
            </w:r>
            <w:r w:rsidR="005468D3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1AAB69" w14:textId="22941CAA" w:rsidR="00DD5FA4" w:rsidRPr="008130F0" w:rsidRDefault="005468D3" w:rsidP="0044632E">
            <w:pPr>
              <w:spacing w:before="80" w:line="240" w:lineRule="auto"/>
              <w:rPr>
                <w:lang w:eastAsia="en-AU"/>
              </w:rPr>
            </w:pPr>
            <w:r w:rsidRPr="008130F0">
              <w:rPr>
                <w:lang w:eastAsia="en-AU"/>
              </w:rPr>
              <w:t>Gymnastics Victoria Incorporated</w:t>
            </w:r>
          </w:p>
        </w:tc>
      </w:tr>
    </w:tbl>
    <w:p w14:paraId="6C49CFE9" w14:textId="6B1A1EA3" w:rsidR="00E63B7A" w:rsidRPr="008130F0" w:rsidRDefault="00E63B7A" w:rsidP="00D653A3">
      <w:pPr>
        <w:pStyle w:val="ItemHead"/>
        <w:numPr>
          <w:ilvl w:val="0"/>
          <w:numId w:val="1"/>
        </w:numPr>
      </w:pPr>
      <w:r w:rsidRPr="008130F0">
        <w:t>Section 11C</w:t>
      </w:r>
      <w:r w:rsidR="00D845A2" w:rsidRPr="008130F0">
        <w:t xml:space="preserve"> </w:t>
      </w:r>
      <w:r w:rsidRPr="008130F0">
        <w:t>(table item 1, column 1)</w:t>
      </w:r>
    </w:p>
    <w:p w14:paraId="1B3D64C0" w14:textId="747E543D" w:rsidR="00E63B7A" w:rsidRPr="008130F0" w:rsidRDefault="00E63B7A" w:rsidP="001416D5">
      <w:pPr>
        <w:pStyle w:val="Item"/>
      </w:pPr>
      <w:r w:rsidRPr="008130F0">
        <w:t>Omit the words “and 568”, and insert the words “568, and 662”.</w:t>
      </w:r>
    </w:p>
    <w:p w14:paraId="45C61047" w14:textId="1F8EFDF0" w:rsidR="00545AEC" w:rsidRPr="008130F0" w:rsidRDefault="00545AEC" w:rsidP="00D653A3">
      <w:pPr>
        <w:pStyle w:val="ItemHead"/>
        <w:numPr>
          <w:ilvl w:val="0"/>
          <w:numId w:val="1"/>
        </w:numPr>
      </w:pPr>
      <w:r w:rsidRPr="008130F0">
        <w:t>Subsection 15(1) (table item 57, column 1)</w:t>
      </w:r>
    </w:p>
    <w:p w14:paraId="4BB09EFA" w14:textId="0F69519A" w:rsidR="00545AEC" w:rsidRPr="008130F0" w:rsidRDefault="00545AEC" w:rsidP="00C37FCE">
      <w:pPr>
        <w:pStyle w:val="Item"/>
      </w:pPr>
      <w:r w:rsidRPr="008130F0">
        <w:t>Omit the words “All C3 Churches institutions as at Item 141 of the Table in Schedule 1 to this instrument”, and insert “The C3 Churches institutions as at paragraphs (a) to (al) and (an) to (bh) of Item 141 of the Table in Schedule 1 to this Instrument”.</w:t>
      </w:r>
    </w:p>
    <w:p w14:paraId="6A074C2F" w14:textId="3201B042" w:rsidR="000049CE" w:rsidRPr="008130F0" w:rsidRDefault="000049CE" w:rsidP="00D653A3">
      <w:pPr>
        <w:pStyle w:val="ItemHead"/>
        <w:numPr>
          <w:ilvl w:val="0"/>
          <w:numId w:val="1"/>
        </w:numPr>
      </w:pPr>
      <w:r w:rsidRPr="008130F0">
        <w:t>Subsection 15(1) (table item 58, column 1)</w:t>
      </w:r>
    </w:p>
    <w:p w14:paraId="777E0126" w14:textId="1A03269F" w:rsidR="000049CE" w:rsidRPr="008130F0" w:rsidRDefault="000049CE" w:rsidP="00C37FCE">
      <w:pPr>
        <w:pStyle w:val="Item"/>
      </w:pPr>
      <w:r w:rsidRPr="008130F0">
        <w:t>Omit the words “All C</w:t>
      </w:r>
      <w:r w:rsidR="00062B2E" w:rsidRPr="008130F0">
        <w:t xml:space="preserve">RC </w:t>
      </w:r>
      <w:r w:rsidRPr="008130F0">
        <w:t>Chur</w:t>
      </w:r>
      <w:r w:rsidR="00062B2E" w:rsidRPr="008130F0">
        <w:t>ches institutions as at Item 142</w:t>
      </w:r>
      <w:r w:rsidRPr="008130F0">
        <w:t xml:space="preserve"> of the Table in Schedule 1 to this instrument”, and insert “The </w:t>
      </w:r>
      <w:r w:rsidR="00062B2E" w:rsidRPr="008130F0">
        <w:t>CRC Churches</w:t>
      </w:r>
      <w:r w:rsidRPr="008130F0">
        <w:t xml:space="preserve"> </w:t>
      </w:r>
      <w:r w:rsidR="00062B2E" w:rsidRPr="008130F0">
        <w:t>institutions as at paragraphs (b) to (bw</w:t>
      </w:r>
      <w:r w:rsidRPr="008130F0">
        <w:t xml:space="preserve">) </w:t>
      </w:r>
      <w:r w:rsidR="00062B2E" w:rsidRPr="008130F0">
        <w:t>of Item 142</w:t>
      </w:r>
      <w:r w:rsidRPr="008130F0">
        <w:t xml:space="preserve"> of the Table in Schedule 1 to this Instrument”.</w:t>
      </w:r>
    </w:p>
    <w:p w14:paraId="1DB87692" w14:textId="086D73FC" w:rsidR="00852715" w:rsidRPr="008130F0" w:rsidRDefault="00852715" w:rsidP="00D653A3">
      <w:pPr>
        <w:pStyle w:val="ItemHead"/>
        <w:numPr>
          <w:ilvl w:val="0"/>
          <w:numId w:val="1"/>
        </w:numPr>
      </w:pPr>
      <w:r w:rsidRPr="008130F0">
        <w:t>Subsection 15(1) (table item 132, column 1)</w:t>
      </w:r>
    </w:p>
    <w:p w14:paraId="0867D117" w14:textId="694DDA23" w:rsidR="00852715" w:rsidRPr="008130F0" w:rsidRDefault="00852715" w:rsidP="00C37FCE">
      <w:pPr>
        <w:pStyle w:val="Item"/>
      </w:pPr>
      <w:r w:rsidRPr="008130F0">
        <w:t xml:space="preserve">Omit the words “paragraphs (a) to (ab) of”. </w:t>
      </w:r>
    </w:p>
    <w:p w14:paraId="486FAE41" w14:textId="0C6870B5" w:rsidR="001918C7" w:rsidRPr="008130F0" w:rsidRDefault="001918C7" w:rsidP="00D653A3">
      <w:pPr>
        <w:pStyle w:val="ItemHead"/>
        <w:numPr>
          <w:ilvl w:val="0"/>
          <w:numId w:val="1"/>
        </w:numPr>
      </w:pPr>
      <w:r w:rsidRPr="008130F0">
        <w:t>Subsection 15(1) (table item 242, column 1)</w:t>
      </w:r>
    </w:p>
    <w:p w14:paraId="34B044D5" w14:textId="33445A2F" w:rsidR="001918C7" w:rsidRPr="008130F0" w:rsidRDefault="001918C7" w:rsidP="00CB085A">
      <w:pPr>
        <w:pStyle w:val="Item"/>
      </w:pPr>
      <w:r w:rsidRPr="008130F0">
        <w:t>Omit the words “paragraph (a) of”.</w:t>
      </w:r>
    </w:p>
    <w:p w14:paraId="0AA8C83B" w14:textId="4BC7BB77" w:rsidR="00C1595D" w:rsidRPr="008130F0" w:rsidRDefault="00C1595D" w:rsidP="00D653A3">
      <w:pPr>
        <w:pStyle w:val="ItemHead"/>
        <w:numPr>
          <w:ilvl w:val="0"/>
          <w:numId w:val="1"/>
        </w:numPr>
      </w:pPr>
      <w:r w:rsidRPr="008130F0">
        <w:t xml:space="preserve">Subsection 15(1) (at the end of the table) </w:t>
      </w:r>
    </w:p>
    <w:p w14:paraId="08162EDE" w14:textId="77777777" w:rsidR="00C1595D" w:rsidRPr="008130F0" w:rsidRDefault="00C1595D" w:rsidP="00C1595D">
      <w:pPr>
        <w:pStyle w:val="Item"/>
      </w:pPr>
      <w:r w:rsidRPr="008130F0">
        <w:t>Add:</w:t>
      </w:r>
    </w:p>
    <w:tbl>
      <w:tblPr>
        <w:tblW w:w="8586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660059" w:rsidRPr="008130F0" w14:paraId="4958B1B3" w14:textId="77777777" w:rsidTr="1212CA66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7C84" w14:textId="3286A705" w:rsidR="00660059" w:rsidRPr="008130F0" w:rsidRDefault="00660059" w:rsidP="00660059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8130F0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243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B24A" w14:textId="31E9017E" w:rsidR="00660059" w:rsidRPr="008130F0" w:rsidRDefault="00660059" w:rsidP="009129A4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9129A4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TRY</w:t>
            </w: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Australia institutions as at paragraphs (a) to (c) of Item 654 of the Table in Schedule 1 to this Instrument</w:t>
            </w:r>
          </w:p>
        </w:tc>
        <w:tc>
          <w:tcPr>
            <w:tcW w:w="3782" w:type="dxa"/>
          </w:tcPr>
          <w:p w14:paraId="37E78EA9" w14:textId="53F64979" w:rsidR="00660059" w:rsidRPr="008130F0" w:rsidRDefault="009129A4" w:rsidP="00660059">
            <w:pPr>
              <w:spacing w:line="240" w:lineRule="auto"/>
              <w:rPr>
                <w:lang w:eastAsia="en-AU"/>
              </w:rPr>
            </w:pPr>
            <w:r w:rsidRPr="008130F0">
              <w:rPr>
                <w:lang w:eastAsia="en-AU"/>
              </w:rPr>
              <w:t>TRY</w:t>
            </w:r>
            <w:r w:rsidR="00660059" w:rsidRPr="008130F0">
              <w:rPr>
                <w:lang w:eastAsia="en-AU"/>
              </w:rPr>
              <w:t xml:space="preserve"> Australia</w:t>
            </w:r>
          </w:p>
        </w:tc>
      </w:tr>
      <w:tr w:rsidR="00E96D66" w:rsidRPr="008130F0" w14:paraId="08F163F0" w14:textId="77777777" w:rsidTr="1212CA66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7ADB" w14:textId="59FE24C4" w:rsidR="00E96D66" w:rsidRPr="008130F0" w:rsidRDefault="0096355A" w:rsidP="00E96D66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8130F0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lastRenderedPageBreak/>
              <w:t>24</w:t>
            </w:r>
            <w:r w:rsidR="00660059" w:rsidRPr="008130F0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1AE9" w14:textId="6C53A63E" w:rsidR="00E96D66" w:rsidRPr="008130F0" w:rsidRDefault="00951E81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1C346F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Transdev Austral</w:t>
            </w:r>
            <w:r w:rsidR="00F31357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as</w:t>
            </w:r>
            <w:r w:rsidR="001C346F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ia Pty Ltd</w:t>
            </w: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</w:t>
            </w:r>
            <w:r w:rsidR="0017487B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="00587AB4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</w:t>
            </w:r>
            <w:r w:rsidR="00D47C0D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at Item 659</w:t>
            </w:r>
            <w:r w:rsidR="00587AB4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6CA037BB" w14:textId="76C74026" w:rsidR="00E96D66" w:rsidRPr="008130F0" w:rsidRDefault="001C346F" w:rsidP="00E96D66">
            <w:pPr>
              <w:spacing w:line="240" w:lineRule="auto"/>
            </w:pPr>
            <w:r w:rsidRPr="008130F0">
              <w:rPr>
                <w:lang w:eastAsia="en-AU"/>
              </w:rPr>
              <w:t>Transdev Austral</w:t>
            </w:r>
            <w:r w:rsidR="00F31357" w:rsidRPr="008130F0">
              <w:rPr>
                <w:lang w:eastAsia="en-AU"/>
              </w:rPr>
              <w:t>as</w:t>
            </w:r>
            <w:r w:rsidRPr="008130F0">
              <w:rPr>
                <w:lang w:eastAsia="en-AU"/>
              </w:rPr>
              <w:t>ia Pty Ltd</w:t>
            </w:r>
          </w:p>
        </w:tc>
      </w:tr>
      <w:tr w:rsidR="000F7AB2" w:rsidRPr="008130F0" w14:paraId="24A21381" w14:textId="77777777" w:rsidTr="1212CA66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22CA" w14:textId="008A73CA" w:rsidR="000F7AB2" w:rsidRPr="008130F0" w:rsidRDefault="000F7AB2" w:rsidP="00E96D66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8130F0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24</w:t>
            </w:r>
            <w:r w:rsidR="00660059" w:rsidRPr="008130F0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5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A520" w14:textId="11E0D17D" w:rsidR="000F7AB2" w:rsidRPr="008130F0" w:rsidRDefault="000F7AB2" w:rsidP="00D47C0D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The Gymnastics Victoria Incorporated institutions as at paragraph</w:t>
            </w:r>
            <w:r w:rsidR="005468D3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(</w:t>
            </w:r>
            <w:r w:rsidR="005468D3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a</w:t>
            </w:r>
            <w:r w:rsidR="00D47C0D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)</w:t>
            </w:r>
            <w:r w:rsidR="005468D3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and (b)</w:t>
            </w:r>
            <w:r w:rsidR="00D47C0D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Item 66</w:t>
            </w:r>
            <w:r w:rsidR="007D7746"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1</w:t>
            </w: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306EC5AC" w14:textId="425B0D0F" w:rsidR="000F7AB2" w:rsidRPr="008130F0" w:rsidRDefault="00D47C0D" w:rsidP="00E96D66">
            <w:pPr>
              <w:spacing w:line="240" w:lineRule="auto"/>
              <w:rPr>
                <w:lang w:eastAsia="en-AU"/>
              </w:rPr>
            </w:pPr>
            <w:r w:rsidRPr="008130F0">
              <w:rPr>
                <w:lang w:eastAsia="en-AU"/>
              </w:rPr>
              <w:t>Gymnastics Victoria Incorporated</w:t>
            </w:r>
          </w:p>
        </w:tc>
      </w:tr>
    </w:tbl>
    <w:p w14:paraId="0E2FFA8F" w14:textId="77777777" w:rsidR="000415D2" w:rsidRPr="008130F0" w:rsidRDefault="000415D2" w:rsidP="0051199A">
      <w:pPr>
        <w:pStyle w:val="ItemHead"/>
        <w:spacing w:before="0"/>
        <w:ind w:left="0" w:firstLine="0"/>
      </w:pPr>
    </w:p>
    <w:p w14:paraId="0A072E15" w14:textId="77777777" w:rsidR="00554381" w:rsidRPr="008130F0" w:rsidRDefault="00554381" w:rsidP="00554381">
      <w:pPr>
        <w:pStyle w:val="ItemHead"/>
        <w:numPr>
          <w:ilvl w:val="0"/>
          <w:numId w:val="1"/>
        </w:numPr>
      </w:pPr>
      <w:r w:rsidRPr="008130F0">
        <w:t>Schedule 1 (table item 24, column 1)</w:t>
      </w:r>
    </w:p>
    <w:p w14:paraId="507F8570" w14:textId="77777777" w:rsidR="00554381" w:rsidRPr="008130F0" w:rsidRDefault="00554381" w:rsidP="00554381">
      <w:pPr>
        <w:pStyle w:val="Item"/>
        <w:ind w:left="720"/>
      </w:pPr>
      <w:r w:rsidRPr="008130F0">
        <w:t>After paragraph (av), insert:</w:t>
      </w:r>
    </w:p>
    <w:p w14:paraId="59E7BB74" w14:textId="355628CE" w:rsidR="00554381" w:rsidRPr="008130F0" w:rsidRDefault="00554381" w:rsidP="00554381">
      <w:pPr>
        <w:pStyle w:val="Item"/>
        <w:ind w:left="720"/>
      </w:pPr>
      <w:r w:rsidRPr="008130F0">
        <w:t xml:space="preserve">(aw) </w:t>
      </w:r>
      <w:r w:rsidRPr="008130F0">
        <w:tab/>
        <w:t xml:space="preserve">Emmanuel College </w:t>
      </w:r>
    </w:p>
    <w:p w14:paraId="1CECEE37" w14:textId="7126FB27" w:rsidR="005624EA" w:rsidRPr="008130F0" w:rsidRDefault="005624EA" w:rsidP="005624EA">
      <w:pPr>
        <w:pStyle w:val="ItemHead"/>
        <w:numPr>
          <w:ilvl w:val="0"/>
          <w:numId w:val="1"/>
        </w:numPr>
      </w:pPr>
      <w:r w:rsidRPr="008130F0">
        <w:t>Schedule 1 (table item 140, column 1, paragraph</w:t>
      </w:r>
      <w:r w:rsidR="00A51639" w:rsidRPr="008130F0">
        <w:t>s</w:t>
      </w:r>
      <w:r w:rsidRPr="008130F0">
        <w:t xml:space="preserve"> (</w:t>
      </w:r>
      <w:r w:rsidR="00567923" w:rsidRPr="008130F0">
        <w:t>h), (cd), (nl), (pi), (wt) and (yr))</w:t>
      </w:r>
    </w:p>
    <w:p w14:paraId="236E0629" w14:textId="707426DE" w:rsidR="005624EA" w:rsidRPr="008130F0" w:rsidRDefault="005624EA" w:rsidP="00554381">
      <w:pPr>
        <w:pStyle w:val="Item"/>
      </w:pPr>
      <w:r w:rsidRPr="008130F0">
        <w:t xml:space="preserve">Omit. </w:t>
      </w:r>
    </w:p>
    <w:p w14:paraId="330400F2" w14:textId="0C47D35B" w:rsidR="0081588F" w:rsidRPr="008130F0" w:rsidRDefault="0081588F" w:rsidP="000770B6">
      <w:pPr>
        <w:pStyle w:val="ItemHead"/>
        <w:numPr>
          <w:ilvl w:val="0"/>
          <w:numId w:val="1"/>
        </w:numPr>
      </w:pPr>
      <w:r w:rsidRPr="008130F0">
        <w:t>Schedule 1 (table item 140, column 1)</w:t>
      </w:r>
    </w:p>
    <w:p w14:paraId="157987C8" w14:textId="77777777" w:rsidR="0081588F" w:rsidRPr="008130F0" w:rsidRDefault="0081588F" w:rsidP="0081588F">
      <w:pPr>
        <w:pStyle w:val="Item"/>
      </w:pPr>
      <w:r w:rsidRPr="008130F0">
        <w:t>After paragraph (zl), insert:</w:t>
      </w:r>
    </w:p>
    <w:p w14:paraId="7DD9C0F2" w14:textId="0627A669" w:rsidR="0081588F" w:rsidRPr="008130F0" w:rsidRDefault="0081588F" w:rsidP="0081588F">
      <w:pPr>
        <w:pStyle w:val="Item"/>
      </w:pPr>
      <w:r w:rsidRPr="008130F0">
        <w:t>(zm)</w:t>
      </w:r>
      <w:r w:rsidRPr="008130F0">
        <w:tab/>
        <w:t>Faithlife Church Inc</w:t>
      </w:r>
    </w:p>
    <w:p w14:paraId="31C3EA3E" w14:textId="572C2429" w:rsidR="005624EA" w:rsidRPr="008130F0" w:rsidRDefault="005624EA" w:rsidP="005624EA">
      <w:pPr>
        <w:pStyle w:val="ItemHead"/>
        <w:numPr>
          <w:ilvl w:val="0"/>
          <w:numId w:val="1"/>
        </w:numPr>
      </w:pPr>
      <w:r w:rsidRPr="008130F0">
        <w:t xml:space="preserve">Schedule 1 (table item </w:t>
      </w:r>
      <w:r w:rsidR="00554381" w:rsidRPr="008130F0">
        <w:t>147</w:t>
      </w:r>
      <w:r w:rsidRPr="008130F0">
        <w:t>, column 1)</w:t>
      </w:r>
    </w:p>
    <w:p w14:paraId="3536B1E8" w14:textId="5EADA846" w:rsidR="00554381" w:rsidRPr="008130F0" w:rsidRDefault="00554381" w:rsidP="00554381">
      <w:pPr>
        <w:pStyle w:val="Item"/>
        <w:ind w:left="360" w:firstLine="360"/>
      </w:pPr>
      <w:r w:rsidRPr="008130F0">
        <w:t>After paragraph (m), insert:</w:t>
      </w:r>
    </w:p>
    <w:p w14:paraId="3D0CF8EC" w14:textId="63907B21" w:rsidR="000415D2" w:rsidRPr="008130F0" w:rsidRDefault="00554381" w:rsidP="00554381">
      <w:pPr>
        <w:pStyle w:val="Item"/>
        <w:ind w:left="360" w:firstLine="360"/>
      </w:pPr>
      <w:r w:rsidRPr="008130F0">
        <w:t xml:space="preserve">(n) </w:t>
      </w:r>
      <w:r w:rsidRPr="008130F0">
        <w:tab/>
        <w:t xml:space="preserve">Shepparton Christian College </w:t>
      </w:r>
    </w:p>
    <w:p w14:paraId="0BE29FDA" w14:textId="41BBBB0D" w:rsidR="00D47C0D" w:rsidRPr="008130F0" w:rsidRDefault="00D47C0D" w:rsidP="00D47C0D">
      <w:pPr>
        <w:pStyle w:val="ItemHead"/>
        <w:numPr>
          <w:ilvl w:val="0"/>
          <w:numId w:val="1"/>
        </w:numPr>
      </w:pPr>
      <w:r w:rsidRPr="008130F0">
        <w:t>Schedule 1 (table item 186</w:t>
      </w:r>
      <w:r w:rsidR="00C640B5" w:rsidRPr="008130F0">
        <w:t>)</w:t>
      </w:r>
    </w:p>
    <w:p w14:paraId="38D0944E" w14:textId="5BCFEE46" w:rsidR="00D47C0D" w:rsidRPr="008130F0" w:rsidRDefault="00D47C0D" w:rsidP="00D47C0D">
      <w:pPr>
        <w:pStyle w:val="Item"/>
      </w:pPr>
      <w:r w:rsidRPr="008130F0">
        <w:t xml:space="preserve">Omit. </w:t>
      </w:r>
    </w:p>
    <w:p w14:paraId="52F4E65E" w14:textId="5D989A10" w:rsidR="00A61087" w:rsidRPr="008130F0" w:rsidRDefault="00A61087" w:rsidP="000770B6">
      <w:pPr>
        <w:pStyle w:val="ItemHead"/>
        <w:numPr>
          <w:ilvl w:val="0"/>
          <w:numId w:val="1"/>
        </w:numPr>
      </w:pPr>
      <w:r w:rsidRPr="008130F0">
        <w:t>Schedule 1 (table item 263)</w:t>
      </w:r>
    </w:p>
    <w:p w14:paraId="13DEE986" w14:textId="28096BFF" w:rsidR="00A61087" w:rsidRPr="008130F0" w:rsidRDefault="00A61087" w:rsidP="00A61087">
      <w:pPr>
        <w:pStyle w:val="Item"/>
      </w:pPr>
      <w:r w:rsidRPr="008130F0">
        <w:t>Omit.</w:t>
      </w:r>
    </w:p>
    <w:p w14:paraId="57CDCEA8" w14:textId="179B43BF" w:rsidR="00545DB7" w:rsidRPr="008130F0" w:rsidRDefault="00F24D21" w:rsidP="004509DF">
      <w:pPr>
        <w:pStyle w:val="ItemHead"/>
        <w:numPr>
          <w:ilvl w:val="0"/>
          <w:numId w:val="1"/>
        </w:numPr>
      </w:pPr>
      <w:r w:rsidRPr="008130F0">
        <w:t>Schedule 1 (at the end of the table)</w:t>
      </w:r>
    </w:p>
    <w:p w14:paraId="0D7DF440" w14:textId="77777777" w:rsidR="00F24D21" w:rsidRPr="008130F0" w:rsidRDefault="00F24D21" w:rsidP="00F24D21">
      <w:pPr>
        <w:pStyle w:val="Item"/>
        <w:rPr>
          <w:sz w:val="20"/>
        </w:rPr>
      </w:pPr>
      <w:r w:rsidRPr="008130F0">
        <w:t>Add: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283"/>
      </w:tblGrid>
      <w:tr w:rsidR="00CF3C97" w:rsidRPr="008130F0" w14:paraId="062329D4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3EBE" w14:textId="67BB6F19" w:rsidR="00CF3C97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648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EA52" w14:textId="440C58E9" w:rsidR="00CF3C97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  <w:lang w:eastAsia="en-AU"/>
              </w:rPr>
              <w:t>Victoria</w:t>
            </w:r>
            <w:r w:rsidR="0086652B" w:rsidRPr="008130F0">
              <w:rPr>
                <w:rFonts w:cs="Times New Roman"/>
                <w:lang w:eastAsia="en-AU"/>
              </w:rPr>
              <w:t>n</w:t>
            </w:r>
            <w:r w:rsidRPr="008130F0">
              <w:rPr>
                <w:rFonts w:cs="Times New Roman"/>
                <w:lang w:eastAsia="en-AU"/>
              </w:rPr>
              <w:t xml:space="preserve"> Cricket Association</w:t>
            </w:r>
          </w:p>
        </w:tc>
      </w:tr>
      <w:tr w:rsidR="004D03D1" w:rsidRPr="008130F0" w14:paraId="6F076F29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4A25" w14:textId="090334F5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color w:val="000000"/>
                <w:szCs w:val="22"/>
                <w:lang w:eastAsia="en-AU"/>
              </w:rPr>
              <w:t>649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54FE" w14:textId="53975B74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 xml:space="preserve">Kath Dickson Family Centre Limited </w:t>
            </w:r>
          </w:p>
        </w:tc>
      </w:tr>
      <w:tr w:rsidR="004D03D1" w:rsidRPr="008130F0" w14:paraId="385C2777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239A" w14:textId="4C43EFF7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650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B5B8" w14:textId="3AB565A9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>Hillbrook Anglican School Limited</w:t>
            </w:r>
            <w:r w:rsidRPr="008130F0">
              <w:rPr>
                <w:rFonts w:cs="Times New Roman"/>
                <w:color w:val="1F497D"/>
              </w:rPr>
              <w:t xml:space="preserve"> </w:t>
            </w:r>
          </w:p>
        </w:tc>
      </w:tr>
      <w:tr w:rsidR="004D03D1" w:rsidRPr="008130F0" w14:paraId="6CC9D26C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1A22" w14:textId="54AC6B9D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651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580E" w14:textId="02406E3B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>Youth InSearch Foundation (Aust) Inc</w:t>
            </w:r>
            <w:r w:rsidRPr="008130F0">
              <w:rPr>
                <w:rFonts w:cs="Times New Roman"/>
                <w:color w:val="1F497D"/>
              </w:rPr>
              <w:t xml:space="preserve"> </w:t>
            </w:r>
          </w:p>
        </w:tc>
      </w:tr>
      <w:tr w:rsidR="004D03D1" w:rsidRPr="008130F0" w14:paraId="2DD60E1D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2EB8" w14:textId="55206696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652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0B02" w14:textId="0A70A494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>The Western Australian Hockey Association Incorporated</w:t>
            </w:r>
            <w:r w:rsidRPr="008130F0">
              <w:rPr>
                <w:rFonts w:cs="Times New Roman"/>
                <w:color w:val="1F497D"/>
              </w:rPr>
              <w:t xml:space="preserve"> </w:t>
            </w:r>
          </w:p>
        </w:tc>
      </w:tr>
      <w:tr w:rsidR="004D03D1" w:rsidRPr="008130F0" w14:paraId="597C2ACC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B640" w14:textId="2DC7CD42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653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BB4D" w14:textId="5EC5F980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>West Coast Youth and Community Support Incorporated</w:t>
            </w:r>
            <w:r w:rsidRPr="008130F0">
              <w:rPr>
                <w:rFonts w:cs="Times New Roman"/>
                <w:color w:val="1F497D"/>
              </w:rPr>
              <w:t xml:space="preserve"> </w:t>
            </w:r>
          </w:p>
        </w:tc>
      </w:tr>
      <w:tr w:rsidR="004D03D1" w:rsidRPr="008130F0" w14:paraId="3D30B8C1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3696" w14:textId="1E73A15A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654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8401" w14:textId="77777777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 xml:space="preserve">TRY Australia </w:t>
            </w:r>
          </w:p>
          <w:p w14:paraId="3C290D77" w14:textId="24EF92CC" w:rsidR="00391B9B" w:rsidRPr="008130F0" w:rsidRDefault="00391B9B" w:rsidP="008130F0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  <w:lang w:eastAsia="en-AU"/>
              </w:rPr>
              <w:t>TRY Australia</w:t>
            </w:r>
          </w:p>
          <w:p w14:paraId="777C3CED" w14:textId="058740A2" w:rsidR="00391B9B" w:rsidRPr="008130F0" w:rsidRDefault="00391B9B" w:rsidP="008130F0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  <w:lang w:eastAsia="en-AU"/>
              </w:rPr>
              <w:t>TRY Australia Children’s Services</w:t>
            </w:r>
          </w:p>
          <w:p w14:paraId="489E6FA3" w14:textId="61BFEA3D" w:rsidR="00391B9B" w:rsidRPr="008130F0" w:rsidRDefault="00391B9B" w:rsidP="008130F0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  <w:lang w:eastAsia="en-AU"/>
              </w:rPr>
              <w:t>TRY Mentoring Inc</w:t>
            </w:r>
          </w:p>
          <w:p w14:paraId="79BC93CA" w14:textId="77777777" w:rsidR="00391B9B" w:rsidRPr="008130F0" w:rsidRDefault="00391B9B" w:rsidP="008130F0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  <w:lang w:eastAsia="en-AU"/>
              </w:rPr>
              <w:t>TRY Australia Support Services</w:t>
            </w:r>
          </w:p>
          <w:p w14:paraId="082444CD" w14:textId="77777777" w:rsidR="00391B9B" w:rsidRPr="008130F0" w:rsidRDefault="00391B9B" w:rsidP="008130F0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  <w:lang w:eastAsia="en-AU"/>
              </w:rPr>
              <w:t>The TRY Society</w:t>
            </w:r>
          </w:p>
          <w:p w14:paraId="64B79550" w14:textId="77777777" w:rsidR="00391B9B" w:rsidRPr="008130F0" w:rsidRDefault="00391B9B" w:rsidP="008130F0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  <w:lang w:eastAsia="en-AU"/>
              </w:rPr>
              <w:t>The William Forster TRY Boys Society</w:t>
            </w:r>
          </w:p>
          <w:p w14:paraId="5B2BDFAC" w14:textId="1C844C4E" w:rsidR="00391B9B" w:rsidRPr="008130F0" w:rsidRDefault="00501F63" w:rsidP="008130F0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  <w:lang w:eastAsia="en-AU"/>
              </w:rPr>
              <w:lastRenderedPageBreak/>
              <w:t xml:space="preserve">TRY </w:t>
            </w:r>
            <w:r w:rsidR="00660059" w:rsidRPr="008130F0">
              <w:rPr>
                <w:rFonts w:cs="Times New Roman"/>
                <w:lang w:eastAsia="en-AU"/>
              </w:rPr>
              <w:t>Youth &amp; Community Services, Incorporating William Forster TRY Boys Society</w:t>
            </w:r>
          </w:p>
        </w:tc>
      </w:tr>
      <w:tr w:rsidR="004D03D1" w:rsidRPr="008130F0" w14:paraId="0E0351FD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00A1" w14:textId="1C9F992B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lastRenderedPageBreak/>
              <w:t>655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EC8B" w14:textId="12266DC7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 xml:space="preserve">Torrens Valley Christian School </w:t>
            </w:r>
          </w:p>
        </w:tc>
      </w:tr>
      <w:tr w:rsidR="004D03D1" w:rsidRPr="008130F0" w14:paraId="7F13BA28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E874" w14:textId="0722354A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656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7838" w14:textId="674E2A28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 xml:space="preserve">Launceston City Mission </w:t>
            </w:r>
          </w:p>
        </w:tc>
      </w:tr>
      <w:tr w:rsidR="004D03D1" w:rsidRPr="008130F0" w14:paraId="6D2217D2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9F05" w14:textId="080D4EA3" w:rsidR="004D03D1" w:rsidRPr="008130F0" w:rsidRDefault="004D03D1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657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6799" w14:textId="55C605AF" w:rsidR="004D03D1" w:rsidRPr="008130F0" w:rsidRDefault="004D03D1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 xml:space="preserve">University of South Australia </w:t>
            </w:r>
          </w:p>
        </w:tc>
      </w:tr>
      <w:tr w:rsidR="00B415FE" w:rsidRPr="008130F0" w14:paraId="504BBEBA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A9CF" w14:textId="4614D82B" w:rsidR="00B415FE" w:rsidRPr="008130F0" w:rsidRDefault="00B415FE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658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22C5" w14:textId="45B8BA84" w:rsidR="00B415FE" w:rsidRPr="008130F0" w:rsidRDefault="00B415FE" w:rsidP="008130F0">
            <w:pPr>
              <w:spacing w:line="240" w:lineRule="auto"/>
              <w:textAlignment w:val="center"/>
              <w:rPr>
                <w:rFonts w:cs="Times New Roman"/>
                <w:lang w:eastAsia="en-AU"/>
              </w:rPr>
            </w:pPr>
            <w:r w:rsidRPr="008130F0">
              <w:rPr>
                <w:rFonts w:cs="Times New Roman"/>
              </w:rPr>
              <w:t>Co-ordinated Support Services</w:t>
            </w:r>
            <w:r w:rsidRPr="008130F0">
              <w:rPr>
                <w:rFonts w:cs="Times New Roman"/>
                <w:color w:val="1F497D"/>
              </w:rPr>
              <w:t xml:space="preserve"> </w:t>
            </w:r>
          </w:p>
        </w:tc>
      </w:tr>
      <w:tr w:rsidR="00B415FE" w:rsidRPr="008130F0" w14:paraId="451C060B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F8D6" w14:textId="7BC7D210" w:rsidR="00B415FE" w:rsidRPr="008130F0" w:rsidRDefault="00B415FE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659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CAAF" w14:textId="1F0975C5" w:rsidR="00B415FE" w:rsidRPr="008130F0" w:rsidRDefault="00B415FE" w:rsidP="008130F0">
            <w:p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Transdev Austral</w:t>
            </w:r>
            <w:r w:rsidR="00501F63" w:rsidRPr="008130F0">
              <w:rPr>
                <w:rFonts w:cs="Times New Roman"/>
              </w:rPr>
              <w:t>as</w:t>
            </w:r>
            <w:r w:rsidRPr="008130F0">
              <w:rPr>
                <w:rFonts w:cs="Times New Roman"/>
              </w:rPr>
              <w:t>ia Pty Ltd</w:t>
            </w:r>
          </w:p>
          <w:p w14:paraId="23011A11" w14:textId="4F4A5243" w:rsidR="00B25A60" w:rsidRPr="008130F0" w:rsidRDefault="00B25A60" w:rsidP="008130F0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Transdev Austral</w:t>
            </w:r>
            <w:r w:rsidR="00501F63" w:rsidRPr="008130F0">
              <w:rPr>
                <w:rFonts w:cs="Times New Roman"/>
              </w:rPr>
              <w:t>as</w:t>
            </w:r>
            <w:r w:rsidRPr="008130F0">
              <w:rPr>
                <w:rFonts w:cs="Times New Roman"/>
              </w:rPr>
              <w:t>ia Pty Ltd</w:t>
            </w:r>
          </w:p>
          <w:p w14:paraId="7C9AA2C6" w14:textId="495BA4D1" w:rsidR="00D14ACD" w:rsidRPr="008130F0" w:rsidRDefault="00D14ACD" w:rsidP="008130F0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Transdev NSW Pty Ltd</w:t>
            </w:r>
          </w:p>
          <w:p w14:paraId="1C036681" w14:textId="72D9A7A3" w:rsidR="00B415FE" w:rsidRPr="008130F0" w:rsidRDefault="00B415FE" w:rsidP="008130F0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Tra</w:t>
            </w:r>
            <w:r w:rsidR="00B3562E" w:rsidRPr="008130F0">
              <w:rPr>
                <w:rFonts w:cs="Times New Roman"/>
              </w:rPr>
              <w:t>n</w:t>
            </w:r>
            <w:r w:rsidRPr="008130F0">
              <w:rPr>
                <w:rFonts w:cs="Times New Roman"/>
              </w:rPr>
              <w:t>sdev NSW South Pty Ltd</w:t>
            </w:r>
          </w:p>
          <w:p w14:paraId="49802EEA" w14:textId="77777777" w:rsidR="00B415FE" w:rsidRPr="008130F0" w:rsidRDefault="00B415FE" w:rsidP="008130F0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Transdev WA Pty Ltd</w:t>
            </w:r>
          </w:p>
          <w:p w14:paraId="427AC812" w14:textId="77777777" w:rsidR="00D47C0D" w:rsidRPr="008130F0" w:rsidRDefault="00B415FE" w:rsidP="008130F0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Transdev Melbourne Pty Ltd</w:t>
            </w:r>
          </w:p>
          <w:p w14:paraId="059F235B" w14:textId="0ADFB04A" w:rsidR="00B415FE" w:rsidRPr="008130F0" w:rsidRDefault="00B415FE" w:rsidP="008130F0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Transdev Queensland Pty Ltd</w:t>
            </w:r>
          </w:p>
        </w:tc>
      </w:tr>
      <w:tr w:rsidR="000F7AB2" w:rsidRPr="008130F0" w14:paraId="284A678B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CC26" w14:textId="2F3DBF95" w:rsidR="000F7AB2" w:rsidRPr="008130F0" w:rsidRDefault="000F7AB2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66</w:t>
            </w:r>
            <w:r w:rsidR="00105943" w:rsidRPr="008130F0">
              <w:rPr>
                <w:rFonts w:eastAsia="Times New Roman" w:cs="Times New Roman"/>
                <w:szCs w:val="22"/>
                <w:lang w:eastAsia="en-AU"/>
              </w:rPr>
              <w:t>0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D57F" w14:textId="07F0BBBF" w:rsidR="000F7AB2" w:rsidRPr="008130F0" w:rsidRDefault="000F7AB2" w:rsidP="008130F0">
            <w:p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Christian Schools Tasmania</w:t>
            </w:r>
          </w:p>
        </w:tc>
      </w:tr>
      <w:tr w:rsidR="000F7AB2" w:rsidRPr="008130F0" w14:paraId="08586E6C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8F3F" w14:textId="12EF39B0" w:rsidR="000F7AB2" w:rsidRPr="008130F0" w:rsidRDefault="000F7AB2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66</w:t>
            </w:r>
            <w:r w:rsidR="00105943" w:rsidRPr="008130F0">
              <w:rPr>
                <w:rFonts w:eastAsia="Times New Roman" w:cs="Times New Roman"/>
                <w:szCs w:val="22"/>
                <w:lang w:eastAsia="en-AU"/>
              </w:rPr>
              <w:t>1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6B93" w14:textId="77777777" w:rsidR="000F7AB2" w:rsidRPr="008130F0" w:rsidRDefault="000F7AB2" w:rsidP="008130F0">
            <w:p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Gymnastics Victoria Incorporated</w:t>
            </w:r>
          </w:p>
          <w:p w14:paraId="3E0578FC" w14:textId="77777777" w:rsidR="000F7AB2" w:rsidRPr="008130F0" w:rsidRDefault="000F7AB2" w:rsidP="008130F0">
            <w:pPr>
              <w:pStyle w:val="ListParagraph"/>
              <w:numPr>
                <w:ilvl w:val="0"/>
                <w:numId w:val="11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Gymnastics Victoria Incorporated</w:t>
            </w:r>
          </w:p>
          <w:p w14:paraId="34862E99" w14:textId="77777777" w:rsidR="000F7AB2" w:rsidRPr="008130F0" w:rsidRDefault="000F7AB2" w:rsidP="008130F0">
            <w:pPr>
              <w:pStyle w:val="ListParagraph"/>
              <w:numPr>
                <w:ilvl w:val="0"/>
                <w:numId w:val="11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Victorian Amateur Gymnastics Association Incorporated</w:t>
            </w:r>
          </w:p>
          <w:p w14:paraId="083C320A" w14:textId="1D5D46F5" w:rsidR="000F7AB2" w:rsidRPr="008130F0" w:rsidRDefault="000F7AB2" w:rsidP="008130F0">
            <w:pPr>
              <w:pStyle w:val="ListParagraph"/>
              <w:numPr>
                <w:ilvl w:val="0"/>
                <w:numId w:val="11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>Victorian Amateur Gymnastics Association, being the unincorporated institution as in existence from 1937 to 1980</w:t>
            </w:r>
          </w:p>
        </w:tc>
      </w:tr>
    </w:tbl>
    <w:p w14:paraId="7C4C1765" w14:textId="2D176C98" w:rsidR="0013395C" w:rsidRPr="008130F0" w:rsidRDefault="00105943" w:rsidP="00A240AD">
      <w:pPr>
        <w:pStyle w:val="ItemHead"/>
        <w:numPr>
          <w:ilvl w:val="0"/>
          <w:numId w:val="1"/>
        </w:numPr>
      </w:pPr>
      <w:r w:rsidRPr="008130F0">
        <w:t>Schedule 1 (at the end of the table)</w:t>
      </w:r>
    </w:p>
    <w:p w14:paraId="129655DA" w14:textId="77777777" w:rsidR="00105943" w:rsidRPr="008130F0" w:rsidRDefault="00105943" w:rsidP="00105943">
      <w:pPr>
        <w:pStyle w:val="Item"/>
        <w:rPr>
          <w:sz w:val="20"/>
        </w:rPr>
      </w:pPr>
      <w:r w:rsidRPr="008130F0">
        <w:t>Add: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283"/>
      </w:tblGrid>
      <w:tr w:rsidR="00105943" w:rsidRPr="004D03D1" w14:paraId="0ECEE8C7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E091" w14:textId="5CFB1570" w:rsidR="00105943" w:rsidRPr="008130F0" w:rsidRDefault="00105943" w:rsidP="008130F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8130F0">
              <w:rPr>
                <w:rFonts w:eastAsia="Times New Roman" w:cs="Times New Roman"/>
                <w:szCs w:val="22"/>
                <w:lang w:eastAsia="en-AU"/>
              </w:rPr>
              <w:t>662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E800" w14:textId="77777777" w:rsidR="00105943" w:rsidRPr="008130F0" w:rsidRDefault="00105943" w:rsidP="008130F0">
            <w:p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 xml:space="preserve">ACS Mutual - Cityview Church </w:t>
            </w:r>
          </w:p>
          <w:p w14:paraId="1119333A" w14:textId="77777777" w:rsidR="00105943" w:rsidRPr="008130F0" w:rsidRDefault="00105943" w:rsidP="008130F0">
            <w:pPr>
              <w:pStyle w:val="ListParagraph"/>
              <w:numPr>
                <w:ilvl w:val="0"/>
                <w:numId w:val="10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8130F0">
              <w:rPr>
                <w:rFonts w:cs="Times New Roman"/>
              </w:rPr>
              <w:t xml:space="preserve">Cityview Church Inc </w:t>
            </w:r>
          </w:p>
        </w:tc>
      </w:tr>
    </w:tbl>
    <w:p w14:paraId="76ADC4C7" w14:textId="77777777" w:rsidR="00105943" w:rsidRPr="00105943" w:rsidRDefault="00105943" w:rsidP="00A240AD">
      <w:pPr>
        <w:pStyle w:val="Item"/>
      </w:pPr>
      <w:bookmarkStart w:id="8" w:name="_GoBack"/>
      <w:bookmarkEnd w:id="8"/>
    </w:p>
    <w:sectPr w:rsidR="00105943" w:rsidRPr="00105943" w:rsidSect="00C730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0708" w14:textId="77777777" w:rsidR="00CF149B" w:rsidRDefault="00CF149B" w:rsidP="00B04ED8">
      <w:pPr>
        <w:spacing w:line="240" w:lineRule="auto"/>
      </w:pPr>
      <w:r>
        <w:separator/>
      </w:r>
    </w:p>
  </w:endnote>
  <w:endnote w:type="continuationSeparator" w:id="0">
    <w:p w14:paraId="4F883B94" w14:textId="77777777" w:rsidR="00CF149B" w:rsidRDefault="00CF149B" w:rsidP="00B04ED8">
      <w:pPr>
        <w:spacing w:line="240" w:lineRule="auto"/>
      </w:pPr>
      <w:r>
        <w:continuationSeparator/>
      </w:r>
    </w:p>
  </w:endnote>
  <w:endnote w:type="continuationNotice" w:id="1">
    <w:p w14:paraId="36D9CE0C" w14:textId="77777777" w:rsidR="00CF149B" w:rsidRDefault="00CF14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677F3213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63E2">
            <w:rPr>
              <w:i/>
              <w:noProof/>
              <w:sz w:val="18"/>
            </w:rPr>
            <w:t>National Redress Scheme for Institutional Child Sexual Abuse Amendment (2023 Measures No. 1)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46DD0BE1" w:rsidR="0094691B" w:rsidRPr="00B20990" w:rsidRDefault="00460BBB" w:rsidP="00460BB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E271F5">
            <w:rPr>
              <w:i/>
              <w:sz w:val="18"/>
            </w:rPr>
            <w:t>e Amendment (2023 Measures No. 2</w:t>
          </w:r>
          <w:r>
            <w:rPr>
              <w:i/>
              <w:sz w:val="18"/>
            </w:rPr>
            <w:t>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642472FD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30F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41C691D4" w:rsidR="00460BBB" w:rsidRPr="00B20990" w:rsidRDefault="00460BBB" w:rsidP="00460BB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E271F5">
            <w:rPr>
              <w:i/>
              <w:sz w:val="18"/>
            </w:rPr>
            <w:t>e Amendment (2023 Measures No. 2</w:t>
          </w:r>
          <w:r>
            <w:rPr>
              <w:i/>
              <w:sz w:val="18"/>
            </w:rPr>
            <w:t>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44447A0F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30F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E4EAB" w14:textId="77777777" w:rsidR="00CF149B" w:rsidRDefault="00CF149B" w:rsidP="00B04ED8">
      <w:pPr>
        <w:spacing w:line="240" w:lineRule="auto"/>
      </w:pPr>
      <w:r>
        <w:separator/>
      </w:r>
    </w:p>
  </w:footnote>
  <w:footnote w:type="continuationSeparator" w:id="0">
    <w:p w14:paraId="598AB467" w14:textId="77777777" w:rsidR="00CF149B" w:rsidRDefault="00CF149B" w:rsidP="00B04ED8">
      <w:pPr>
        <w:spacing w:line="240" w:lineRule="auto"/>
      </w:pPr>
      <w:r>
        <w:continuationSeparator/>
      </w:r>
    </w:p>
  </w:footnote>
  <w:footnote w:type="continuationNotice" w:id="1">
    <w:p w14:paraId="2962FE9D" w14:textId="77777777" w:rsidR="00CF149B" w:rsidRDefault="00CF14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94C"/>
    <w:multiLevelType w:val="hybridMultilevel"/>
    <w:tmpl w:val="0DEA0D0A"/>
    <w:lvl w:ilvl="0" w:tplc="E45077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952D6"/>
    <w:multiLevelType w:val="hybridMultilevel"/>
    <w:tmpl w:val="3EE44576"/>
    <w:lvl w:ilvl="0" w:tplc="093ED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F6722"/>
    <w:multiLevelType w:val="hybridMultilevel"/>
    <w:tmpl w:val="F42A9F36"/>
    <w:lvl w:ilvl="0" w:tplc="BF02250E">
      <w:start w:val="3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A77"/>
    <w:multiLevelType w:val="hybridMultilevel"/>
    <w:tmpl w:val="85A0B24A"/>
    <w:lvl w:ilvl="0" w:tplc="61EABA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F5519"/>
    <w:multiLevelType w:val="hybridMultilevel"/>
    <w:tmpl w:val="B5365F4E"/>
    <w:lvl w:ilvl="0" w:tplc="A770FE60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A25"/>
    <w:multiLevelType w:val="hybridMultilevel"/>
    <w:tmpl w:val="5D90D4BA"/>
    <w:lvl w:ilvl="0" w:tplc="6E9016E2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31"/>
    <w:multiLevelType w:val="hybridMultilevel"/>
    <w:tmpl w:val="FC76F0A4"/>
    <w:lvl w:ilvl="0" w:tplc="52B0BCF4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1272"/>
    <w:multiLevelType w:val="hybridMultilevel"/>
    <w:tmpl w:val="548005BE"/>
    <w:lvl w:ilvl="0" w:tplc="9F1A38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1378F2"/>
    <w:multiLevelType w:val="hybridMultilevel"/>
    <w:tmpl w:val="51080714"/>
    <w:lvl w:ilvl="0" w:tplc="6E9016E2">
      <w:start w:val="1"/>
      <w:numFmt w:val="lowerLetter"/>
      <w:lvlText w:val="(a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D4820"/>
    <w:multiLevelType w:val="hybridMultilevel"/>
    <w:tmpl w:val="531E1AF6"/>
    <w:lvl w:ilvl="0" w:tplc="4E78BE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D5610"/>
    <w:multiLevelType w:val="hybridMultilevel"/>
    <w:tmpl w:val="F46C8F5A"/>
    <w:lvl w:ilvl="0" w:tplc="3E106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19"/>
    <w:rsid w:val="000003C2"/>
    <w:rsid w:val="0000131A"/>
    <w:rsid w:val="00001E87"/>
    <w:rsid w:val="000028F1"/>
    <w:rsid w:val="000037F9"/>
    <w:rsid w:val="000047E7"/>
    <w:rsid w:val="000049CE"/>
    <w:rsid w:val="00005633"/>
    <w:rsid w:val="00005A9E"/>
    <w:rsid w:val="00006AA2"/>
    <w:rsid w:val="0000722D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706E"/>
    <w:rsid w:val="000171F3"/>
    <w:rsid w:val="00020090"/>
    <w:rsid w:val="00021A80"/>
    <w:rsid w:val="00021FD6"/>
    <w:rsid w:val="00023021"/>
    <w:rsid w:val="0002323D"/>
    <w:rsid w:val="00023557"/>
    <w:rsid w:val="00024601"/>
    <w:rsid w:val="00024D74"/>
    <w:rsid w:val="00024E36"/>
    <w:rsid w:val="0002540C"/>
    <w:rsid w:val="00025DC9"/>
    <w:rsid w:val="000265AE"/>
    <w:rsid w:val="000266B6"/>
    <w:rsid w:val="00026F6B"/>
    <w:rsid w:val="00032193"/>
    <w:rsid w:val="000326A4"/>
    <w:rsid w:val="00032787"/>
    <w:rsid w:val="000328BF"/>
    <w:rsid w:val="00034EFF"/>
    <w:rsid w:val="00035465"/>
    <w:rsid w:val="000360FC"/>
    <w:rsid w:val="00036651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71"/>
    <w:rsid w:val="0004510F"/>
    <w:rsid w:val="000452E4"/>
    <w:rsid w:val="00045F91"/>
    <w:rsid w:val="00046176"/>
    <w:rsid w:val="000462CE"/>
    <w:rsid w:val="000462E7"/>
    <w:rsid w:val="00046346"/>
    <w:rsid w:val="00046ECC"/>
    <w:rsid w:val="000474FC"/>
    <w:rsid w:val="0005006E"/>
    <w:rsid w:val="00050408"/>
    <w:rsid w:val="000509EA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C11"/>
    <w:rsid w:val="00063D09"/>
    <w:rsid w:val="000645CF"/>
    <w:rsid w:val="000648D2"/>
    <w:rsid w:val="00065F65"/>
    <w:rsid w:val="00067928"/>
    <w:rsid w:val="00067D33"/>
    <w:rsid w:val="0007069D"/>
    <w:rsid w:val="00070756"/>
    <w:rsid w:val="00070A6D"/>
    <w:rsid w:val="00070E0F"/>
    <w:rsid w:val="00072E64"/>
    <w:rsid w:val="00073795"/>
    <w:rsid w:val="00073A7A"/>
    <w:rsid w:val="0007448B"/>
    <w:rsid w:val="000770B6"/>
    <w:rsid w:val="000774FE"/>
    <w:rsid w:val="00080670"/>
    <w:rsid w:val="000825BD"/>
    <w:rsid w:val="00082C7D"/>
    <w:rsid w:val="00082EEB"/>
    <w:rsid w:val="00083D92"/>
    <w:rsid w:val="00083E53"/>
    <w:rsid w:val="000843D6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BCF"/>
    <w:rsid w:val="000A0DDC"/>
    <w:rsid w:val="000A0F44"/>
    <w:rsid w:val="000A292D"/>
    <w:rsid w:val="000A2B9F"/>
    <w:rsid w:val="000A2D34"/>
    <w:rsid w:val="000A321C"/>
    <w:rsid w:val="000A338F"/>
    <w:rsid w:val="000A49A9"/>
    <w:rsid w:val="000A4D25"/>
    <w:rsid w:val="000A4E33"/>
    <w:rsid w:val="000A5109"/>
    <w:rsid w:val="000A774C"/>
    <w:rsid w:val="000A78C0"/>
    <w:rsid w:val="000B0C8A"/>
    <w:rsid w:val="000B20FD"/>
    <w:rsid w:val="000B2947"/>
    <w:rsid w:val="000B3DB7"/>
    <w:rsid w:val="000B55AC"/>
    <w:rsid w:val="000B7909"/>
    <w:rsid w:val="000C0392"/>
    <w:rsid w:val="000C04BC"/>
    <w:rsid w:val="000C1173"/>
    <w:rsid w:val="000C1869"/>
    <w:rsid w:val="000C19A5"/>
    <w:rsid w:val="000C20C8"/>
    <w:rsid w:val="000C21A8"/>
    <w:rsid w:val="000C336F"/>
    <w:rsid w:val="000C34CA"/>
    <w:rsid w:val="000C3E1D"/>
    <w:rsid w:val="000C443C"/>
    <w:rsid w:val="000C468F"/>
    <w:rsid w:val="000C4DAF"/>
    <w:rsid w:val="000C5DC9"/>
    <w:rsid w:val="000C6301"/>
    <w:rsid w:val="000C6625"/>
    <w:rsid w:val="000C723B"/>
    <w:rsid w:val="000D016F"/>
    <w:rsid w:val="000D07FC"/>
    <w:rsid w:val="000D0C46"/>
    <w:rsid w:val="000D25F3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DFB"/>
    <w:rsid w:val="000D7C11"/>
    <w:rsid w:val="000D7E33"/>
    <w:rsid w:val="000E0928"/>
    <w:rsid w:val="000E0EC6"/>
    <w:rsid w:val="000E0F2B"/>
    <w:rsid w:val="000E0F7B"/>
    <w:rsid w:val="000E1E62"/>
    <w:rsid w:val="000E20B0"/>
    <w:rsid w:val="000E2472"/>
    <w:rsid w:val="000E2C75"/>
    <w:rsid w:val="000E3693"/>
    <w:rsid w:val="000E3D96"/>
    <w:rsid w:val="000E3E86"/>
    <w:rsid w:val="000E5C9F"/>
    <w:rsid w:val="000E5CA1"/>
    <w:rsid w:val="000E6597"/>
    <w:rsid w:val="000E779B"/>
    <w:rsid w:val="000E7EDD"/>
    <w:rsid w:val="000F1C1A"/>
    <w:rsid w:val="000F2770"/>
    <w:rsid w:val="000F2D88"/>
    <w:rsid w:val="000F3679"/>
    <w:rsid w:val="000F373B"/>
    <w:rsid w:val="000F37C9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0F7AB2"/>
    <w:rsid w:val="00101074"/>
    <w:rsid w:val="001013ED"/>
    <w:rsid w:val="00102656"/>
    <w:rsid w:val="001027FE"/>
    <w:rsid w:val="0010287A"/>
    <w:rsid w:val="00103495"/>
    <w:rsid w:val="001037BF"/>
    <w:rsid w:val="00104A1E"/>
    <w:rsid w:val="00104A45"/>
    <w:rsid w:val="00105943"/>
    <w:rsid w:val="00105F21"/>
    <w:rsid w:val="001075A8"/>
    <w:rsid w:val="00107EF9"/>
    <w:rsid w:val="001107DD"/>
    <w:rsid w:val="00110E48"/>
    <w:rsid w:val="00110EE2"/>
    <w:rsid w:val="00111123"/>
    <w:rsid w:val="0011231C"/>
    <w:rsid w:val="00112486"/>
    <w:rsid w:val="00112E4E"/>
    <w:rsid w:val="0011733F"/>
    <w:rsid w:val="00123EC0"/>
    <w:rsid w:val="001244A1"/>
    <w:rsid w:val="0012514B"/>
    <w:rsid w:val="001264E6"/>
    <w:rsid w:val="001268A8"/>
    <w:rsid w:val="00126C7C"/>
    <w:rsid w:val="001302F0"/>
    <w:rsid w:val="00130ECF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4002A"/>
    <w:rsid w:val="001416D5"/>
    <w:rsid w:val="001418D0"/>
    <w:rsid w:val="0014401A"/>
    <w:rsid w:val="00144EE6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87B"/>
    <w:rsid w:val="00175364"/>
    <w:rsid w:val="0017539B"/>
    <w:rsid w:val="00175B1C"/>
    <w:rsid w:val="00176227"/>
    <w:rsid w:val="00177800"/>
    <w:rsid w:val="00177934"/>
    <w:rsid w:val="00180AB2"/>
    <w:rsid w:val="001816D9"/>
    <w:rsid w:val="001818A1"/>
    <w:rsid w:val="001818C9"/>
    <w:rsid w:val="001825C4"/>
    <w:rsid w:val="00182C28"/>
    <w:rsid w:val="0018390B"/>
    <w:rsid w:val="00183CAF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B85"/>
    <w:rsid w:val="00193D10"/>
    <w:rsid w:val="00194448"/>
    <w:rsid w:val="001954E2"/>
    <w:rsid w:val="00197575"/>
    <w:rsid w:val="001A19F9"/>
    <w:rsid w:val="001A467F"/>
    <w:rsid w:val="001A51B7"/>
    <w:rsid w:val="001A56FC"/>
    <w:rsid w:val="001A608B"/>
    <w:rsid w:val="001A74B4"/>
    <w:rsid w:val="001B29F8"/>
    <w:rsid w:val="001B3DCC"/>
    <w:rsid w:val="001B4918"/>
    <w:rsid w:val="001B5F85"/>
    <w:rsid w:val="001B64E7"/>
    <w:rsid w:val="001B6EA3"/>
    <w:rsid w:val="001B7B46"/>
    <w:rsid w:val="001C0009"/>
    <w:rsid w:val="001C05A4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D0E11"/>
    <w:rsid w:val="001D1A35"/>
    <w:rsid w:val="001D24A4"/>
    <w:rsid w:val="001D295C"/>
    <w:rsid w:val="001D5AA2"/>
    <w:rsid w:val="001D6252"/>
    <w:rsid w:val="001D642C"/>
    <w:rsid w:val="001D79F4"/>
    <w:rsid w:val="001D7DE2"/>
    <w:rsid w:val="001E05B7"/>
    <w:rsid w:val="001E07CF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6F1"/>
    <w:rsid w:val="001F4AEC"/>
    <w:rsid w:val="001F4F5D"/>
    <w:rsid w:val="001F5651"/>
    <w:rsid w:val="001F573F"/>
    <w:rsid w:val="001F641B"/>
    <w:rsid w:val="002001F6"/>
    <w:rsid w:val="0020047F"/>
    <w:rsid w:val="0020048F"/>
    <w:rsid w:val="00201B37"/>
    <w:rsid w:val="00202830"/>
    <w:rsid w:val="00203F17"/>
    <w:rsid w:val="00203F6B"/>
    <w:rsid w:val="002043F9"/>
    <w:rsid w:val="00204693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A97"/>
    <w:rsid w:val="00211D32"/>
    <w:rsid w:val="00211FB4"/>
    <w:rsid w:val="00212078"/>
    <w:rsid w:val="0021259C"/>
    <w:rsid w:val="00214043"/>
    <w:rsid w:val="0021427E"/>
    <w:rsid w:val="002153D7"/>
    <w:rsid w:val="00216F4A"/>
    <w:rsid w:val="00217369"/>
    <w:rsid w:val="00217C62"/>
    <w:rsid w:val="0022017E"/>
    <w:rsid w:val="0022038D"/>
    <w:rsid w:val="00220E0F"/>
    <w:rsid w:val="002213BB"/>
    <w:rsid w:val="002213FE"/>
    <w:rsid w:val="00222ECB"/>
    <w:rsid w:val="00223775"/>
    <w:rsid w:val="002241AD"/>
    <w:rsid w:val="0022558C"/>
    <w:rsid w:val="00226CDC"/>
    <w:rsid w:val="0022705A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FE"/>
    <w:rsid w:val="00235B23"/>
    <w:rsid w:val="00235ECF"/>
    <w:rsid w:val="0023702D"/>
    <w:rsid w:val="002373CD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BA"/>
    <w:rsid w:val="00260865"/>
    <w:rsid w:val="00260C8C"/>
    <w:rsid w:val="00261375"/>
    <w:rsid w:val="002615C6"/>
    <w:rsid w:val="00262060"/>
    <w:rsid w:val="00262509"/>
    <w:rsid w:val="00263341"/>
    <w:rsid w:val="0026444A"/>
    <w:rsid w:val="00264459"/>
    <w:rsid w:val="0026543D"/>
    <w:rsid w:val="00265BA0"/>
    <w:rsid w:val="00265DDC"/>
    <w:rsid w:val="00267CD4"/>
    <w:rsid w:val="00270C49"/>
    <w:rsid w:val="00274F5C"/>
    <w:rsid w:val="00275E3B"/>
    <w:rsid w:val="00275EFE"/>
    <w:rsid w:val="0027605D"/>
    <w:rsid w:val="00276992"/>
    <w:rsid w:val="00276C17"/>
    <w:rsid w:val="00276F18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3117"/>
    <w:rsid w:val="0029387A"/>
    <w:rsid w:val="002938A9"/>
    <w:rsid w:val="0029521B"/>
    <w:rsid w:val="002962BF"/>
    <w:rsid w:val="002978EE"/>
    <w:rsid w:val="002A05BA"/>
    <w:rsid w:val="002A22BD"/>
    <w:rsid w:val="002A22DE"/>
    <w:rsid w:val="002A3DA2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3719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3F29"/>
    <w:rsid w:val="00304EC6"/>
    <w:rsid w:val="00305AE1"/>
    <w:rsid w:val="00305C23"/>
    <w:rsid w:val="003061C6"/>
    <w:rsid w:val="00306442"/>
    <w:rsid w:val="00306C41"/>
    <w:rsid w:val="00307B63"/>
    <w:rsid w:val="003101D3"/>
    <w:rsid w:val="0031083F"/>
    <w:rsid w:val="003108A4"/>
    <w:rsid w:val="003109B0"/>
    <w:rsid w:val="00310F45"/>
    <w:rsid w:val="00313443"/>
    <w:rsid w:val="00313698"/>
    <w:rsid w:val="00313A3C"/>
    <w:rsid w:val="00316F5C"/>
    <w:rsid w:val="003200B3"/>
    <w:rsid w:val="0032029F"/>
    <w:rsid w:val="00320701"/>
    <w:rsid w:val="00321B12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AA0"/>
    <w:rsid w:val="00332B69"/>
    <w:rsid w:val="0033310F"/>
    <w:rsid w:val="00333697"/>
    <w:rsid w:val="00333F57"/>
    <w:rsid w:val="003348B5"/>
    <w:rsid w:val="00334DAD"/>
    <w:rsid w:val="00335535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70B8"/>
    <w:rsid w:val="00377146"/>
    <w:rsid w:val="00380129"/>
    <w:rsid w:val="003806AE"/>
    <w:rsid w:val="00381463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12AC"/>
    <w:rsid w:val="003B1BB6"/>
    <w:rsid w:val="003B1C3E"/>
    <w:rsid w:val="003B1C88"/>
    <w:rsid w:val="003B2214"/>
    <w:rsid w:val="003B2B69"/>
    <w:rsid w:val="003B2BB8"/>
    <w:rsid w:val="003B30D8"/>
    <w:rsid w:val="003B341F"/>
    <w:rsid w:val="003B5800"/>
    <w:rsid w:val="003B595F"/>
    <w:rsid w:val="003B63A1"/>
    <w:rsid w:val="003B72E0"/>
    <w:rsid w:val="003B74D8"/>
    <w:rsid w:val="003C065D"/>
    <w:rsid w:val="003C0E08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D045E"/>
    <w:rsid w:val="003D0B6A"/>
    <w:rsid w:val="003D0C48"/>
    <w:rsid w:val="003D27D0"/>
    <w:rsid w:val="003D2B00"/>
    <w:rsid w:val="003D31FB"/>
    <w:rsid w:val="003D34FF"/>
    <w:rsid w:val="003D3927"/>
    <w:rsid w:val="003D4F49"/>
    <w:rsid w:val="003D50AD"/>
    <w:rsid w:val="003D5521"/>
    <w:rsid w:val="003D580A"/>
    <w:rsid w:val="003D777A"/>
    <w:rsid w:val="003E03F6"/>
    <w:rsid w:val="003E0763"/>
    <w:rsid w:val="003E2BAC"/>
    <w:rsid w:val="003E5C96"/>
    <w:rsid w:val="003E632C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2C36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886"/>
    <w:rsid w:val="00443C48"/>
    <w:rsid w:val="00444B39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42CF"/>
    <w:rsid w:val="00456C66"/>
    <w:rsid w:val="004602A1"/>
    <w:rsid w:val="00460BBB"/>
    <w:rsid w:val="00461215"/>
    <w:rsid w:val="00461DDC"/>
    <w:rsid w:val="00462C01"/>
    <w:rsid w:val="0046344A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B20"/>
    <w:rsid w:val="00471F7B"/>
    <w:rsid w:val="00473BF6"/>
    <w:rsid w:val="00474800"/>
    <w:rsid w:val="00474B47"/>
    <w:rsid w:val="004761E2"/>
    <w:rsid w:val="00476282"/>
    <w:rsid w:val="004800ED"/>
    <w:rsid w:val="00480D90"/>
    <w:rsid w:val="0048269A"/>
    <w:rsid w:val="004829AB"/>
    <w:rsid w:val="004833F5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C77"/>
    <w:rsid w:val="00490CF0"/>
    <w:rsid w:val="004913D3"/>
    <w:rsid w:val="00491DC7"/>
    <w:rsid w:val="00491DD9"/>
    <w:rsid w:val="004941D9"/>
    <w:rsid w:val="004951BC"/>
    <w:rsid w:val="00495C52"/>
    <w:rsid w:val="004965E1"/>
    <w:rsid w:val="00496B47"/>
    <w:rsid w:val="00496F31"/>
    <w:rsid w:val="004976DA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5558"/>
    <w:rsid w:val="004A5EA8"/>
    <w:rsid w:val="004A60FB"/>
    <w:rsid w:val="004A61B3"/>
    <w:rsid w:val="004B036D"/>
    <w:rsid w:val="004B04D9"/>
    <w:rsid w:val="004B1475"/>
    <w:rsid w:val="004B147D"/>
    <w:rsid w:val="004B1877"/>
    <w:rsid w:val="004B1DBB"/>
    <w:rsid w:val="004B2676"/>
    <w:rsid w:val="004B2752"/>
    <w:rsid w:val="004B3545"/>
    <w:rsid w:val="004B37DC"/>
    <w:rsid w:val="004B3ABF"/>
    <w:rsid w:val="004B46A6"/>
    <w:rsid w:val="004B54B1"/>
    <w:rsid w:val="004B54CA"/>
    <w:rsid w:val="004B5CA5"/>
    <w:rsid w:val="004B7AE0"/>
    <w:rsid w:val="004C0DDC"/>
    <w:rsid w:val="004C1E3F"/>
    <w:rsid w:val="004C2C54"/>
    <w:rsid w:val="004C3AAC"/>
    <w:rsid w:val="004C4BE9"/>
    <w:rsid w:val="004C5307"/>
    <w:rsid w:val="004C54C7"/>
    <w:rsid w:val="004C5D04"/>
    <w:rsid w:val="004C7CC0"/>
    <w:rsid w:val="004D03D1"/>
    <w:rsid w:val="004D0D59"/>
    <w:rsid w:val="004D0EF4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35E0"/>
    <w:rsid w:val="004E3D2F"/>
    <w:rsid w:val="004E44EE"/>
    <w:rsid w:val="004E4BE6"/>
    <w:rsid w:val="004E5CBF"/>
    <w:rsid w:val="004E77A1"/>
    <w:rsid w:val="004E7953"/>
    <w:rsid w:val="004F0DCE"/>
    <w:rsid w:val="004F20E9"/>
    <w:rsid w:val="004F2741"/>
    <w:rsid w:val="004F2EAF"/>
    <w:rsid w:val="004F30B5"/>
    <w:rsid w:val="004F3CB5"/>
    <w:rsid w:val="004F3DB2"/>
    <w:rsid w:val="004F3F8E"/>
    <w:rsid w:val="004F45FF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11677"/>
    <w:rsid w:val="0051199A"/>
    <w:rsid w:val="005135FF"/>
    <w:rsid w:val="005137A2"/>
    <w:rsid w:val="0051487B"/>
    <w:rsid w:val="00514993"/>
    <w:rsid w:val="00514B78"/>
    <w:rsid w:val="005155AC"/>
    <w:rsid w:val="00517586"/>
    <w:rsid w:val="00517A74"/>
    <w:rsid w:val="00520664"/>
    <w:rsid w:val="0052193E"/>
    <w:rsid w:val="005221E7"/>
    <w:rsid w:val="0052264B"/>
    <w:rsid w:val="0052273D"/>
    <w:rsid w:val="0052414E"/>
    <w:rsid w:val="00524F8A"/>
    <w:rsid w:val="005250C2"/>
    <w:rsid w:val="005254EE"/>
    <w:rsid w:val="0052551E"/>
    <w:rsid w:val="0052596B"/>
    <w:rsid w:val="00525C8B"/>
    <w:rsid w:val="0052646E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BAA"/>
    <w:rsid w:val="00540C9F"/>
    <w:rsid w:val="00541130"/>
    <w:rsid w:val="0054196D"/>
    <w:rsid w:val="00541E5F"/>
    <w:rsid w:val="00542D80"/>
    <w:rsid w:val="00543CA8"/>
    <w:rsid w:val="005442B4"/>
    <w:rsid w:val="005443CB"/>
    <w:rsid w:val="0054583E"/>
    <w:rsid w:val="00545AEC"/>
    <w:rsid w:val="00545DB7"/>
    <w:rsid w:val="005468D3"/>
    <w:rsid w:val="005470E9"/>
    <w:rsid w:val="00547798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934"/>
    <w:rsid w:val="0058549C"/>
    <w:rsid w:val="00586114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509"/>
    <w:rsid w:val="005A6C28"/>
    <w:rsid w:val="005A6E48"/>
    <w:rsid w:val="005A7332"/>
    <w:rsid w:val="005A77E9"/>
    <w:rsid w:val="005A7823"/>
    <w:rsid w:val="005B0404"/>
    <w:rsid w:val="005B040F"/>
    <w:rsid w:val="005B3038"/>
    <w:rsid w:val="005B63FF"/>
    <w:rsid w:val="005B72C7"/>
    <w:rsid w:val="005B7756"/>
    <w:rsid w:val="005B7BBC"/>
    <w:rsid w:val="005B7CEA"/>
    <w:rsid w:val="005C0D2C"/>
    <w:rsid w:val="005C146B"/>
    <w:rsid w:val="005C198F"/>
    <w:rsid w:val="005C2B5C"/>
    <w:rsid w:val="005C2F3E"/>
    <w:rsid w:val="005C31C2"/>
    <w:rsid w:val="005C3AA9"/>
    <w:rsid w:val="005C3C45"/>
    <w:rsid w:val="005C3C78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33DF"/>
    <w:rsid w:val="005D3C6D"/>
    <w:rsid w:val="005D50B3"/>
    <w:rsid w:val="005D5F71"/>
    <w:rsid w:val="005D65DB"/>
    <w:rsid w:val="005D66B2"/>
    <w:rsid w:val="005E0118"/>
    <w:rsid w:val="005E0B82"/>
    <w:rsid w:val="005E1428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600709"/>
    <w:rsid w:val="00600CBC"/>
    <w:rsid w:val="00600FE0"/>
    <w:rsid w:val="00601876"/>
    <w:rsid w:val="006024E6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5766"/>
    <w:rsid w:val="0061584E"/>
    <w:rsid w:val="006163F8"/>
    <w:rsid w:val="00620197"/>
    <w:rsid w:val="0062149E"/>
    <w:rsid w:val="006216E1"/>
    <w:rsid w:val="00621CCF"/>
    <w:rsid w:val="00621FC5"/>
    <w:rsid w:val="00622D55"/>
    <w:rsid w:val="00622D7D"/>
    <w:rsid w:val="00623815"/>
    <w:rsid w:val="00624077"/>
    <w:rsid w:val="006241FA"/>
    <w:rsid w:val="00624507"/>
    <w:rsid w:val="0062478F"/>
    <w:rsid w:val="0062661C"/>
    <w:rsid w:val="00626A7D"/>
    <w:rsid w:val="00626E31"/>
    <w:rsid w:val="00633777"/>
    <w:rsid w:val="00633E42"/>
    <w:rsid w:val="00634D92"/>
    <w:rsid w:val="006363E2"/>
    <w:rsid w:val="00637B02"/>
    <w:rsid w:val="00637EB8"/>
    <w:rsid w:val="006400F6"/>
    <w:rsid w:val="00640C52"/>
    <w:rsid w:val="006427C4"/>
    <w:rsid w:val="00642842"/>
    <w:rsid w:val="0064294B"/>
    <w:rsid w:val="00643ABB"/>
    <w:rsid w:val="006440B4"/>
    <w:rsid w:val="0064468C"/>
    <w:rsid w:val="006447FF"/>
    <w:rsid w:val="00645AE1"/>
    <w:rsid w:val="006474BC"/>
    <w:rsid w:val="00650190"/>
    <w:rsid w:val="006505D0"/>
    <w:rsid w:val="006518D1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91F"/>
    <w:rsid w:val="006571F3"/>
    <w:rsid w:val="006571FE"/>
    <w:rsid w:val="00657763"/>
    <w:rsid w:val="00660059"/>
    <w:rsid w:val="00660CD1"/>
    <w:rsid w:val="00660F75"/>
    <w:rsid w:val="00661821"/>
    <w:rsid w:val="00662AA3"/>
    <w:rsid w:val="006633C5"/>
    <w:rsid w:val="0066391A"/>
    <w:rsid w:val="0066409C"/>
    <w:rsid w:val="00664E63"/>
    <w:rsid w:val="006662DE"/>
    <w:rsid w:val="00666E2C"/>
    <w:rsid w:val="00667651"/>
    <w:rsid w:val="0066797E"/>
    <w:rsid w:val="00667AA9"/>
    <w:rsid w:val="00667FAF"/>
    <w:rsid w:val="00670526"/>
    <w:rsid w:val="0067092E"/>
    <w:rsid w:val="006709E4"/>
    <w:rsid w:val="00670B50"/>
    <w:rsid w:val="00671FBB"/>
    <w:rsid w:val="006725C9"/>
    <w:rsid w:val="006738EE"/>
    <w:rsid w:val="00674654"/>
    <w:rsid w:val="00675174"/>
    <w:rsid w:val="00676743"/>
    <w:rsid w:val="0067694A"/>
    <w:rsid w:val="00676A9C"/>
    <w:rsid w:val="0067715A"/>
    <w:rsid w:val="006801EC"/>
    <w:rsid w:val="00680A21"/>
    <w:rsid w:val="00681046"/>
    <w:rsid w:val="006813DE"/>
    <w:rsid w:val="0068160B"/>
    <w:rsid w:val="00681F9B"/>
    <w:rsid w:val="006830AD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90E17"/>
    <w:rsid w:val="0069133F"/>
    <w:rsid w:val="00691E07"/>
    <w:rsid w:val="00691F57"/>
    <w:rsid w:val="00692F9F"/>
    <w:rsid w:val="00693281"/>
    <w:rsid w:val="00693E3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5049"/>
    <w:rsid w:val="006B55C8"/>
    <w:rsid w:val="006B59A2"/>
    <w:rsid w:val="006B5BDF"/>
    <w:rsid w:val="006B6413"/>
    <w:rsid w:val="006B71EB"/>
    <w:rsid w:val="006B7977"/>
    <w:rsid w:val="006B7CD2"/>
    <w:rsid w:val="006B7F6E"/>
    <w:rsid w:val="006C029F"/>
    <w:rsid w:val="006C040E"/>
    <w:rsid w:val="006C0DBD"/>
    <w:rsid w:val="006C2CF9"/>
    <w:rsid w:val="006C2F6E"/>
    <w:rsid w:val="006C2FDD"/>
    <w:rsid w:val="006C3D6B"/>
    <w:rsid w:val="006C5C75"/>
    <w:rsid w:val="006C5CF7"/>
    <w:rsid w:val="006C6737"/>
    <w:rsid w:val="006C7895"/>
    <w:rsid w:val="006C7B6B"/>
    <w:rsid w:val="006D0876"/>
    <w:rsid w:val="006D1E28"/>
    <w:rsid w:val="006D2EF4"/>
    <w:rsid w:val="006D30D5"/>
    <w:rsid w:val="006D3C0E"/>
    <w:rsid w:val="006D432F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6382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BF2"/>
    <w:rsid w:val="007052EC"/>
    <w:rsid w:val="00705907"/>
    <w:rsid w:val="00707747"/>
    <w:rsid w:val="00710426"/>
    <w:rsid w:val="00710901"/>
    <w:rsid w:val="00711FC1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BD6"/>
    <w:rsid w:val="00725220"/>
    <w:rsid w:val="00727895"/>
    <w:rsid w:val="00727E22"/>
    <w:rsid w:val="0073014C"/>
    <w:rsid w:val="0073330B"/>
    <w:rsid w:val="00733330"/>
    <w:rsid w:val="00733F61"/>
    <w:rsid w:val="00735146"/>
    <w:rsid w:val="00735269"/>
    <w:rsid w:val="00735774"/>
    <w:rsid w:val="00736423"/>
    <w:rsid w:val="007376F3"/>
    <w:rsid w:val="00740840"/>
    <w:rsid w:val="007414A7"/>
    <w:rsid w:val="007422CA"/>
    <w:rsid w:val="00742CB8"/>
    <w:rsid w:val="00744477"/>
    <w:rsid w:val="00744924"/>
    <w:rsid w:val="0074530D"/>
    <w:rsid w:val="0074582C"/>
    <w:rsid w:val="007459C5"/>
    <w:rsid w:val="00745C14"/>
    <w:rsid w:val="00752F5A"/>
    <w:rsid w:val="00752F9E"/>
    <w:rsid w:val="00753ABA"/>
    <w:rsid w:val="00754228"/>
    <w:rsid w:val="007547CB"/>
    <w:rsid w:val="00754B3A"/>
    <w:rsid w:val="0075546F"/>
    <w:rsid w:val="007554CD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4E43"/>
    <w:rsid w:val="00775527"/>
    <w:rsid w:val="0077553F"/>
    <w:rsid w:val="00775EEB"/>
    <w:rsid w:val="00776AB3"/>
    <w:rsid w:val="00777E5F"/>
    <w:rsid w:val="00780927"/>
    <w:rsid w:val="007809CD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FB"/>
    <w:rsid w:val="00793A91"/>
    <w:rsid w:val="00795348"/>
    <w:rsid w:val="0079539B"/>
    <w:rsid w:val="007964B3"/>
    <w:rsid w:val="007978B1"/>
    <w:rsid w:val="007A1261"/>
    <w:rsid w:val="007A2445"/>
    <w:rsid w:val="007A49E6"/>
    <w:rsid w:val="007A4E2F"/>
    <w:rsid w:val="007A55BD"/>
    <w:rsid w:val="007A56DD"/>
    <w:rsid w:val="007A5C16"/>
    <w:rsid w:val="007A77DE"/>
    <w:rsid w:val="007B0104"/>
    <w:rsid w:val="007B0256"/>
    <w:rsid w:val="007B0DE3"/>
    <w:rsid w:val="007B185C"/>
    <w:rsid w:val="007B458A"/>
    <w:rsid w:val="007B4FD0"/>
    <w:rsid w:val="007B5908"/>
    <w:rsid w:val="007B7071"/>
    <w:rsid w:val="007B7BF6"/>
    <w:rsid w:val="007C1224"/>
    <w:rsid w:val="007C1E85"/>
    <w:rsid w:val="007C1F5B"/>
    <w:rsid w:val="007C2AB4"/>
    <w:rsid w:val="007C2F14"/>
    <w:rsid w:val="007C3377"/>
    <w:rsid w:val="007C3F61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15B9"/>
    <w:rsid w:val="007E252B"/>
    <w:rsid w:val="007E43C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41D0"/>
    <w:rsid w:val="007F45CE"/>
    <w:rsid w:val="007F4704"/>
    <w:rsid w:val="007F532C"/>
    <w:rsid w:val="007F5EE4"/>
    <w:rsid w:val="007F6E8F"/>
    <w:rsid w:val="007F772E"/>
    <w:rsid w:val="008008BA"/>
    <w:rsid w:val="008019DD"/>
    <w:rsid w:val="00802398"/>
    <w:rsid w:val="008030A2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30F0"/>
    <w:rsid w:val="0081354D"/>
    <w:rsid w:val="00813DAE"/>
    <w:rsid w:val="0081566F"/>
    <w:rsid w:val="00815733"/>
    <w:rsid w:val="0081588F"/>
    <w:rsid w:val="00816F24"/>
    <w:rsid w:val="00817E1B"/>
    <w:rsid w:val="00822850"/>
    <w:rsid w:val="0082439B"/>
    <w:rsid w:val="0082497F"/>
    <w:rsid w:val="00824B0A"/>
    <w:rsid w:val="00824E9F"/>
    <w:rsid w:val="008254CD"/>
    <w:rsid w:val="0082672F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531A"/>
    <w:rsid w:val="00835949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786D"/>
    <w:rsid w:val="00847A96"/>
    <w:rsid w:val="008504FE"/>
    <w:rsid w:val="0085081D"/>
    <w:rsid w:val="0085116B"/>
    <w:rsid w:val="00851679"/>
    <w:rsid w:val="008524F1"/>
    <w:rsid w:val="00852715"/>
    <w:rsid w:val="0085376F"/>
    <w:rsid w:val="00853CEA"/>
    <w:rsid w:val="008541DA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652B"/>
    <w:rsid w:val="00867200"/>
    <w:rsid w:val="008675DF"/>
    <w:rsid w:val="0087062E"/>
    <w:rsid w:val="00871413"/>
    <w:rsid w:val="00871C6B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E63"/>
    <w:rsid w:val="00890256"/>
    <w:rsid w:val="00891C6D"/>
    <w:rsid w:val="00892053"/>
    <w:rsid w:val="008925C2"/>
    <w:rsid w:val="00893069"/>
    <w:rsid w:val="0089337A"/>
    <w:rsid w:val="00893FBE"/>
    <w:rsid w:val="0089506A"/>
    <w:rsid w:val="0089522A"/>
    <w:rsid w:val="00895375"/>
    <w:rsid w:val="0089592D"/>
    <w:rsid w:val="00895DF6"/>
    <w:rsid w:val="008968E0"/>
    <w:rsid w:val="0089710C"/>
    <w:rsid w:val="00897D90"/>
    <w:rsid w:val="008A1558"/>
    <w:rsid w:val="008A1D1D"/>
    <w:rsid w:val="008A1FD8"/>
    <w:rsid w:val="008A2274"/>
    <w:rsid w:val="008A3B03"/>
    <w:rsid w:val="008A3B0F"/>
    <w:rsid w:val="008A53D5"/>
    <w:rsid w:val="008A55C0"/>
    <w:rsid w:val="008A6424"/>
    <w:rsid w:val="008B145C"/>
    <w:rsid w:val="008B21D9"/>
    <w:rsid w:val="008B27C2"/>
    <w:rsid w:val="008B2E73"/>
    <w:rsid w:val="008B5C28"/>
    <w:rsid w:val="008C041B"/>
    <w:rsid w:val="008C11E2"/>
    <w:rsid w:val="008C2AF1"/>
    <w:rsid w:val="008C4136"/>
    <w:rsid w:val="008C4F38"/>
    <w:rsid w:val="008C54A5"/>
    <w:rsid w:val="008C5A61"/>
    <w:rsid w:val="008C7A07"/>
    <w:rsid w:val="008C7F50"/>
    <w:rsid w:val="008D02CC"/>
    <w:rsid w:val="008D0BD0"/>
    <w:rsid w:val="008D19B7"/>
    <w:rsid w:val="008D1BAD"/>
    <w:rsid w:val="008D1C1B"/>
    <w:rsid w:val="008D1FDC"/>
    <w:rsid w:val="008D50D7"/>
    <w:rsid w:val="008D6B0F"/>
    <w:rsid w:val="008E1403"/>
    <w:rsid w:val="008E154C"/>
    <w:rsid w:val="008E37EF"/>
    <w:rsid w:val="008E384F"/>
    <w:rsid w:val="008E448D"/>
    <w:rsid w:val="008E4994"/>
    <w:rsid w:val="008E4B50"/>
    <w:rsid w:val="008E5086"/>
    <w:rsid w:val="008E67E2"/>
    <w:rsid w:val="008E7CDC"/>
    <w:rsid w:val="008F01C3"/>
    <w:rsid w:val="008F02D0"/>
    <w:rsid w:val="008F1F68"/>
    <w:rsid w:val="008F49DF"/>
    <w:rsid w:val="008F5139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A1C"/>
    <w:rsid w:val="00906523"/>
    <w:rsid w:val="00906794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4851"/>
    <w:rsid w:val="00914EA0"/>
    <w:rsid w:val="00915526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693"/>
    <w:rsid w:val="00924C9D"/>
    <w:rsid w:val="009261F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F77"/>
    <w:rsid w:val="00935078"/>
    <w:rsid w:val="00936A96"/>
    <w:rsid w:val="00936DE0"/>
    <w:rsid w:val="00936FD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18F4"/>
    <w:rsid w:val="00951E81"/>
    <w:rsid w:val="00952A2C"/>
    <w:rsid w:val="00952B4C"/>
    <w:rsid w:val="00953795"/>
    <w:rsid w:val="009537CD"/>
    <w:rsid w:val="009538FD"/>
    <w:rsid w:val="00956616"/>
    <w:rsid w:val="00956FB5"/>
    <w:rsid w:val="009571C5"/>
    <w:rsid w:val="009605FA"/>
    <w:rsid w:val="00963073"/>
    <w:rsid w:val="0096315C"/>
    <w:rsid w:val="0096355A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41E3"/>
    <w:rsid w:val="009847F7"/>
    <w:rsid w:val="00986FB7"/>
    <w:rsid w:val="0098726E"/>
    <w:rsid w:val="00987854"/>
    <w:rsid w:val="00987C21"/>
    <w:rsid w:val="00990BAB"/>
    <w:rsid w:val="0099165D"/>
    <w:rsid w:val="00992210"/>
    <w:rsid w:val="009922FB"/>
    <w:rsid w:val="00992B5B"/>
    <w:rsid w:val="00992D3F"/>
    <w:rsid w:val="00993A9F"/>
    <w:rsid w:val="00993C3D"/>
    <w:rsid w:val="0099424E"/>
    <w:rsid w:val="009949FA"/>
    <w:rsid w:val="00995E13"/>
    <w:rsid w:val="00996165"/>
    <w:rsid w:val="00996A40"/>
    <w:rsid w:val="009A0EE5"/>
    <w:rsid w:val="009A1337"/>
    <w:rsid w:val="009A14B7"/>
    <w:rsid w:val="009A1ED5"/>
    <w:rsid w:val="009A2465"/>
    <w:rsid w:val="009A316D"/>
    <w:rsid w:val="009A430E"/>
    <w:rsid w:val="009A449A"/>
    <w:rsid w:val="009A5C58"/>
    <w:rsid w:val="009A62B9"/>
    <w:rsid w:val="009A78D7"/>
    <w:rsid w:val="009A7A10"/>
    <w:rsid w:val="009B0A7D"/>
    <w:rsid w:val="009B2A29"/>
    <w:rsid w:val="009B3991"/>
    <w:rsid w:val="009B6506"/>
    <w:rsid w:val="009B6D6F"/>
    <w:rsid w:val="009B7FCF"/>
    <w:rsid w:val="009C0A39"/>
    <w:rsid w:val="009C0A54"/>
    <w:rsid w:val="009C0B92"/>
    <w:rsid w:val="009C219B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CB"/>
    <w:rsid w:val="009E4B56"/>
    <w:rsid w:val="009E6538"/>
    <w:rsid w:val="009E6C74"/>
    <w:rsid w:val="009E7953"/>
    <w:rsid w:val="009F0619"/>
    <w:rsid w:val="009F0EAC"/>
    <w:rsid w:val="009F1E15"/>
    <w:rsid w:val="009F3E2F"/>
    <w:rsid w:val="009F4BD3"/>
    <w:rsid w:val="009F5608"/>
    <w:rsid w:val="009F562D"/>
    <w:rsid w:val="009F565C"/>
    <w:rsid w:val="009F5D6C"/>
    <w:rsid w:val="009F6422"/>
    <w:rsid w:val="00A0012E"/>
    <w:rsid w:val="00A00EDE"/>
    <w:rsid w:val="00A00F9D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ED3"/>
    <w:rsid w:val="00A147D4"/>
    <w:rsid w:val="00A14D1D"/>
    <w:rsid w:val="00A15F10"/>
    <w:rsid w:val="00A1617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655E"/>
    <w:rsid w:val="00A36BA5"/>
    <w:rsid w:val="00A36E1F"/>
    <w:rsid w:val="00A3702C"/>
    <w:rsid w:val="00A37225"/>
    <w:rsid w:val="00A41250"/>
    <w:rsid w:val="00A419DB"/>
    <w:rsid w:val="00A41ABF"/>
    <w:rsid w:val="00A421F2"/>
    <w:rsid w:val="00A428A3"/>
    <w:rsid w:val="00A4297F"/>
    <w:rsid w:val="00A43FEE"/>
    <w:rsid w:val="00A44291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A2C"/>
    <w:rsid w:val="00A53AD6"/>
    <w:rsid w:val="00A56AA9"/>
    <w:rsid w:val="00A57A6B"/>
    <w:rsid w:val="00A61087"/>
    <w:rsid w:val="00A61403"/>
    <w:rsid w:val="00A61440"/>
    <w:rsid w:val="00A61AD4"/>
    <w:rsid w:val="00A6249F"/>
    <w:rsid w:val="00A6275E"/>
    <w:rsid w:val="00A63207"/>
    <w:rsid w:val="00A634D2"/>
    <w:rsid w:val="00A639EC"/>
    <w:rsid w:val="00A63A7B"/>
    <w:rsid w:val="00A64071"/>
    <w:rsid w:val="00A64333"/>
    <w:rsid w:val="00A647C0"/>
    <w:rsid w:val="00A707BA"/>
    <w:rsid w:val="00A70966"/>
    <w:rsid w:val="00A70A3B"/>
    <w:rsid w:val="00A72E1D"/>
    <w:rsid w:val="00A7394B"/>
    <w:rsid w:val="00A74737"/>
    <w:rsid w:val="00A751C1"/>
    <w:rsid w:val="00A7581D"/>
    <w:rsid w:val="00A767C2"/>
    <w:rsid w:val="00A767DE"/>
    <w:rsid w:val="00A770A9"/>
    <w:rsid w:val="00A77DC8"/>
    <w:rsid w:val="00A8048E"/>
    <w:rsid w:val="00A804D3"/>
    <w:rsid w:val="00A81C4C"/>
    <w:rsid w:val="00A81F05"/>
    <w:rsid w:val="00A83BD3"/>
    <w:rsid w:val="00A83BE9"/>
    <w:rsid w:val="00A84E86"/>
    <w:rsid w:val="00A870E5"/>
    <w:rsid w:val="00A871DC"/>
    <w:rsid w:val="00A87243"/>
    <w:rsid w:val="00A873FB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D88"/>
    <w:rsid w:val="00AA7F0B"/>
    <w:rsid w:val="00AB002E"/>
    <w:rsid w:val="00AB008F"/>
    <w:rsid w:val="00AB040E"/>
    <w:rsid w:val="00AB1F0E"/>
    <w:rsid w:val="00AB20C3"/>
    <w:rsid w:val="00AB2B46"/>
    <w:rsid w:val="00AB3C0F"/>
    <w:rsid w:val="00AB41DF"/>
    <w:rsid w:val="00AB72E5"/>
    <w:rsid w:val="00AB7EE4"/>
    <w:rsid w:val="00AB7F9C"/>
    <w:rsid w:val="00AC02DB"/>
    <w:rsid w:val="00AC211C"/>
    <w:rsid w:val="00AC291E"/>
    <w:rsid w:val="00AC32AF"/>
    <w:rsid w:val="00AC3B8F"/>
    <w:rsid w:val="00AC4DA0"/>
    <w:rsid w:val="00AC5F2F"/>
    <w:rsid w:val="00AC60B8"/>
    <w:rsid w:val="00AC7033"/>
    <w:rsid w:val="00AC7F63"/>
    <w:rsid w:val="00AD06AD"/>
    <w:rsid w:val="00AD251F"/>
    <w:rsid w:val="00AD2D7C"/>
    <w:rsid w:val="00AD3165"/>
    <w:rsid w:val="00AD3415"/>
    <w:rsid w:val="00AD4C15"/>
    <w:rsid w:val="00AE23D0"/>
    <w:rsid w:val="00AE2491"/>
    <w:rsid w:val="00AE3CDA"/>
    <w:rsid w:val="00AE5E69"/>
    <w:rsid w:val="00AE6285"/>
    <w:rsid w:val="00AE62AD"/>
    <w:rsid w:val="00AF180F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1128D"/>
    <w:rsid w:val="00B112F5"/>
    <w:rsid w:val="00B1189F"/>
    <w:rsid w:val="00B1244B"/>
    <w:rsid w:val="00B12773"/>
    <w:rsid w:val="00B13564"/>
    <w:rsid w:val="00B14540"/>
    <w:rsid w:val="00B1476A"/>
    <w:rsid w:val="00B149DE"/>
    <w:rsid w:val="00B152FC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380"/>
    <w:rsid w:val="00B27AEE"/>
    <w:rsid w:val="00B30638"/>
    <w:rsid w:val="00B3128E"/>
    <w:rsid w:val="00B321B2"/>
    <w:rsid w:val="00B328D1"/>
    <w:rsid w:val="00B32ECE"/>
    <w:rsid w:val="00B336F3"/>
    <w:rsid w:val="00B33CB7"/>
    <w:rsid w:val="00B34575"/>
    <w:rsid w:val="00B3479D"/>
    <w:rsid w:val="00B3484F"/>
    <w:rsid w:val="00B34A1A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2B5D"/>
    <w:rsid w:val="00B43D7A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D1F"/>
    <w:rsid w:val="00B56E81"/>
    <w:rsid w:val="00B571DF"/>
    <w:rsid w:val="00B5739B"/>
    <w:rsid w:val="00B5789A"/>
    <w:rsid w:val="00B60CDD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2E49"/>
    <w:rsid w:val="00B835D9"/>
    <w:rsid w:val="00B847E6"/>
    <w:rsid w:val="00B8500D"/>
    <w:rsid w:val="00B85797"/>
    <w:rsid w:val="00B87E66"/>
    <w:rsid w:val="00B9038B"/>
    <w:rsid w:val="00B90797"/>
    <w:rsid w:val="00B91743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9E1"/>
    <w:rsid w:val="00BA1345"/>
    <w:rsid w:val="00BA2DB9"/>
    <w:rsid w:val="00BA40C8"/>
    <w:rsid w:val="00BA4446"/>
    <w:rsid w:val="00BA4511"/>
    <w:rsid w:val="00BA4F5E"/>
    <w:rsid w:val="00BA50EA"/>
    <w:rsid w:val="00BA65A7"/>
    <w:rsid w:val="00BA6ADA"/>
    <w:rsid w:val="00BB0D33"/>
    <w:rsid w:val="00BB1A72"/>
    <w:rsid w:val="00BB23AA"/>
    <w:rsid w:val="00BB556C"/>
    <w:rsid w:val="00BB5B6F"/>
    <w:rsid w:val="00BB70A7"/>
    <w:rsid w:val="00BB7F0A"/>
    <w:rsid w:val="00BC0394"/>
    <w:rsid w:val="00BC0DB4"/>
    <w:rsid w:val="00BC1D89"/>
    <w:rsid w:val="00BC3FBA"/>
    <w:rsid w:val="00BC417E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5F3B"/>
    <w:rsid w:val="00BE0BCA"/>
    <w:rsid w:val="00BE105B"/>
    <w:rsid w:val="00BE109A"/>
    <w:rsid w:val="00BE28E4"/>
    <w:rsid w:val="00BE37E9"/>
    <w:rsid w:val="00BE4663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838"/>
    <w:rsid w:val="00BF2C63"/>
    <w:rsid w:val="00BF4BA7"/>
    <w:rsid w:val="00BF71D2"/>
    <w:rsid w:val="00BF73DF"/>
    <w:rsid w:val="00C00274"/>
    <w:rsid w:val="00C00489"/>
    <w:rsid w:val="00C006B1"/>
    <w:rsid w:val="00C007D3"/>
    <w:rsid w:val="00C00BE6"/>
    <w:rsid w:val="00C0263F"/>
    <w:rsid w:val="00C02BE8"/>
    <w:rsid w:val="00C03908"/>
    <w:rsid w:val="00C0470C"/>
    <w:rsid w:val="00C04F72"/>
    <w:rsid w:val="00C067BC"/>
    <w:rsid w:val="00C07130"/>
    <w:rsid w:val="00C075A3"/>
    <w:rsid w:val="00C10A5C"/>
    <w:rsid w:val="00C1336A"/>
    <w:rsid w:val="00C13767"/>
    <w:rsid w:val="00C13C4D"/>
    <w:rsid w:val="00C14019"/>
    <w:rsid w:val="00C15439"/>
    <w:rsid w:val="00C1595D"/>
    <w:rsid w:val="00C166E0"/>
    <w:rsid w:val="00C178F8"/>
    <w:rsid w:val="00C2071F"/>
    <w:rsid w:val="00C21B3C"/>
    <w:rsid w:val="00C22350"/>
    <w:rsid w:val="00C230D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610D"/>
    <w:rsid w:val="00C3651A"/>
    <w:rsid w:val="00C36F12"/>
    <w:rsid w:val="00C36F88"/>
    <w:rsid w:val="00C374B7"/>
    <w:rsid w:val="00C37FCE"/>
    <w:rsid w:val="00C40128"/>
    <w:rsid w:val="00C40B03"/>
    <w:rsid w:val="00C43D24"/>
    <w:rsid w:val="00C448FA"/>
    <w:rsid w:val="00C45362"/>
    <w:rsid w:val="00C457C1"/>
    <w:rsid w:val="00C4599E"/>
    <w:rsid w:val="00C46882"/>
    <w:rsid w:val="00C47514"/>
    <w:rsid w:val="00C47A48"/>
    <w:rsid w:val="00C5123C"/>
    <w:rsid w:val="00C514B8"/>
    <w:rsid w:val="00C532F8"/>
    <w:rsid w:val="00C53328"/>
    <w:rsid w:val="00C53A24"/>
    <w:rsid w:val="00C54339"/>
    <w:rsid w:val="00C544DC"/>
    <w:rsid w:val="00C54630"/>
    <w:rsid w:val="00C553B6"/>
    <w:rsid w:val="00C566DF"/>
    <w:rsid w:val="00C56897"/>
    <w:rsid w:val="00C579E6"/>
    <w:rsid w:val="00C57A5A"/>
    <w:rsid w:val="00C60652"/>
    <w:rsid w:val="00C61939"/>
    <w:rsid w:val="00C62EAB"/>
    <w:rsid w:val="00C631DE"/>
    <w:rsid w:val="00C6357A"/>
    <w:rsid w:val="00C640B5"/>
    <w:rsid w:val="00C6464B"/>
    <w:rsid w:val="00C650BA"/>
    <w:rsid w:val="00C66741"/>
    <w:rsid w:val="00C67153"/>
    <w:rsid w:val="00C730C4"/>
    <w:rsid w:val="00C731E2"/>
    <w:rsid w:val="00C73689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2A1"/>
    <w:rsid w:val="00C814C3"/>
    <w:rsid w:val="00C817E6"/>
    <w:rsid w:val="00C81CB9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D32"/>
    <w:rsid w:val="00C87FC9"/>
    <w:rsid w:val="00C9055A"/>
    <w:rsid w:val="00C909A7"/>
    <w:rsid w:val="00C90EBC"/>
    <w:rsid w:val="00C910EB"/>
    <w:rsid w:val="00C918CB"/>
    <w:rsid w:val="00C92DC2"/>
    <w:rsid w:val="00C938B9"/>
    <w:rsid w:val="00C94249"/>
    <w:rsid w:val="00C94990"/>
    <w:rsid w:val="00C9598F"/>
    <w:rsid w:val="00C9721F"/>
    <w:rsid w:val="00C972A3"/>
    <w:rsid w:val="00CA0616"/>
    <w:rsid w:val="00CA1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617B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30E8"/>
    <w:rsid w:val="00CC4AEC"/>
    <w:rsid w:val="00CC62A8"/>
    <w:rsid w:val="00CC65DC"/>
    <w:rsid w:val="00CD0522"/>
    <w:rsid w:val="00CD0B9C"/>
    <w:rsid w:val="00CD10D6"/>
    <w:rsid w:val="00CD1C8C"/>
    <w:rsid w:val="00CD2730"/>
    <w:rsid w:val="00CD3362"/>
    <w:rsid w:val="00CD43A4"/>
    <w:rsid w:val="00CD5573"/>
    <w:rsid w:val="00CD5B5A"/>
    <w:rsid w:val="00CD5EBB"/>
    <w:rsid w:val="00CD60E8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149B"/>
    <w:rsid w:val="00CF34EF"/>
    <w:rsid w:val="00CF3C97"/>
    <w:rsid w:val="00CF3EBA"/>
    <w:rsid w:val="00CF3FBE"/>
    <w:rsid w:val="00CF551B"/>
    <w:rsid w:val="00CF5D1D"/>
    <w:rsid w:val="00CF6121"/>
    <w:rsid w:val="00CF7F29"/>
    <w:rsid w:val="00D007C0"/>
    <w:rsid w:val="00D0099A"/>
    <w:rsid w:val="00D00A11"/>
    <w:rsid w:val="00D017C5"/>
    <w:rsid w:val="00D01AEF"/>
    <w:rsid w:val="00D01C75"/>
    <w:rsid w:val="00D03449"/>
    <w:rsid w:val="00D056BE"/>
    <w:rsid w:val="00D06720"/>
    <w:rsid w:val="00D067D0"/>
    <w:rsid w:val="00D07016"/>
    <w:rsid w:val="00D07687"/>
    <w:rsid w:val="00D07B08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5384"/>
    <w:rsid w:val="00D2736A"/>
    <w:rsid w:val="00D276E4"/>
    <w:rsid w:val="00D2797E"/>
    <w:rsid w:val="00D27D1D"/>
    <w:rsid w:val="00D27DE6"/>
    <w:rsid w:val="00D301E6"/>
    <w:rsid w:val="00D305B2"/>
    <w:rsid w:val="00D308A1"/>
    <w:rsid w:val="00D31020"/>
    <w:rsid w:val="00D31663"/>
    <w:rsid w:val="00D31D1B"/>
    <w:rsid w:val="00D3225E"/>
    <w:rsid w:val="00D32A5B"/>
    <w:rsid w:val="00D33C6E"/>
    <w:rsid w:val="00D344CC"/>
    <w:rsid w:val="00D34991"/>
    <w:rsid w:val="00D34ABC"/>
    <w:rsid w:val="00D36B86"/>
    <w:rsid w:val="00D36B97"/>
    <w:rsid w:val="00D40064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7C0D"/>
    <w:rsid w:val="00D50B91"/>
    <w:rsid w:val="00D50BFC"/>
    <w:rsid w:val="00D52E51"/>
    <w:rsid w:val="00D5301F"/>
    <w:rsid w:val="00D5388D"/>
    <w:rsid w:val="00D5525A"/>
    <w:rsid w:val="00D5749C"/>
    <w:rsid w:val="00D57919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2865"/>
    <w:rsid w:val="00D74229"/>
    <w:rsid w:val="00D7474F"/>
    <w:rsid w:val="00D75393"/>
    <w:rsid w:val="00D761C6"/>
    <w:rsid w:val="00D7688C"/>
    <w:rsid w:val="00D77D98"/>
    <w:rsid w:val="00D80A65"/>
    <w:rsid w:val="00D83AF5"/>
    <w:rsid w:val="00D83E6B"/>
    <w:rsid w:val="00D83F90"/>
    <w:rsid w:val="00D845A2"/>
    <w:rsid w:val="00D84DD8"/>
    <w:rsid w:val="00D8592C"/>
    <w:rsid w:val="00D864DF"/>
    <w:rsid w:val="00D86952"/>
    <w:rsid w:val="00D86CB0"/>
    <w:rsid w:val="00D90BCB"/>
    <w:rsid w:val="00D91960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479"/>
    <w:rsid w:val="00D97168"/>
    <w:rsid w:val="00DA03E9"/>
    <w:rsid w:val="00DA1636"/>
    <w:rsid w:val="00DA243A"/>
    <w:rsid w:val="00DA4707"/>
    <w:rsid w:val="00DA4EC6"/>
    <w:rsid w:val="00DA5463"/>
    <w:rsid w:val="00DA5FB4"/>
    <w:rsid w:val="00DA6954"/>
    <w:rsid w:val="00DA77FA"/>
    <w:rsid w:val="00DB0436"/>
    <w:rsid w:val="00DB08ED"/>
    <w:rsid w:val="00DB09CA"/>
    <w:rsid w:val="00DB1366"/>
    <w:rsid w:val="00DB2897"/>
    <w:rsid w:val="00DB2AE3"/>
    <w:rsid w:val="00DB3D01"/>
    <w:rsid w:val="00DB4A9C"/>
    <w:rsid w:val="00DB5294"/>
    <w:rsid w:val="00DB550B"/>
    <w:rsid w:val="00DB567A"/>
    <w:rsid w:val="00DB5EE7"/>
    <w:rsid w:val="00DB6213"/>
    <w:rsid w:val="00DB65F4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CDD"/>
    <w:rsid w:val="00DC5E8D"/>
    <w:rsid w:val="00DC6A6A"/>
    <w:rsid w:val="00DC6AC1"/>
    <w:rsid w:val="00DC6B5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33AA"/>
    <w:rsid w:val="00DD4572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69CE"/>
    <w:rsid w:val="00DF0341"/>
    <w:rsid w:val="00DF0D6E"/>
    <w:rsid w:val="00DF1AB3"/>
    <w:rsid w:val="00DF25D1"/>
    <w:rsid w:val="00DF25FA"/>
    <w:rsid w:val="00DF2C01"/>
    <w:rsid w:val="00DF3DF2"/>
    <w:rsid w:val="00DF4314"/>
    <w:rsid w:val="00DF4E44"/>
    <w:rsid w:val="00E006C4"/>
    <w:rsid w:val="00E00B8C"/>
    <w:rsid w:val="00E02001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118BF"/>
    <w:rsid w:val="00E120C5"/>
    <w:rsid w:val="00E12E1F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474"/>
    <w:rsid w:val="00E17D2E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806"/>
    <w:rsid w:val="00E2605D"/>
    <w:rsid w:val="00E268F5"/>
    <w:rsid w:val="00E269BF"/>
    <w:rsid w:val="00E271F5"/>
    <w:rsid w:val="00E273E4"/>
    <w:rsid w:val="00E27DCE"/>
    <w:rsid w:val="00E3058B"/>
    <w:rsid w:val="00E30A41"/>
    <w:rsid w:val="00E32279"/>
    <w:rsid w:val="00E336EC"/>
    <w:rsid w:val="00E33A16"/>
    <w:rsid w:val="00E33A96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6566"/>
    <w:rsid w:val="00E56ACE"/>
    <w:rsid w:val="00E577B3"/>
    <w:rsid w:val="00E60248"/>
    <w:rsid w:val="00E6246A"/>
    <w:rsid w:val="00E626F6"/>
    <w:rsid w:val="00E63A50"/>
    <w:rsid w:val="00E63B7A"/>
    <w:rsid w:val="00E63CCE"/>
    <w:rsid w:val="00E66101"/>
    <w:rsid w:val="00E6642A"/>
    <w:rsid w:val="00E66D0A"/>
    <w:rsid w:val="00E676C9"/>
    <w:rsid w:val="00E67EC3"/>
    <w:rsid w:val="00E70AEE"/>
    <w:rsid w:val="00E7159C"/>
    <w:rsid w:val="00E72A0C"/>
    <w:rsid w:val="00E72DD7"/>
    <w:rsid w:val="00E7328E"/>
    <w:rsid w:val="00E73362"/>
    <w:rsid w:val="00E7501B"/>
    <w:rsid w:val="00E75128"/>
    <w:rsid w:val="00E75878"/>
    <w:rsid w:val="00E75957"/>
    <w:rsid w:val="00E7698D"/>
    <w:rsid w:val="00E779C9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B11E4"/>
    <w:rsid w:val="00EB128F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5364"/>
    <w:rsid w:val="00EC5C03"/>
    <w:rsid w:val="00EC760D"/>
    <w:rsid w:val="00EC77B9"/>
    <w:rsid w:val="00EC79BF"/>
    <w:rsid w:val="00EC7A41"/>
    <w:rsid w:val="00ED01F3"/>
    <w:rsid w:val="00ED0CDC"/>
    <w:rsid w:val="00ED119F"/>
    <w:rsid w:val="00ED14C9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D31"/>
    <w:rsid w:val="00EE3D2D"/>
    <w:rsid w:val="00EE41F3"/>
    <w:rsid w:val="00EE6F77"/>
    <w:rsid w:val="00EE764D"/>
    <w:rsid w:val="00EF0131"/>
    <w:rsid w:val="00EF146C"/>
    <w:rsid w:val="00EF1609"/>
    <w:rsid w:val="00EF1F8F"/>
    <w:rsid w:val="00EF2239"/>
    <w:rsid w:val="00EF231C"/>
    <w:rsid w:val="00EF3A36"/>
    <w:rsid w:val="00EF3C73"/>
    <w:rsid w:val="00EF4D7A"/>
    <w:rsid w:val="00EF5213"/>
    <w:rsid w:val="00EF55C0"/>
    <w:rsid w:val="00EF5A6E"/>
    <w:rsid w:val="00EF6361"/>
    <w:rsid w:val="00EF67EA"/>
    <w:rsid w:val="00EF75E8"/>
    <w:rsid w:val="00F005B4"/>
    <w:rsid w:val="00F00692"/>
    <w:rsid w:val="00F01C24"/>
    <w:rsid w:val="00F0210E"/>
    <w:rsid w:val="00F0236F"/>
    <w:rsid w:val="00F025FC"/>
    <w:rsid w:val="00F028C6"/>
    <w:rsid w:val="00F034EE"/>
    <w:rsid w:val="00F040E5"/>
    <w:rsid w:val="00F0505F"/>
    <w:rsid w:val="00F052C5"/>
    <w:rsid w:val="00F064B7"/>
    <w:rsid w:val="00F10D46"/>
    <w:rsid w:val="00F112A9"/>
    <w:rsid w:val="00F12341"/>
    <w:rsid w:val="00F12DEC"/>
    <w:rsid w:val="00F14038"/>
    <w:rsid w:val="00F16994"/>
    <w:rsid w:val="00F1719A"/>
    <w:rsid w:val="00F20EF0"/>
    <w:rsid w:val="00F21283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507D4"/>
    <w:rsid w:val="00F54ACE"/>
    <w:rsid w:val="00F552B5"/>
    <w:rsid w:val="00F559EB"/>
    <w:rsid w:val="00F56615"/>
    <w:rsid w:val="00F56F38"/>
    <w:rsid w:val="00F5719C"/>
    <w:rsid w:val="00F60E7D"/>
    <w:rsid w:val="00F62365"/>
    <w:rsid w:val="00F6269E"/>
    <w:rsid w:val="00F62FC8"/>
    <w:rsid w:val="00F631CE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F5A"/>
    <w:rsid w:val="00F82257"/>
    <w:rsid w:val="00F822CF"/>
    <w:rsid w:val="00F82A1B"/>
    <w:rsid w:val="00F8353E"/>
    <w:rsid w:val="00F83DEA"/>
    <w:rsid w:val="00F840A6"/>
    <w:rsid w:val="00F84674"/>
    <w:rsid w:val="00F86C08"/>
    <w:rsid w:val="00F86F49"/>
    <w:rsid w:val="00F87938"/>
    <w:rsid w:val="00F910C0"/>
    <w:rsid w:val="00F918F2"/>
    <w:rsid w:val="00F92891"/>
    <w:rsid w:val="00F92D1A"/>
    <w:rsid w:val="00F9360D"/>
    <w:rsid w:val="00F937F5"/>
    <w:rsid w:val="00F94C16"/>
    <w:rsid w:val="00F94F94"/>
    <w:rsid w:val="00F95646"/>
    <w:rsid w:val="00F96901"/>
    <w:rsid w:val="00F972AF"/>
    <w:rsid w:val="00FA028E"/>
    <w:rsid w:val="00FA0EB8"/>
    <w:rsid w:val="00FA3211"/>
    <w:rsid w:val="00FA33AE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3BA"/>
    <w:rsid w:val="00FC4C71"/>
    <w:rsid w:val="00FC4F35"/>
    <w:rsid w:val="00FC5869"/>
    <w:rsid w:val="00FC5DDD"/>
    <w:rsid w:val="00FD14E0"/>
    <w:rsid w:val="00FD17B6"/>
    <w:rsid w:val="00FD2D87"/>
    <w:rsid w:val="00FD3330"/>
    <w:rsid w:val="00FD37B2"/>
    <w:rsid w:val="00FD3EAB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990"/>
    <w:rsid w:val="00FE367E"/>
    <w:rsid w:val="00FE39E7"/>
    <w:rsid w:val="00FE3F4B"/>
    <w:rsid w:val="00FE43F6"/>
    <w:rsid w:val="00FE45D3"/>
    <w:rsid w:val="00FE4C21"/>
    <w:rsid w:val="00FE5C7B"/>
    <w:rsid w:val="00FE6C80"/>
    <w:rsid w:val="00FE6FD8"/>
    <w:rsid w:val="00FE77AE"/>
    <w:rsid w:val="00FF0744"/>
    <w:rsid w:val="00FF321D"/>
    <w:rsid w:val="00FF4DB0"/>
    <w:rsid w:val="00FF4FEA"/>
    <w:rsid w:val="00FF5900"/>
    <w:rsid w:val="00FF60F1"/>
    <w:rsid w:val="00FF66C5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E287FE32304F248A25F7FE19171393C" ma:contentTypeVersion="" ma:contentTypeDescription="PDMS Document Site Content Type" ma:contentTypeScope="" ma:versionID="d47a36ae38dceabf87c823c835b42656">
  <xsd:schema xmlns:xsd="http://www.w3.org/2001/XMLSchema" xmlns:xs="http://www.w3.org/2001/XMLSchema" xmlns:p="http://schemas.microsoft.com/office/2006/metadata/properties" xmlns:ns2="14A81E47-A44C-4FF4-A5B6-260927430974" targetNamespace="http://schemas.microsoft.com/office/2006/metadata/properties" ma:root="true" ma:fieldsID="022f3dc6fa4c613167e59a9b6be97485" ns2:_="">
    <xsd:import namespace="14A81E47-A44C-4FF4-A5B6-26092743097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1E47-A44C-4FF4-A5B6-26092743097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4A81E47-A44C-4FF4-A5B6-2609274309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21F97-9D70-46FB-84AE-A1FF21300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81E47-A44C-4FF4-A5B6-26092743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66062-A150-4A0B-8228-C4DCB48DDB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A81E47-A44C-4FF4-A5B6-26092743097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D60264-5AA8-407E-9737-012F3AAD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999</Words>
  <Characters>4985</Characters>
  <Application>Microsoft Office Word</Application>
  <DocSecurity>0</DocSecurity>
  <Lines>191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HOCKING, Lauren</cp:lastModifiedBy>
  <cp:revision>4</cp:revision>
  <cp:lastPrinted>2023-02-21T01:58:00Z</cp:lastPrinted>
  <dcterms:created xsi:type="dcterms:W3CDTF">2023-04-21T07:23:00Z</dcterms:created>
  <dcterms:modified xsi:type="dcterms:W3CDTF">2023-04-26T01:06:00Z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0x010100266966F133664895A6EE3632470D45F500BE287FE32304F248A25F7FE19171393C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32DCD1088A9840D99C7F63ED63432854</vt:lpwstr>
  </property>
  <property fmtid="{D5CDD505-2E9C-101B-9397-08002B2CF9AE}" pid="10" name="PM_ProtectiveMarkingValue_Footer">
    <vt:lpwstr>OFFICIAL</vt:lpwstr>
  </property>
  <property fmtid="{D5CDD505-2E9C-101B-9397-08002B2CF9AE}" pid="11" name="PM_OriginationTimeStamp">
    <vt:lpwstr>2023-04-26T01:06:51Z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09E47C0139FB36CDA3C476103443FAC5</vt:lpwstr>
  </property>
  <property fmtid="{D5CDD505-2E9C-101B-9397-08002B2CF9AE}" pid="20" name="PM_Hash_Salt">
    <vt:lpwstr>40295ED6C5BB018FC0F02F37DC1542E6</vt:lpwstr>
  </property>
  <property fmtid="{D5CDD505-2E9C-101B-9397-08002B2CF9AE}" pid="21" name="PM_Hash_SHA1">
    <vt:lpwstr>E6B44C3743CD45925720C90AFE5C3A6528034462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_Hash_SHA1">
    <vt:lpwstr>86C09F4EE8A0CFB185A5C27B47969725282CE7E6</vt:lpwstr>
  </property>
  <property fmtid="{D5CDD505-2E9C-101B-9397-08002B2CF9AE}" pid="27" name="PM_OriginatorUserAccountName_SHA256">
    <vt:lpwstr>A98D2C4B3E9660696E5975BE50876FE048CD271EE39734E12301A563101CCA62</vt:lpwstr>
  </property>
  <property fmtid="{D5CDD505-2E9C-101B-9397-08002B2CF9AE}" pid="28" name="PM_MinimumSecurityClassification">
    <vt:lpwstr/>
  </property>
</Properties>
</file>