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58C5" w14:textId="34233C0C" w:rsidR="006B0219" w:rsidRPr="0029724D" w:rsidRDefault="006B0219">
      <w:r w:rsidRPr="0029724D">
        <w:rPr>
          <w:noProof/>
          <w:lang w:eastAsia="en-AU"/>
        </w:rPr>
        <w:drawing>
          <wp:inline distT="0" distB="0" distL="0" distR="0" wp14:anchorId="48B0AD60" wp14:editId="27044C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29724D" w:rsidRDefault="006B0219" w:rsidP="006B0219">
      <w:pPr>
        <w:rPr>
          <w:sz w:val="19"/>
        </w:rPr>
      </w:pPr>
    </w:p>
    <w:p w14:paraId="0D8907D1" w14:textId="79CEF733" w:rsidR="006B0219" w:rsidRPr="0029724D" w:rsidRDefault="006B0219" w:rsidP="006B0219">
      <w:pPr>
        <w:pStyle w:val="ShortT"/>
      </w:pPr>
      <w:bookmarkStart w:id="0" w:name="_GoBack"/>
      <w:r w:rsidRPr="0029724D">
        <w:t>National Redress Scheme for Institutional Child Sexual Abuse Amendment (202</w:t>
      </w:r>
      <w:r w:rsidR="00233E69" w:rsidRPr="0029724D">
        <w:t>3</w:t>
      </w:r>
      <w:r w:rsidRPr="0029724D">
        <w:t xml:space="preserve"> Measures No.</w:t>
      </w:r>
      <w:r w:rsidR="00784644" w:rsidRPr="0029724D">
        <w:t> </w:t>
      </w:r>
      <w:r w:rsidR="00C46BD3" w:rsidRPr="0029724D">
        <w:t>3</w:t>
      </w:r>
      <w:r w:rsidRPr="0029724D">
        <w:t>) Declaration 202</w:t>
      </w:r>
      <w:r w:rsidR="00233E69" w:rsidRPr="0029724D">
        <w:t>3</w:t>
      </w:r>
    </w:p>
    <w:bookmarkEnd w:id="0"/>
    <w:p w14:paraId="5CFD9FC3" w14:textId="77777777" w:rsidR="006B0219" w:rsidRPr="0029724D" w:rsidRDefault="006B0219" w:rsidP="006B0219">
      <w:pPr>
        <w:pStyle w:val="SignCoverPageStart"/>
        <w:spacing w:before="240"/>
        <w:ind w:right="91"/>
        <w:rPr>
          <w:szCs w:val="22"/>
        </w:rPr>
      </w:pPr>
      <w:r w:rsidRPr="0029724D">
        <w:rPr>
          <w:szCs w:val="22"/>
        </w:rPr>
        <w:t xml:space="preserve">I, </w:t>
      </w:r>
      <w:r w:rsidR="001873D2" w:rsidRPr="0029724D">
        <w:rPr>
          <w:szCs w:val="22"/>
        </w:rPr>
        <w:t xml:space="preserve">Amanda </w:t>
      </w:r>
      <w:proofErr w:type="spellStart"/>
      <w:r w:rsidR="001873D2" w:rsidRPr="0029724D">
        <w:rPr>
          <w:szCs w:val="22"/>
        </w:rPr>
        <w:t>Rishworth</w:t>
      </w:r>
      <w:proofErr w:type="spellEnd"/>
      <w:r w:rsidRPr="0029724D">
        <w:rPr>
          <w:szCs w:val="22"/>
        </w:rPr>
        <w:t xml:space="preserve">, Minister </w:t>
      </w:r>
      <w:r w:rsidR="001873D2" w:rsidRPr="0029724D">
        <w:rPr>
          <w:szCs w:val="22"/>
        </w:rPr>
        <w:t xml:space="preserve">for </w:t>
      </w:r>
      <w:r w:rsidRPr="0029724D">
        <w:rPr>
          <w:szCs w:val="22"/>
        </w:rPr>
        <w:t>Social Services, make the following Declaration.</w:t>
      </w:r>
    </w:p>
    <w:p w14:paraId="08E6D695" w14:textId="2BBA6C78" w:rsidR="006B0219" w:rsidRPr="0029724D" w:rsidRDefault="006B0219" w:rsidP="006B0219">
      <w:pPr>
        <w:keepNext/>
        <w:spacing w:before="300" w:line="240" w:lineRule="atLeast"/>
        <w:ind w:right="397"/>
        <w:jc w:val="both"/>
      </w:pPr>
      <w:r w:rsidRPr="0029724D">
        <w:t>Dated</w:t>
      </w:r>
      <w:r w:rsidR="0029724D" w:rsidRPr="0029724D">
        <w:t xml:space="preserve"> 20 </w:t>
      </w:r>
      <w:r w:rsidR="00056C03" w:rsidRPr="0029724D">
        <w:t>June</w:t>
      </w:r>
      <w:r w:rsidR="00C46BD3" w:rsidRPr="0029724D">
        <w:t xml:space="preserve"> </w:t>
      </w:r>
      <w:r w:rsidR="00610438" w:rsidRPr="0029724D">
        <w:t>2023</w:t>
      </w:r>
    </w:p>
    <w:p w14:paraId="1AC2C455" w14:textId="77777777" w:rsidR="006B0219" w:rsidRPr="0029724D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9724D">
        <w:rPr>
          <w:szCs w:val="22"/>
        </w:rPr>
        <w:t xml:space="preserve">Amanda </w:t>
      </w:r>
      <w:proofErr w:type="spellStart"/>
      <w:r w:rsidRPr="0029724D">
        <w:rPr>
          <w:szCs w:val="22"/>
        </w:rPr>
        <w:t>Rishworth</w:t>
      </w:r>
      <w:proofErr w:type="spellEnd"/>
    </w:p>
    <w:p w14:paraId="3CF2BF2E" w14:textId="77777777" w:rsidR="006B0219" w:rsidRPr="0029724D" w:rsidRDefault="006B0219" w:rsidP="006B0219">
      <w:pPr>
        <w:pStyle w:val="SignCoverPageEnd"/>
        <w:ind w:right="91"/>
        <w:rPr>
          <w:sz w:val="22"/>
        </w:rPr>
      </w:pPr>
      <w:r w:rsidRPr="0029724D">
        <w:rPr>
          <w:sz w:val="22"/>
        </w:rPr>
        <w:t>Minister for Social Services</w:t>
      </w:r>
    </w:p>
    <w:p w14:paraId="479D1A6E" w14:textId="77777777" w:rsidR="006B0219" w:rsidRPr="0029724D" w:rsidRDefault="006B0219" w:rsidP="006B0219"/>
    <w:p w14:paraId="710BDC2E" w14:textId="77777777" w:rsidR="006B0219" w:rsidRPr="0029724D" w:rsidRDefault="006B0219" w:rsidP="006B0219">
      <w:pPr>
        <w:sectPr w:rsidR="006B0219" w:rsidRPr="0029724D" w:rsidSect="0071322C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29724D" w:rsidRDefault="006B0219" w:rsidP="006B0219">
      <w:pPr>
        <w:outlineLvl w:val="0"/>
        <w:rPr>
          <w:sz w:val="36"/>
        </w:rPr>
      </w:pPr>
      <w:r w:rsidRPr="0029724D">
        <w:rPr>
          <w:sz w:val="36"/>
        </w:rPr>
        <w:lastRenderedPageBreak/>
        <w:t>Contents</w:t>
      </w:r>
    </w:p>
    <w:bookmarkStart w:id="1" w:name="BKCheck15B_2"/>
    <w:bookmarkEnd w:id="1"/>
    <w:p w14:paraId="085A483F" w14:textId="40BFC4FF" w:rsidR="00E56566" w:rsidRPr="0029724D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724D">
        <w:fldChar w:fldCharType="begin"/>
      </w:r>
      <w:r w:rsidRPr="0029724D">
        <w:instrText xml:space="preserve"> TOC \o "1-9" </w:instrText>
      </w:r>
      <w:r w:rsidRPr="0029724D">
        <w:fldChar w:fldCharType="separate"/>
      </w:r>
      <w:r w:rsidR="00E56566" w:rsidRPr="0029724D">
        <w:rPr>
          <w:noProof/>
        </w:rPr>
        <w:t>1  Name</w:t>
      </w:r>
      <w:r w:rsidR="00E56566" w:rsidRPr="0029724D">
        <w:rPr>
          <w:noProof/>
        </w:rPr>
        <w:tab/>
      </w:r>
      <w:r w:rsidR="00E56566" w:rsidRPr="0029724D">
        <w:rPr>
          <w:noProof/>
        </w:rPr>
        <w:fldChar w:fldCharType="begin"/>
      </w:r>
      <w:r w:rsidR="00E56566" w:rsidRPr="0029724D">
        <w:rPr>
          <w:noProof/>
        </w:rPr>
        <w:instrText xml:space="preserve"> PAGEREF _Toc52269092 \h </w:instrText>
      </w:r>
      <w:r w:rsidR="00E56566" w:rsidRPr="0029724D">
        <w:rPr>
          <w:noProof/>
        </w:rPr>
      </w:r>
      <w:r w:rsidR="00E56566" w:rsidRPr="0029724D">
        <w:rPr>
          <w:noProof/>
        </w:rPr>
        <w:fldChar w:fldCharType="separate"/>
      </w:r>
      <w:r w:rsidR="00677407" w:rsidRPr="0029724D">
        <w:rPr>
          <w:noProof/>
        </w:rPr>
        <w:t>1</w:t>
      </w:r>
      <w:r w:rsidR="00E56566" w:rsidRPr="0029724D">
        <w:rPr>
          <w:noProof/>
        </w:rPr>
        <w:fldChar w:fldCharType="end"/>
      </w:r>
    </w:p>
    <w:p w14:paraId="0A924194" w14:textId="35796334" w:rsidR="00E56566" w:rsidRPr="0029724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724D">
        <w:rPr>
          <w:noProof/>
        </w:rPr>
        <w:t>2  Commencement</w:t>
      </w:r>
      <w:r w:rsidRPr="0029724D">
        <w:rPr>
          <w:noProof/>
        </w:rPr>
        <w:tab/>
      </w:r>
      <w:r w:rsidRPr="0029724D">
        <w:rPr>
          <w:noProof/>
        </w:rPr>
        <w:fldChar w:fldCharType="begin"/>
      </w:r>
      <w:r w:rsidRPr="0029724D">
        <w:rPr>
          <w:noProof/>
        </w:rPr>
        <w:instrText xml:space="preserve"> PAGEREF _Toc52269093 \h </w:instrText>
      </w:r>
      <w:r w:rsidRPr="0029724D">
        <w:rPr>
          <w:noProof/>
        </w:rPr>
      </w:r>
      <w:r w:rsidRPr="0029724D">
        <w:rPr>
          <w:noProof/>
        </w:rPr>
        <w:fldChar w:fldCharType="separate"/>
      </w:r>
      <w:r w:rsidR="00677407" w:rsidRPr="0029724D">
        <w:rPr>
          <w:noProof/>
        </w:rPr>
        <w:t>1</w:t>
      </w:r>
      <w:r w:rsidRPr="0029724D">
        <w:rPr>
          <w:noProof/>
        </w:rPr>
        <w:fldChar w:fldCharType="end"/>
      </w:r>
    </w:p>
    <w:p w14:paraId="27EA7015" w14:textId="772180BA" w:rsidR="00E56566" w:rsidRPr="0029724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724D">
        <w:rPr>
          <w:noProof/>
        </w:rPr>
        <w:t>3  Authority</w:t>
      </w:r>
      <w:r w:rsidRPr="0029724D">
        <w:rPr>
          <w:noProof/>
        </w:rPr>
        <w:tab/>
      </w:r>
      <w:r w:rsidRPr="0029724D">
        <w:rPr>
          <w:noProof/>
        </w:rPr>
        <w:fldChar w:fldCharType="begin"/>
      </w:r>
      <w:r w:rsidRPr="0029724D">
        <w:rPr>
          <w:noProof/>
        </w:rPr>
        <w:instrText xml:space="preserve"> PAGEREF _Toc52269094 \h </w:instrText>
      </w:r>
      <w:r w:rsidRPr="0029724D">
        <w:rPr>
          <w:noProof/>
        </w:rPr>
      </w:r>
      <w:r w:rsidRPr="0029724D">
        <w:rPr>
          <w:noProof/>
        </w:rPr>
        <w:fldChar w:fldCharType="separate"/>
      </w:r>
      <w:r w:rsidR="00677407" w:rsidRPr="0029724D">
        <w:rPr>
          <w:noProof/>
        </w:rPr>
        <w:t>1</w:t>
      </w:r>
      <w:r w:rsidRPr="0029724D">
        <w:rPr>
          <w:noProof/>
        </w:rPr>
        <w:fldChar w:fldCharType="end"/>
      </w:r>
    </w:p>
    <w:p w14:paraId="67DA9AA3" w14:textId="4D1F155E" w:rsidR="00E56566" w:rsidRPr="0029724D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724D">
        <w:rPr>
          <w:noProof/>
        </w:rPr>
        <w:t>4  Schedules</w:t>
      </w:r>
      <w:r w:rsidRPr="0029724D">
        <w:rPr>
          <w:noProof/>
        </w:rPr>
        <w:tab/>
      </w:r>
      <w:r w:rsidRPr="0029724D">
        <w:rPr>
          <w:noProof/>
        </w:rPr>
        <w:fldChar w:fldCharType="begin"/>
      </w:r>
      <w:r w:rsidRPr="0029724D">
        <w:rPr>
          <w:noProof/>
        </w:rPr>
        <w:instrText xml:space="preserve"> PAGEREF _Toc52269095 \h </w:instrText>
      </w:r>
      <w:r w:rsidRPr="0029724D">
        <w:rPr>
          <w:noProof/>
        </w:rPr>
      </w:r>
      <w:r w:rsidRPr="0029724D">
        <w:rPr>
          <w:noProof/>
        </w:rPr>
        <w:fldChar w:fldCharType="separate"/>
      </w:r>
      <w:r w:rsidR="00677407" w:rsidRPr="0029724D">
        <w:rPr>
          <w:noProof/>
        </w:rPr>
        <w:t>1</w:t>
      </w:r>
      <w:r w:rsidRPr="0029724D">
        <w:rPr>
          <w:noProof/>
        </w:rPr>
        <w:fldChar w:fldCharType="end"/>
      </w:r>
    </w:p>
    <w:p w14:paraId="486B4438" w14:textId="206C13EB" w:rsidR="00E56566" w:rsidRPr="0029724D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724D">
        <w:rPr>
          <w:noProof/>
        </w:rPr>
        <w:t>Schedule 1—Amendments</w:t>
      </w:r>
      <w:r w:rsidRPr="0029724D">
        <w:rPr>
          <w:noProof/>
        </w:rPr>
        <w:tab/>
      </w:r>
      <w:r w:rsidRPr="0029724D">
        <w:rPr>
          <w:noProof/>
        </w:rPr>
        <w:fldChar w:fldCharType="begin"/>
      </w:r>
      <w:r w:rsidRPr="0029724D">
        <w:rPr>
          <w:noProof/>
        </w:rPr>
        <w:instrText xml:space="preserve"> PAGEREF _Toc52269096 \h </w:instrText>
      </w:r>
      <w:r w:rsidRPr="0029724D">
        <w:rPr>
          <w:noProof/>
        </w:rPr>
      </w:r>
      <w:r w:rsidRPr="0029724D">
        <w:rPr>
          <w:noProof/>
        </w:rPr>
        <w:fldChar w:fldCharType="separate"/>
      </w:r>
      <w:r w:rsidR="00677407" w:rsidRPr="0029724D">
        <w:rPr>
          <w:noProof/>
        </w:rPr>
        <w:t>2</w:t>
      </w:r>
      <w:r w:rsidRPr="0029724D">
        <w:rPr>
          <w:noProof/>
        </w:rPr>
        <w:fldChar w:fldCharType="end"/>
      </w:r>
    </w:p>
    <w:p w14:paraId="5624EC7D" w14:textId="06190DA7" w:rsidR="00E56566" w:rsidRPr="0029724D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724D">
        <w:rPr>
          <w:noProof/>
        </w:rPr>
        <w:t>National Redress Scheme for Institutional Child Sexual Abuse Declaration 2018</w:t>
      </w:r>
      <w:r w:rsidRPr="0029724D">
        <w:rPr>
          <w:noProof/>
        </w:rPr>
        <w:tab/>
      </w:r>
      <w:r w:rsidRPr="0029724D">
        <w:rPr>
          <w:noProof/>
        </w:rPr>
        <w:fldChar w:fldCharType="begin"/>
      </w:r>
      <w:r w:rsidRPr="0029724D">
        <w:rPr>
          <w:noProof/>
        </w:rPr>
        <w:instrText xml:space="preserve"> PAGEREF _Toc52269097 \h </w:instrText>
      </w:r>
      <w:r w:rsidRPr="0029724D">
        <w:rPr>
          <w:noProof/>
        </w:rPr>
      </w:r>
      <w:r w:rsidRPr="0029724D">
        <w:rPr>
          <w:noProof/>
        </w:rPr>
        <w:fldChar w:fldCharType="separate"/>
      </w:r>
      <w:r w:rsidR="00677407" w:rsidRPr="0029724D">
        <w:rPr>
          <w:noProof/>
        </w:rPr>
        <w:t>2</w:t>
      </w:r>
      <w:r w:rsidRPr="0029724D">
        <w:rPr>
          <w:noProof/>
        </w:rPr>
        <w:fldChar w:fldCharType="end"/>
      </w:r>
    </w:p>
    <w:p w14:paraId="61915093" w14:textId="77777777" w:rsidR="006B0219" w:rsidRPr="0029724D" w:rsidRDefault="006B0219" w:rsidP="006B0219">
      <w:r w:rsidRPr="0029724D">
        <w:rPr>
          <w:rFonts w:cs="Times New Roman"/>
          <w:sz w:val="20"/>
        </w:rPr>
        <w:fldChar w:fldCharType="end"/>
      </w:r>
    </w:p>
    <w:p w14:paraId="1ECCF717" w14:textId="77777777" w:rsidR="006B0219" w:rsidRPr="0029724D" w:rsidRDefault="006B0219" w:rsidP="006B0219"/>
    <w:p w14:paraId="382FDF1C" w14:textId="77777777" w:rsidR="006B0219" w:rsidRPr="0029724D" w:rsidRDefault="006B0219" w:rsidP="006B0219">
      <w:pPr>
        <w:sectPr w:rsidR="006B0219" w:rsidRPr="0029724D" w:rsidSect="00B752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29724D" w:rsidRDefault="006B0219" w:rsidP="006B0219">
      <w:pPr>
        <w:pStyle w:val="ActHead5"/>
      </w:pPr>
      <w:bookmarkStart w:id="2" w:name="_Toc52269092"/>
      <w:proofErr w:type="gramStart"/>
      <w:r w:rsidRPr="0029724D">
        <w:rPr>
          <w:rStyle w:val="CharSectno"/>
        </w:rPr>
        <w:lastRenderedPageBreak/>
        <w:t>1</w:t>
      </w:r>
      <w:r w:rsidRPr="0029724D">
        <w:t xml:space="preserve">  Name</w:t>
      </w:r>
      <w:bookmarkEnd w:id="2"/>
      <w:proofErr w:type="gramEnd"/>
    </w:p>
    <w:p w14:paraId="656EF73F" w14:textId="2BA7E804" w:rsidR="00B152FC" w:rsidRPr="0029724D" w:rsidRDefault="006B0219" w:rsidP="00BE63F1">
      <w:pPr>
        <w:pStyle w:val="subsection"/>
      </w:pPr>
      <w:r w:rsidRPr="0029724D">
        <w:tab/>
      </w:r>
      <w:r w:rsidRPr="0029724D">
        <w:tab/>
        <w:t xml:space="preserve">This instrument is the </w:t>
      </w:r>
      <w:bookmarkStart w:id="3" w:name="BKCheck15B_3"/>
      <w:bookmarkEnd w:id="3"/>
      <w:r w:rsidRPr="0029724D">
        <w:rPr>
          <w:i/>
          <w:iCs/>
        </w:rPr>
        <w:t>National Redress Scheme for Institutional Child Sexual Abuse Amendment (202</w:t>
      </w:r>
      <w:r w:rsidR="00233E69" w:rsidRPr="0029724D">
        <w:rPr>
          <w:i/>
          <w:iCs/>
        </w:rPr>
        <w:t>3</w:t>
      </w:r>
      <w:r w:rsidRPr="0029724D">
        <w:rPr>
          <w:i/>
          <w:iCs/>
        </w:rPr>
        <w:t xml:space="preserve"> Measures No.</w:t>
      </w:r>
      <w:r w:rsidR="007B5908" w:rsidRPr="0029724D">
        <w:rPr>
          <w:i/>
          <w:iCs/>
        </w:rPr>
        <w:t xml:space="preserve"> </w:t>
      </w:r>
      <w:r w:rsidR="00C46BD3" w:rsidRPr="0029724D">
        <w:rPr>
          <w:i/>
          <w:iCs/>
        </w:rPr>
        <w:t>3</w:t>
      </w:r>
      <w:r w:rsidRPr="0029724D">
        <w:rPr>
          <w:i/>
          <w:iCs/>
        </w:rPr>
        <w:t>) Declaration 202</w:t>
      </w:r>
      <w:r w:rsidR="00233E69" w:rsidRPr="0029724D">
        <w:rPr>
          <w:i/>
          <w:iCs/>
        </w:rPr>
        <w:t>3</w:t>
      </w:r>
      <w:r w:rsidRPr="0029724D">
        <w:t>.</w:t>
      </w:r>
    </w:p>
    <w:p w14:paraId="5676D318" w14:textId="77777777" w:rsidR="006B0219" w:rsidRPr="0029724D" w:rsidRDefault="006B0219" w:rsidP="006101C0">
      <w:pPr>
        <w:pStyle w:val="ActHead5"/>
        <w:ind w:left="0" w:firstLine="0"/>
      </w:pPr>
      <w:bookmarkStart w:id="4" w:name="_Toc52269093"/>
      <w:proofErr w:type="gramStart"/>
      <w:r w:rsidRPr="0029724D">
        <w:rPr>
          <w:rStyle w:val="CharSectno"/>
        </w:rPr>
        <w:t>2</w:t>
      </w:r>
      <w:r w:rsidRPr="0029724D">
        <w:t xml:space="preserve">  Commencement</w:t>
      </w:r>
      <w:bookmarkEnd w:id="4"/>
      <w:proofErr w:type="gramEnd"/>
    </w:p>
    <w:p w14:paraId="278D361B" w14:textId="77777777" w:rsidR="006B0219" w:rsidRPr="0029724D" w:rsidRDefault="006B0219" w:rsidP="006B0219">
      <w:pPr>
        <w:pStyle w:val="subsection"/>
      </w:pPr>
      <w:r w:rsidRPr="0029724D">
        <w:tab/>
        <w:t>(1)</w:t>
      </w:r>
      <w:r w:rsidRPr="0029724D">
        <w:tab/>
        <w:t xml:space="preserve">Each provision of this instrument specified in column 1 of the table commences, or </w:t>
      </w:r>
      <w:proofErr w:type="gramStart"/>
      <w:r w:rsidRPr="0029724D">
        <w:t>is taken</w:t>
      </w:r>
      <w:proofErr w:type="gramEnd"/>
      <w:r w:rsidRPr="0029724D">
        <w:t xml:space="preserve"> to have commenced, in accordance with column 2 of the table. Any other statement in column 2 has effect according to its terms.</w:t>
      </w:r>
    </w:p>
    <w:p w14:paraId="6F618358" w14:textId="77777777" w:rsidR="006B0219" w:rsidRPr="0029724D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29724D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29724D" w:rsidRDefault="006B0219" w:rsidP="00B75287">
            <w:pPr>
              <w:pStyle w:val="TableHeading"/>
            </w:pPr>
            <w:r w:rsidRPr="0029724D">
              <w:t>Commencement information</w:t>
            </w:r>
          </w:p>
        </w:tc>
      </w:tr>
      <w:tr w:rsidR="006B0219" w:rsidRPr="0029724D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29724D" w:rsidRDefault="006B0219" w:rsidP="00B75287">
            <w:pPr>
              <w:pStyle w:val="TableHeading"/>
            </w:pPr>
            <w:r w:rsidRPr="0029724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29724D" w:rsidRDefault="006B0219" w:rsidP="00B75287">
            <w:pPr>
              <w:pStyle w:val="TableHeading"/>
            </w:pPr>
            <w:r w:rsidRPr="0029724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29724D" w:rsidRDefault="006B0219" w:rsidP="00B75287">
            <w:pPr>
              <w:pStyle w:val="TableHeading"/>
            </w:pPr>
            <w:r w:rsidRPr="0029724D">
              <w:t>Column 3</w:t>
            </w:r>
          </w:p>
        </w:tc>
      </w:tr>
      <w:tr w:rsidR="006B0219" w:rsidRPr="0029724D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29724D" w:rsidRDefault="006B0219" w:rsidP="00B75287">
            <w:pPr>
              <w:pStyle w:val="TableHeading"/>
            </w:pPr>
            <w:r w:rsidRPr="0029724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29724D" w:rsidRDefault="006B0219" w:rsidP="00B75287">
            <w:pPr>
              <w:pStyle w:val="TableHeading"/>
            </w:pPr>
            <w:r w:rsidRPr="0029724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29724D" w:rsidRDefault="006B0219" w:rsidP="00B75287">
            <w:pPr>
              <w:pStyle w:val="TableHeading"/>
            </w:pPr>
            <w:r w:rsidRPr="0029724D">
              <w:t>Date/Details</w:t>
            </w:r>
          </w:p>
        </w:tc>
      </w:tr>
      <w:tr w:rsidR="006B0219" w:rsidRPr="0029724D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77777777" w:rsidR="006B0219" w:rsidRPr="0029724D" w:rsidRDefault="006B0219" w:rsidP="00B24B36">
            <w:pPr>
              <w:pStyle w:val="Tabletext"/>
              <w:ind w:left="74" w:hanging="74"/>
            </w:pPr>
            <w:r w:rsidRPr="0029724D">
              <w:t xml:space="preserve">1.  </w:t>
            </w:r>
            <w:r w:rsidR="000F606B" w:rsidRPr="0029724D">
              <w:t>Sections 1 to 4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29724D" w:rsidRDefault="006B0219" w:rsidP="00B75287">
            <w:pPr>
              <w:pStyle w:val="Tabletext"/>
            </w:pPr>
            <w:r w:rsidRPr="0029724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29724D" w:rsidRDefault="006B0219" w:rsidP="00B75287">
            <w:pPr>
              <w:pStyle w:val="Tabletext"/>
            </w:pPr>
          </w:p>
        </w:tc>
      </w:tr>
      <w:tr w:rsidR="000F606B" w:rsidRPr="0029724D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63DBE589" w:rsidR="000F606B" w:rsidRPr="0029724D" w:rsidRDefault="000F606B" w:rsidP="00A6602B">
            <w:pPr>
              <w:pStyle w:val="Tabletext"/>
            </w:pPr>
            <w:r w:rsidRPr="0029724D">
              <w:t>2</w:t>
            </w:r>
            <w:r w:rsidR="00192DAC" w:rsidRPr="0029724D">
              <w:t>. Schedule 1, item</w:t>
            </w:r>
            <w:r w:rsidR="00E90F4B" w:rsidRPr="0029724D">
              <w:t xml:space="preserve"> </w:t>
            </w:r>
            <w:r w:rsidR="00BC2353" w:rsidRPr="0029724D">
              <w:t>1</w:t>
            </w:r>
            <w:r w:rsidR="004A52A4" w:rsidRPr="0029724D">
              <w:t xml:space="preserve"> </w:t>
            </w:r>
            <w:r w:rsidR="00A6602B" w:rsidRPr="0029724D">
              <w:t xml:space="preserve">and </w:t>
            </w:r>
            <w:r w:rsidR="00D163D9" w:rsidRPr="0029724D">
              <w:t>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29724D" w:rsidRDefault="000F606B" w:rsidP="00B75287">
            <w:pPr>
              <w:pStyle w:val="Tabletext"/>
            </w:pPr>
            <w:r w:rsidRPr="0029724D">
              <w:t>I</w:t>
            </w:r>
            <w:r w:rsidR="005763E0" w:rsidRPr="0029724D">
              <w:t>m</w:t>
            </w:r>
            <w:r w:rsidRPr="0029724D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29724D" w:rsidRDefault="000F606B" w:rsidP="00B75287">
            <w:pPr>
              <w:pStyle w:val="Tabletext"/>
            </w:pPr>
          </w:p>
        </w:tc>
      </w:tr>
    </w:tbl>
    <w:p w14:paraId="70B27B33" w14:textId="77777777" w:rsidR="006B0219" w:rsidRPr="0029724D" w:rsidRDefault="006B0219" w:rsidP="006B0219">
      <w:pPr>
        <w:pStyle w:val="notetext"/>
      </w:pPr>
      <w:r w:rsidRPr="0029724D">
        <w:rPr>
          <w:snapToGrid w:val="0"/>
          <w:lang w:eastAsia="en-US"/>
        </w:rPr>
        <w:t>Note:</w:t>
      </w:r>
      <w:r w:rsidRPr="0029724D">
        <w:rPr>
          <w:snapToGrid w:val="0"/>
          <w:lang w:eastAsia="en-US"/>
        </w:rPr>
        <w:tab/>
        <w:t>This table relates only to the provisions of this instrument</w:t>
      </w:r>
      <w:r w:rsidRPr="0029724D">
        <w:t xml:space="preserve"> </w:t>
      </w:r>
      <w:r w:rsidRPr="0029724D">
        <w:rPr>
          <w:snapToGrid w:val="0"/>
          <w:lang w:eastAsia="en-US"/>
        </w:rPr>
        <w:t xml:space="preserve">as originally made. It </w:t>
      </w:r>
      <w:proofErr w:type="gramStart"/>
      <w:r w:rsidRPr="0029724D">
        <w:rPr>
          <w:snapToGrid w:val="0"/>
          <w:lang w:eastAsia="en-US"/>
        </w:rPr>
        <w:t>will not be amended</w:t>
      </w:r>
      <w:proofErr w:type="gramEnd"/>
      <w:r w:rsidRPr="0029724D">
        <w:rPr>
          <w:snapToGrid w:val="0"/>
          <w:lang w:eastAsia="en-US"/>
        </w:rPr>
        <w:t xml:space="preserve"> to deal with any later amendments of this instrument.</w:t>
      </w:r>
    </w:p>
    <w:p w14:paraId="0A2D3D7B" w14:textId="77777777" w:rsidR="006B0219" w:rsidRPr="0029724D" w:rsidRDefault="006B0219" w:rsidP="006B0219">
      <w:pPr>
        <w:pStyle w:val="subsection"/>
      </w:pPr>
      <w:r w:rsidRPr="0029724D">
        <w:tab/>
        <w:t>(2)</w:t>
      </w:r>
      <w:r w:rsidRPr="0029724D">
        <w:tab/>
        <w:t xml:space="preserve">Any information in column 3 of the table is not part of this instrument. Information </w:t>
      </w:r>
      <w:proofErr w:type="gramStart"/>
      <w:r w:rsidRPr="0029724D">
        <w:t>may be inserted</w:t>
      </w:r>
      <w:proofErr w:type="gramEnd"/>
      <w:r w:rsidRPr="0029724D">
        <w:t xml:space="preserve"> in this column, or information in it may be edited, in any published version of this instrument.</w:t>
      </w:r>
    </w:p>
    <w:p w14:paraId="049C452B" w14:textId="77777777" w:rsidR="006B0219" w:rsidRPr="0029724D" w:rsidRDefault="006B0219" w:rsidP="006B0219">
      <w:pPr>
        <w:pStyle w:val="ActHead5"/>
      </w:pPr>
      <w:bookmarkStart w:id="5" w:name="_Toc52269094"/>
      <w:proofErr w:type="gramStart"/>
      <w:r w:rsidRPr="0029724D">
        <w:rPr>
          <w:rStyle w:val="CharSectno"/>
        </w:rPr>
        <w:t>3</w:t>
      </w:r>
      <w:r w:rsidRPr="0029724D">
        <w:t xml:space="preserve">  Authority</w:t>
      </w:r>
      <w:bookmarkEnd w:id="5"/>
      <w:proofErr w:type="gramEnd"/>
    </w:p>
    <w:p w14:paraId="7A163FE9" w14:textId="77777777" w:rsidR="006B0219" w:rsidRPr="0029724D" w:rsidRDefault="006B0219" w:rsidP="006B0219">
      <w:pPr>
        <w:pStyle w:val="subsection"/>
      </w:pPr>
      <w:r w:rsidRPr="0029724D">
        <w:tab/>
      </w:r>
      <w:r w:rsidRPr="0029724D">
        <w:tab/>
        <w:t xml:space="preserve">This instrument </w:t>
      </w:r>
      <w:proofErr w:type="gramStart"/>
      <w:r w:rsidRPr="0029724D">
        <w:t>is made</w:t>
      </w:r>
      <w:proofErr w:type="gramEnd"/>
      <w:r w:rsidRPr="0029724D">
        <w:t xml:space="preserve"> under the </w:t>
      </w:r>
      <w:r w:rsidRPr="0029724D">
        <w:rPr>
          <w:i/>
        </w:rPr>
        <w:t>National Redress Scheme for Institutional Child Sexual Abuse Act 2018</w:t>
      </w:r>
      <w:r w:rsidRPr="0029724D">
        <w:t>.</w:t>
      </w:r>
    </w:p>
    <w:p w14:paraId="429EBDD0" w14:textId="77777777" w:rsidR="006B0219" w:rsidRPr="0029724D" w:rsidRDefault="006B0219" w:rsidP="006B0219">
      <w:pPr>
        <w:pStyle w:val="ActHead5"/>
      </w:pPr>
      <w:bookmarkStart w:id="6" w:name="_Toc52269095"/>
      <w:proofErr w:type="gramStart"/>
      <w:r w:rsidRPr="0029724D">
        <w:t>4  Schedules</w:t>
      </w:r>
      <w:bookmarkEnd w:id="6"/>
      <w:proofErr w:type="gramEnd"/>
    </w:p>
    <w:p w14:paraId="5EE4AB41" w14:textId="77777777" w:rsidR="006B0219" w:rsidRPr="0029724D" w:rsidRDefault="006B0219" w:rsidP="006B0219">
      <w:pPr>
        <w:pStyle w:val="subsection"/>
      </w:pPr>
      <w:r w:rsidRPr="0029724D">
        <w:tab/>
      </w:r>
      <w:r w:rsidRPr="0029724D">
        <w:tab/>
        <w:t xml:space="preserve">Each instrument that </w:t>
      </w:r>
      <w:proofErr w:type="gramStart"/>
      <w:r w:rsidRPr="0029724D">
        <w:t>is specified</w:t>
      </w:r>
      <w:proofErr w:type="gramEnd"/>
      <w:r w:rsidRPr="0029724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29724D" w:rsidRDefault="006B0219" w:rsidP="006B0219">
      <w:pPr>
        <w:pStyle w:val="ActHead6"/>
        <w:pageBreakBefore/>
      </w:pPr>
      <w:bookmarkStart w:id="7" w:name="_Toc52269096"/>
      <w:r w:rsidRPr="0029724D">
        <w:rPr>
          <w:rStyle w:val="CharAmSchNo"/>
        </w:rPr>
        <w:t>Schedule 1</w:t>
      </w:r>
      <w:r w:rsidRPr="0029724D">
        <w:t>—</w:t>
      </w:r>
      <w:r w:rsidRPr="0029724D">
        <w:rPr>
          <w:rStyle w:val="CharAmSchText"/>
        </w:rPr>
        <w:t>Amendments</w:t>
      </w:r>
      <w:bookmarkEnd w:id="7"/>
    </w:p>
    <w:p w14:paraId="366F2757" w14:textId="77777777" w:rsidR="006B0219" w:rsidRPr="0029724D" w:rsidRDefault="006B0219" w:rsidP="006B0219">
      <w:pPr>
        <w:pStyle w:val="ActHead9"/>
      </w:pPr>
      <w:bookmarkStart w:id="8" w:name="_Toc52269097"/>
      <w:r w:rsidRPr="0029724D">
        <w:t>National Redress Scheme for Institutional Child Sexual Abuse Declaration 2018</w:t>
      </w:r>
      <w:bookmarkEnd w:id="8"/>
    </w:p>
    <w:p w14:paraId="7574DF74" w14:textId="7F8EECD2" w:rsidR="00943141" w:rsidRPr="0029724D" w:rsidRDefault="00C142A7" w:rsidP="00D61079">
      <w:pPr>
        <w:pStyle w:val="ItemHead"/>
        <w:ind w:left="426" w:hanging="426"/>
      </w:pPr>
      <w:r w:rsidRPr="0029724D">
        <w:t>1</w:t>
      </w:r>
      <w:r w:rsidRPr="0029724D">
        <w:tab/>
      </w:r>
      <w:r w:rsidR="008C7F50" w:rsidRPr="0029724D">
        <w:t>Section 11</w:t>
      </w:r>
      <w:r w:rsidR="00943141" w:rsidRPr="0029724D">
        <w:t xml:space="preserve"> (at the end of the table) </w:t>
      </w:r>
    </w:p>
    <w:p w14:paraId="1FAD56A9" w14:textId="77777777" w:rsidR="00943141" w:rsidRPr="0029724D" w:rsidRDefault="00943141" w:rsidP="00D61079">
      <w:pPr>
        <w:pStyle w:val="Item"/>
        <w:ind w:hanging="283"/>
      </w:pPr>
      <w:r w:rsidRPr="0029724D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943141" w:rsidRPr="0029724D" w14:paraId="47D1DF6C" w14:textId="77777777" w:rsidTr="00AE327E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4C10" w14:textId="4B9C1C3D" w:rsidR="00943141" w:rsidRPr="0029724D" w:rsidRDefault="00943141" w:rsidP="0094314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165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E445" w14:textId="66D89CF6" w:rsidR="00943141" w:rsidRPr="0029724D" w:rsidRDefault="00943141" w:rsidP="000D248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The Swim Centres Pty Ltd institution as at paragraph (</w:t>
            </w:r>
            <w:r w:rsidR="009251EE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66</w:t>
            </w:r>
            <w:r w:rsidR="000D2480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7B1DF877" w14:textId="1E6D7B57" w:rsidR="00943141" w:rsidRPr="0029724D" w:rsidRDefault="009251EE" w:rsidP="009251EE">
            <w:pPr>
              <w:spacing w:line="240" w:lineRule="auto"/>
              <w:rPr>
                <w:lang w:eastAsia="en-AU"/>
              </w:rPr>
            </w:pPr>
            <w:r w:rsidRPr="0029724D">
              <w:rPr>
                <w:lang w:eastAsia="en-AU"/>
              </w:rPr>
              <w:t>Swim Centres Pty Ltd</w:t>
            </w:r>
          </w:p>
        </w:tc>
      </w:tr>
      <w:tr w:rsidR="003E3C4F" w:rsidRPr="0029724D" w14:paraId="579D9E68" w14:textId="77777777" w:rsidTr="00AE327E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AFB" w14:textId="03F43A7D" w:rsidR="003E3C4F" w:rsidRPr="0029724D" w:rsidRDefault="003E3C4F" w:rsidP="0094314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166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EBEB" w14:textId="1C9A6151" w:rsidR="003E3C4F" w:rsidRPr="0029724D" w:rsidRDefault="003E3C4F" w:rsidP="000D248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The Junction Australia Ltd institution as at paragraph (c) of Item 6</w:t>
            </w:r>
            <w:r w:rsidR="000D2480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68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if the Table in Schedule 1 to this Instrument</w:t>
            </w:r>
          </w:p>
        </w:tc>
        <w:tc>
          <w:tcPr>
            <w:tcW w:w="3782" w:type="dxa"/>
          </w:tcPr>
          <w:p w14:paraId="694D5AB4" w14:textId="5E00291F" w:rsidR="003E3C4F" w:rsidRPr="0029724D" w:rsidRDefault="003E3C4F" w:rsidP="009251EE">
            <w:pPr>
              <w:spacing w:line="240" w:lineRule="auto"/>
              <w:rPr>
                <w:lang w:eastAsia="en-AU"/>
              </w:rPr>
            </w:pPr>
            <w:r w:rsidRPr="0029724D">
              <w:rPr>
                <w:lang w:eastAsia="en-AU"/>
              </w:rPr>
              <w:t>Junction Australia Ltd</w:t>
            </w:r>
          </w:p>
        </w:tc>
      </w:tr>
    </w:tbl>
    <w:p w14:paraId="24973EDE" w14:textId="28024DBD" w:rsidR="00473301" w:rsidRPr="0029724D" w:rsidRDefault="00473301" w:rsidP="00100600">
      <w:pPr>
        <w:pStyle w:val="ItemHead"/>
        <w:numPr>
          <w:ilvl w:val="0"/>
          <w:numId w:val="16"/>
        </w:numPr>
      </w:pPr>
      <w:r w:rsidRPr="0029724D">
        <w:t>Subsection 15(1) (table item 243, column 1)</w:t>
      </w:r>
    </w:p>
    <w:p w14:paraId="7B72DC8D" w14:textId="2397B65C" w:rsidR="00473301" w:rsidRPr="0029724D" w:rsidRDefault="00473301" w:rsidP="00473301">
      <w:pPr>
        <w:pStyle w:val="Item"/>
        <w:ind w:left="360"/>
      </w:pPr>
      <w:r w:rsidRPr="0029724D">
        <w:t>Omit the words “paragraphs (a) to (c) of”.</w:t>
      </w:r>
    </w:p>
    <w:p w14:paraId="4A6D9A6D" w14:textId="30B6E8C6" w:rsidR="00473301" w:rsidRPr="0029724D" w:rsidRDefault="00473301" w:rsidP="00100600">
      <w:pPr>
        <w:pStyle w:val="ItemHead"/>
        <w:numPr>
          <w:ilvl w:val="0"/>
          <w:numId w:val="16"/>
        </w:numPr>
      </w:pPr>
      <w:r w:rsidRPr="0029724D">
        <w:t>Subsection 15(1) (table item 245, column 1)</w:t>
      </w:r>
    </w:p>
    <w:p w14:paraId="69CA2FAC" w14:textId="0B459D6A" w:rsidR="00473301" w:rsidRPr="0029724D" w:rsidRDefault="00473301" w:rsidP="00473301">
      <w:pPr>
        <w:pStyle w:val="Item"/>
        <w:ind w:left="360"/>
      </w:pPr>
      <w:r w:rsidRPr="0029724D">
        <w:t>Omit the words “paragraphs (a) and (b) of”.</w:t>
      </w:r>
    </w:p>
    <w:p w14:paraId="0AA8C83B" w14:textId="4BC7BB77" w:rsidR="00C1595D" w:rsidRPr="0029724D" w:rsidRDefault="00C1595D" w:rsidP="00100600">
      <w:pPr>
        <w:pStyle w:val="ItemHead"/>
        <w:numPr>
          <w:ilvl w:val="0"/>
          <w:numId w:val="16"/>
        </w:numPr>
      </w:pPr>
      <w:r w:rsidRPr="0029724D">
        <w:t xml:space="preserve">Subsection 15(1) (at the end of the table) </w:t>
      </w:r>
    </w:p>
    <w:p w14:paraId="08162EDE" w14:textId="77777777" w:rsidR="00C1595D" w:rsidRPr="0029724D" w:rsidRDefault="00C1595D" w:rsidP="00C1595D">
      <w:pPr>
        <w:pStyle w:val="Item"/>
      </w:pPr>
      <w:r w:rsidRPr="0029724D">
        <w:t>Add:</w:t>
      </w:r>
    </w:p>
    <w:tbl>
      <w:tblPr>
        <w:tblW w:w="8586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781"/>
        <w:gridCol w:w="3782"/>
      </w:tblGrid>
      <w:tr w:rsidR="00660059" w:rsidRPr="0029724D" w14:paraId="4958B1B3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7C84" w14:textId="35467F30" w:rsidR="00660059" w:rsidRPr="0029724D" w:rsidRDefault="00660059" w:rsidP="0094314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</w:t>
            </w:r>
            <w:r w:rsidR="00943141"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B24A" w14:textId="22764067" w:rsidR="00660059" w:rsidRPr="0029724D" w:rsidRDefault="00660059" w:rsidP="004D0F3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943141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Western Sydney University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 Item 6</w:t>
            </w:r>
            <w:r w:rsidR="00943141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6</w:t>
            </w:r>
            <w:r w:rsidR="000D2480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6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37E78EA9" w14:textId="7728B518" w:rsidR="00660059" w:rsidRPr="0029724D" w:rsidRDefault="00943141" w:rsidP="00943141">
            <w:pPr>
              <w:spacing w:line="240" w:lineRule="auto"/>
              <w:rPr>
                <w:lang w:eastAsia="en-AU"/>
              </w:rPr>
            </w:pPr>
            <w:r w:rsidRPr="0029724D">
              <w:rPr>
                <w:lang w:eastAsia="en-AU"/>
              </w:rPr>
              <w:t>Western Sydney University</w:t>
            </w:r>
          </w:p>
        </w:tc>
      </w:tr>
      <w:tr w:rsidR="00943141" w:rsidRPr="0029724D" w14:paraId="095B864D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D44A" w14:textId="1428B394" w:rsidR="00943141" w:rsidRPr="0029724D" w:rsidRDefault="00943141" w:rsidP="0094314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247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18D6" w14:textId="0034DEAE" w:rsidR="00943141" w:rsidRPr="0029724D" w:rsidRDefault="00943141" w:rsidP="000D248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Swim Centres Pty Ltd institution as at </w:t>
            </w:r>
            <w:r w:rsidR="009251EE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paragraph (a) of Item 66</w:t>
            </w:r>
            <w:r w:rsidR="000D2480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="009251EE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782" w:type="dxa"/>
          </w:tcPr>
          <w:p w14:paraId="57C3B09E" w14:textId="35A2C6E4" w:rsidR="00943141" w:rsidRPr="0029724D" w:rsidRDefault="009251EE" w:rsidP="00943141">
            <w:pPr>
              <w:spacing w:line="240" w:lineRule="auto"/>
              <w:rPr>
                <w:lang w:eastAsia="en-AU"/>
              </w:rPr>
            </w:pPr>
            <w:r w:rsidRPr="0029724D">
              <w:rPr>
                <w:lang w:eastAsia="en-AU"/>
              </w:rPr>
              <w:t>Swim Centres Pty Ltd</w:t>
            </w:r>
          </w:p>
        </w:tc>
      </w:tr>
      <w:tr w:rsidR="009251EE" w:rsidRPr="0029724D" w14:paraId="70E92DC4" w14:textId="77777777" w:rsidTr="1212CA66">
        <w:trPr>
          <w:trHeight w:val="4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942D" w14:textId="1168BC5E" w:rsidR="009251EE" w:rsidRPr="0029724D" w:rsidRDefault="009251EE" w:rsidP="00943141">
            <w:pPr>
              <w:spacing w:line="240" w:lineRule="auto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29724D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248</w:t>
            </w:r>
          </w:p>
        </w:tc>
        <w:tc>
          <w:tcPr>
            <w:tcW w:w="37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153F" w14:textId="31EA83C9" w:rsidR="009251EE" w:rsidRPr="0029724D" w:rsidRDefault="009251EE" w:rsidP="009251EE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Junction Australia Ltd institutions as at paragraphs (a) </w:t>
            </w:r>
            <w:r w:rsidR="003E3C4F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and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</w:t>
            </w:r>
            <w:r w:rsidR="003E3C4F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) of Item 6</w:t>
            </w:r>
            <w:r w:rsidR="000D2480"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68</w:t>
            </w:r>
          </w:p>
          <w:p w14:paraId="1E8E4410" w14:textId="14C16FD3" w:rsidR="009251EE" w:rsidRPr="0029724D" w:rsidRDefault="009251EE" w:rsidP="009251EE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782" w:type="dxa"/>
          </w:tcPr>
          <w:p w14:paraId="52D5D8C0" w14:textId="3280118A" w:rsidR="009251EE" w:rsidRPr="0029724D" w:rsidRDefault="009251EE" w:rsidP="00943141">
            <w:pPr>
              <w:spacing w:line="240" w:lineRule="auto"/>
              <w:rPr>
                <w:lang w:eastAsia="en-AU"/>
              </w:rPr>
            </w:pPr>
            <w:r w:rsidRPr="0029724D">
              <w:rPr>
                <w:lang w:eastAsia="en-AU"/>
              </w:rPr>
              <w:t>Junction Australia Ltd</w:t>
            </w:r>
          </w:p>
        </w:tc>
      </w:tr>
    </w:tbl>
    <w:p w14:paraId="330400F2" w14:textId="47D03ED2" w:rsidR="0081588F" w:rsidRPr="0029724D" w:rsidRDefault="0081588F" w:rsidP="00100600">
      <w:pPr>
        <w:pStyle w:val="ItemHead"/>
        <w:numPr>
          <w:ilvl w:val="0"/>
          <w:numId w:val="16"/>
        </w:numPr>
      </w:pPr>
      <w:r w:rsidRPr="0029724D">
        <w:t xml:space="preserve">Schedule 1 (table item </w:t>
      </w:r>
      <w:r w:rsidR="008330C5" w:rsidRPr="0029724D">
        <w:t>651</w:t>
      </w:r>
      <w:r w:rsidRPr="0029724D">
        <w:t>, column 1)</w:t>
      </w:r>
    </w:p>
    <w:p w14:paraId="157987C8" w14:textId="40959CE9" w:rsidR="0081588F" w:rsidRPr="0029724D" w:rsidRDefault="0025462B" w:rsidP="0081588F">
      <w:pPr>
        <w:pStyle w:val="Item"/>
      </w:pPr>
      <w:r w:rsidRPr="0029724D">
        <w:t xml:space="preserve">Omit </w:t>
      </w:r>
      <w:r w:rsidR="0061643B" w:rsidRPr="0029724D">
        <w:t xml:space="preserve">the word </w:t>
      </w:r>
      <w:r w:rsidRPr="0029724D">
        <w:t>“</w:t>
      </w:r>
      <w:proofErr w:type="spellStart"/>
      <w:r w:rsidRPr="0029724D">
        <w:t>InSearch</w:t>
      </w:r>
      <w:proofErr w:type="spellEnd"/>
      <w:r w:rsidRPr="0029724D">
        <w:t>”</w:t>
      </w:r>
      <w:r w:rsidR="0061643B" w:rsidRPr="0029724D">
        <w:t>,</w:t>
      </w:r>
      <w:r w:rsidRPr="0029724D">
        <w:t xml:space="preserve"> </w:t>
      </w:r>
      <w:r w:rsidR="00CF0D0C" w:rsidRPr="0029724D">
        <w:t xml:space="preserve">and </w:t>
      </w:r>
      <w:r w:rsidRPr="0029724D">
        <w:t xml:space="preserve">insert </w:t>
      </w:r>
      <w:r w:rsidR="0061643B" w:rsidRPr="0029724D">
        <w:t xml:space="preserve">the word </w:t>
      </w:r>
      <w:r w:rsidRPr="0029724D">
        <w:t>“</w:t>
      </w:r>
      <w:proofErr w:type="spellStart"/>
      <w:r w:rsidRPr="0029724D">
        <w:t>Insearch</w:t>
      </w:r>
      <w:proofErr w:type="spellEnd"/>
      <w:r w:rsidRPr="0029724D">
        <w:t>”</w:t>
      </w:r>
      <w:r w:rsidR="00534202" w:rsidRPr="0029724D">
        <w:t>.</w:t>
      </w:r>
    </w:p>
    <w:p w14:paraId="7C4C1765" w14:textId="2D176C98" w:rsidR="0013395C" w:rsidRPr="0029724D" w:rsidRDefault="00105943" w:rsidP="00100600">
      <w:pPr>
        <w:pStyle w:val="ItemHead"/>
        <w:numPr>
          <w:ilvl w:val="0"/>
          <w:numId w:val="16"/>
        </w:numPr>
      </w:pPr>
      <w:r w:rsidRPr="0029724D">
        <w:t>Schedule 1 (at the end of the table)</w:t>
      </w:r>
    </w:p>
    <w:p w14:paraId="129655DA" w14:textId="77777777" w:rsidR="00105943" w:rsidRPr="0029724D" w:rsidRDefault="00105943" w:rsidP="00105943">
      <w:pPr>
        <w:pStyle w:val="Item"/>
        <w:rPr>
          <w:sz w:val="20"/>
        </w:rPr>
      </w:pPr>
      <w:r w:rsidRPr="0029724D">
        <w:t>Add: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283"/>
      </w:tblGrid>
      <w:tr w:rsidR="00105943" w:rsidRPr="0029724D" w14:paraId="0ECEE8C7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E091" w14:textId="0EE51602" w:rsidR="00105943" w:rsidRPr="0029724D" w:rsidRDefault="00105943" w:rsidP="0025462B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66</w:t>
            </w:r>
            <w:r w:rsidR="0025462B" w:rsidRPr="0029724D">
              <w:rPr>
                <w:rFonts w:eastAsia="Times New Roman" w:cs="Times New Roman"/>
                <w:szCs w:val="22"/>
                <w:lang w:eastAsia="en-AU"/>
              </w:rPr>
              <w:t>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333A" w14:textId="0C41CEF7" w:rsidR="00105943" w:rsidRPr="0029724D" w:rsidRDefault="0025462B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 xml:space="preserve">Hockey Victoria Incorporated </w:t>
            </w:r>
            <w:r w:rsidR="00105943" w:rsidRPr="0029724D">
              <w:rPr>
                <w:rFonts w:cs="Times New Roman"/>
              </w:rPr>
              <w:t xml:space="preserve"> </w:t>
            </w:r>
          </w:p>
        </w:tc>
      </w:tr>
      <w:tr w:rsidR="0025462B" w:rsidRPr="0029724D" w14:paraId="7DE4EFF2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AF99" w14:textId="3F926BE4" w:rsidR="0025462B" w:rsidRPr="0029724D" w:rsidRDefault="0025462B" w:rsidP="0025462B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664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370D" w14:textId="7D15B70D" w:rsidR="0025462B" w:rsidRPr="0029724D" w:rsidRDefault="0025462B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 xml:space="preserve">Launceston Police </w:t>
            </w:r>
            <w:r w:rsidR="00570FA2" w:rsidRPr="0029724D">
              <w:rPr>
                <w:rFonts w:cs="Times New Roman"/>
              </w:rPr>
              <w:t xml:space="preserve">and Community Youth Club </w:t>
            </w:r>
            <w:proofErr w:type="spellStart"/>
            <w:r w:rsidR="00570FA2" w:rsidRPr="0029724D">
              <w:rPr>
                <w:rFonts w:cs="Times New Roman"/>
              </w:rPr>
              <w:t>Inc</w:t>
            </w:r>
            <w:proofErr w:type="spellEnd"/>
          </w:p>
        </w:tc>
      </w:tr>
      <w:tr w:rsidR="0025462B" w:rsidRPr="0029724D" w14:paraId="03A910F4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C9E" w14:textId="14F5BF66" w:rsidR="0025462B" w:rsidRPr="0029724D" w:rsidRDefault="0025462B" w:rsidP="0025462B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665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150B" w14:textId="3509F1B1" w:rsidR="0025462B" w:rsidRPr="0029724D" w:rsidRDefault="0025462B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 xml:space="preserve">Clermont Community Housing and Other Services </w:t>
            </w:r>
            <w:proofErr w:type="spellStart"/>
            <w:r w:rsidRPr="0029724D">
              <w:rPr>
                <w:rFonts w:cs="Times New Roman"/>
              </w:rPr>
              <w:t>Inc</w:t>
            </w:r>
            <w:proofErr w:type="spellEnd"/>
          </w:p>
        </w:tc>
      </w:tr>
      <w:tr w:rsidR="0025462B" w:rsidRPr="0029724D" w14:paraId="1B45B3F2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6DDD" w14:textId="2B7A2D30" w:rsidR="0025462B" w:rsidRPr="0029724D" w:rsidRDefault="0025462B" w:rsidP="000D248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66</w:t>
            </w:r>
            <w:r w:rsidR="000D2480" w:rsidRPr="0029724D">
              <w:rPr>
                <w:rFonts w:eastAsia="Times New Roman" w:cs="Times New Roman"/>
                <w:szCs w:val="22"/>
                <w:lang w:eastAsia="en-AU"/>
              </w:rPr>
              <w:t>6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B158" w14:textId="77777777" w:rsidR="0025462B" w:rsidRPr="0029724D" w:rsidRDefault="0025462B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Western Sydney University</w:t>
            </w:r>
          </w:p>
          <w:p w14:paraId="61C1F8A1" w14:textId="07DC9C4A" w:rsidR="0025462B" w:rsidRPr="0029724D" w:rsidRDefault="0025462B" w:rsidP="0025462B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Western Sydney University</w:t>
            </w:r>
          </w:p>
          <w:p w14:paraId="3A8FA562" w14:textId="77777777" w:rsidR="0025462B" w:rsidRPr="0029724D" w:rsidRDefault="00943141" w:rsidP="0025462B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Whitlam Institute within Western Sydney University</w:t>
            </w:r>
          </w:p>
          <w:p w14:paraId="136D2BC3" w14:textId="46B15D74" w:rsidR="00943141" w:rsidRPr="0029724D" w:rsidRDefault="00943141" w:rsidP="0025462B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 xml:space="preserve">Western Sydney University Enterprises Pty </w:t>
            </w:r>
            <w:r w:rsidR="00911C02" w:rsidRPr="0029724D">
              <w:rPr>
                <w:rFonts w:cs="Times New Roman"/>
              </w:rPr>
              <w:t>Limited</w:t>
            </w:r>
          </w:p>
          <w:p w14:paraId="71D51770" w14:textId="77777777" w:rsidR="00943141" w:rsidRPr="0029724D" w:rsidRDefault="00943141" w:rsidP="0025462B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Western Sydney University Early Learning Ltd</w:t>
            </w:r>
          </w:p>
          <w:p w14:paraId="524EC6B2" w14:textId="77777777" w:rsidR="00943141" w:rsidRPr="0029724D" w:rsidRDefault="00943141" w:rsidP="0025462B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Western Growth Developments (Westmead) Pty Ltd</w:t>
            </w:r>
          </w:p>
          <w:p w14:paraId="37037900" w14:textId="4BEC9769" w:rsidR="00943141" w:rsidRPr="0029724D" w:rsidRDefault="00943141" w:rsidP="00943141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Western Growth Developments (Innovation Hub Parramatta) Pty Ltd</w:t>
            </w:r>
          </w:p>
        </w:tc>
      </w:tr>
      <w:tr w:rsidR="0025462B" w:rsidRPr="0029724D" w14:paraId="37603C62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2D2E" w14:textId="66E9081F" w:rsidR="0025462B" w:rsidRPr="0029724D" w:rsidRDefault="009251EE" w:rsidP="000D248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66</w:t>
            </w:r>
            <w:r w:rsidR="000D2480" w:rsidRPr="0029724D">
              <w:rPr>
                <w:rFonts w:eastAsia="Times New Roman" w:cs="Times New Roman"/>
                <w:szCs w:val="22"/>
                <w:lang w:eastAsia="en-AU"/>
              </w:rPr>
              <w:t>7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AC08" w14:textId="77777777" w:rsidR="0025462B" w:rsidRPr="0029724D" w:rsidRDefault="009251EE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Swim Centres Pty Ltd</w:t>
            </w:r>
          </w:p>
          <w:p w14:paraId="47B6E50D" w14:textId="77777777" w:rsidR="009251EE" w:rsidRPr="0029724D" w:rsidRDefault="009251EE" w:rsidP="009251EE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Swim Centres Pty Ltd</w:t>
            </w:r>
          </w:p>
          <w:p w14:paraId="560921BD" w14:textId="38FFB15F" w:rsidR="009251EE" w:rsidRPr="0029724D" w:rsidRDefault="009251EE" w:rsidP="009251EE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 xml:space="preserve">Terry </w:t>
            </w:r>
            <w:proofErr w:type="spellStart"/>
            <w:r w:rsidRPr="0029724D">
              <w:rPr>
                <w:rFonts w:cs="Times New Roman"/>
              </w:rPr>
              <w:t>Gathercole</w:t>
            </w:r>
            <w:proofErr w:type="spellEnd"/>
            <w:r w:rsidRPr="0029724D">
              <w:rPr>
                <w:rFonts w:cs="Times New Roman"/>
              </w:rPr>
              <w:t xml:space="preserve"> Learn to Swim</w:t>
            </w:r>
          </w:p>
        </w:tc>
      </w:tr>
      <w:tr w:rsidR="009251EE" w:rsidRPr="00B24B36" w14:paraId="0C8624C3" w14:textId="77777777" w:rsidTr="008130F0">
        <w:trPr>
          <w:trHeight w:val="319"/>
        </w:trPr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26DD" w14:textId="19538F97" w:rsidR="009251EE" w:rsidRPr="0029724D" w:rsidRDefault="009251EE" w:rsidP="000D2480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9724D">
              <w:rPr>
                <w:rFonts w:eastAsia="Times New Roman" w:cs="Times New Roman"/>
                <w:szCs w:val="22"/>
                <w:lang w:eastAsia="en-AU"/>
              </w:rPr>
              <w:t>6</w:t>
            </w:r>
            <w:r w:rsidR="000D2480" w:rsidRPr="0029724D">
              <w:rPr>
                <w:rFonts w:eastAsia="Times New Roman" w:cs="Times New Roman"/>
                <w:szCs w:val="22"/>
                <w:lang w:eastAsia="en-AU"/>
              </w:rPr>
              <w:t>68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36F2" w14:textId="77777777" w:rsidR="009251EE" w:rsidRPr="0029724D" w:rsidRDefault="009251EE" w:rsidP="0025462B">
            <w:p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Junction Australia Ltd</w:t>
            </w:r>
          </w:p>
          <w:p w14:paraId="177CF609" w14:textId="77777777" w:rsidR="009251EE" w:rsidRPr="0029724D" w:rsidRDefault="009251EE" w:rsidP="009251EE">
            <w:pPr>
              <w:pStyle w:val="ListParagraph"/>
              <w:numPr>
                <w:ilvl w:val="0"/>
                <w:numId w:val="15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Junction Australia Ltd</w:t>
            </w:r>
          </w:p>
          <w:p w14:paraId="1DACDF0C" w14:textId="77777777" w:rsidR="009251EE" w:rsidRPr="0029724D" w:rsidRDefault="009251EE" w:rsidP="009251EE">
            <w:pPr>
              <w:pStyle w:val="ListParagraph"/>
              <w:numPr>
                <w:ilvl w:val="0"/>
                <w:numId w:val="15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Junction and Women’s Housing Ltd</w:t>
            </w:r>
          </w:p>
          <w:p w14:paraId="2B30DC74" w14:textId="55319AC4" w:rsidR="009251EE" w:rsidRPr="0029724D" w:rsidRDefault="009251EE" w:rsidP="009251EE">
            <w:pPr>
              <w:pStyle w:val="ListParagraph"/>
              <w:numPr>
                <w:ilvl w:val="0"/>
                <w:numId w:val="15"/>
              </w:numPr>
              <w:spacing w:line="240" w:lineRule="auto"/>
              <w:textAlignment w:val="center"/>
              <w:rPr>
                <w:rFonts w:cs="Times New Roman"/>
              </w:rPr>
            </w:pPr>
            <w:r w:rsidRPr="0029724D">
              <w:rPr>
                <w:rFonts w:cs="Times New Roman"/>
              </w:rPr>
              <w:t>Southern Junction Community Services Incorporated</w:t>
            </w:r>
          </w:p>
        </w:tc>
      </w:tr>
    </w:tbl>
    <w:p w14:paraId="4DFEA58B" w14:textId="53A41468" w:rsidR="007360AE" w:rsidRDefault="007360AE" w:rsidP="00584494">
      <w:pPr>
        <w:pStyle w:val="ItemHead"/>
      </w:pPr>
    </w:p>
    <w:p w14:paraId="10E04DD0" w14:textId="77777777" w:rsidR="007360AE" w:rsidRPr="00A6602B" w:rsidRDefault="007360AE" w:rsidP="00BC2353"/>
    <w:p w14:paraId="4A585A6F" w14:textId="77777777" w:rsidR="007360AE" w:rsidRPr="004973FA" w:rsidRDefault="007360AE" w:rsidP="00BC2353"/>
    <w:p w14:paraId="12E84B1E" w14:textId="77777777" w:rsidR="007360AE" w:rsidRPr="00BC2353" w:rsidRDefault="007360AE" w:rsidP="00BC2353"/>
    <w:p w14:paraId="4AF85C81" w14:textId="77777777" w:rsidR="007360AE" w:rsidRPr="00BC2353" w:rsidRDefault="007360AE" w:rsidP="00BC2353"/>
    <w:p w14:paraId="18738A42" w14:textId="77777777" w:rsidR="007360AE" w:rsidRPr="00BC2353" w:rsidRDefault="007360AE" w:rsidP="00BC2353"/>
    <w:p w14:paraId="4205EC6F" w14:textId="77777777" w:rsidR="007360AE" w:rsidRPr="00BC2353" w:rsidRDefault="007360AE" w:rsidP="00BC2353"/>
    <w:p w14:paraId="1F0DB531" w14:textId="77777777" w:rsidR="007360AE" w:rsidRPr="00BC2353" w:rsidRDefault="007360AE" w:rsidP="00BC2353"/>
    <w:p w14:paraId="77908403" w14:textId="77777777" w:rsidR="007360AE" w:rsidRPr="00BC2353" w:rsidRDefault="007360AE" w:rsidP="00BC2353"/>
    <w:p w14:paraId="7AF005E3" w14:textId="77777777" w:rsidR="007360AE" w:rsidRPr="00BC2353" w:rsidRDefault="007360AE" w:rsidP="00BC2353"/>
    <w:p w14:paraId="58AFB7AA" w14:textId="66422A94" w:rsidR="007360AE" w:rsidRDefault="007360AE" w:rsidP="007360AE">
      <w:pPr>
        <w:rPr>
          <w:lang w:eastAsia="en-AU"/>
        </w:rPr>
      </w:pPr>
    </w:p>
    <w:p w14:paraId="136854D9" w14:textId="77777777" w:rsidR="00584494" w:rsidRPr="00A6602B" w:rsidRDefault="00584494" w:rsidP="00BC2353">
      <w:pPr>
        <w:jc w:val="center"/>
      </w:pPr>
    </w:p>
    <w:sectPr w:rsidR="00584494" w:rsidRPr="00A6602B" w:rsidSect="00C730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0708" w14:textId="77777777" w:rsidR="00CF149B" w:rsidRDefault="00CF149B" w:rsidP="00B04ED8">
      <w:pPr>
        <w:spacing w:line="240" w:lineRule="auto"/>
      </w:pPr>
      <w:r>
        <w:separator/>
      </w:r>
    </w:p>
  </w:endnote>
  <w:endnote w:type="continuationSeparator" w:id="0">
    <w:p w14:paraId="4F883B94" w14:textId="77777777" w:rsidR="00CF149B" w:rsidRDefault="00CF149B" w:rsidP="00B04ED8">
      <w:pPr>
        <w:spacing w:line="240" w:lineRule="auto"/>
      </w:pPr>
      <w:r>
        <w:continuationSeparator/>
      </w:r>
    </w:p>
  </w:endnote>
  <w:endnote w:type="continuationNotice" w:id="1">
    <w:p w14:paraId="36D9CE0C" w14:textId="77777777" w:rsidR="00CF149B" w:rsidRDefault="00CF1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5190217E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7407">
            <w:rPr>
              <w:i/>
              <w:noProof/>
              <w:sz w:val="18"/>
            </w:rPr>
            <w:t>National Redress Scheme for Institutional Child Sexual Abuse Amendment (2023 Measures No. 3) Declaration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546A4D03" w:rsidR="0094691B" w:rsidRPr="00B20990" w:rsidRDefault="00460BBB" w:rsidP="00460BB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C46BD3">
            <w:rPr>
              <w:i/>
              <w:sz w:val="18"/>
            </w:rPr>
            <w:t>e Amendment (2023 Measures No. 3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705A074D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2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3D774E41" w:rsidR="00460BBB" w:rsidRPr="00B20990" w:rsidRDefault="00460BBB" w:rsidP="00C46BD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E271F5">
            <w:rPr>
              <w:i/>
              <w:sz w:val="18"/>
            </w:rPr>
            <w:t xml:space="preserve">e Amendment (2023 Measures No. </w:t>
          </w:r>
          <w:r w:rsidR="00C46BD3">
            <w:rPr>
              <w:i/>
              <w:sz w:val="18"/>
            </w:rPr>
            <w:t>3</w:t>
          </w:r>
          <w:r>
            <w:rPr>
              <w:i/>
              <w:sz w:val="18"/>
            </w:rPr>
            <w:t>) Declaration 2023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419BB76B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724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4EAB" w14:textId="77777777" w:rsidR="00CF149B" w:rsidRDefault="00CF149B" w:rsidP="00B04ED8">
      <w:pPr>
        <w:spacing w:line="240" w:lineRule="auto"/>
      </w:pPr>
      <w:r>
        <w:separator/>
      </w:r>
    </w:p>
  </w:footnote>
  <w:footnote w:type="continuationSeparator" w:id="0">
    <w:p w14:paraId="598AB467" w14:textId="77777777" w:rsidR="00CF149B" w:rsidRDefault="00CF149B" w:rsidP="00B04ED8">
      <w:pPr>
        <w:spacing w:line="240" w:lineRule="auto"/>
      </w:pPr>
      <w:r>
        <w:continuationSeparator/>
      </w:r>
    </w:p>
  </w:footnote>
  <w:footnote w:type="continuationNotice" w:id="1">
    <w:p w14:paraId="2962FE9D" w14:textId="77777777" w:rsidR="00CF149B" w:rsidRDefault="00CF1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49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848"/>
    <w:multiLevelType w:val="hybridMultilevel"/>
    <w:tmpl w:val="7D5EF532"/>
    <w:lvl w:ilvl="0" w:tplc="01FC61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94C"/>
    <w:multiLevelType w:val="hybridMultilevel"/>
    <w:tmpl w:val="0DEA0D0A"/>
    <w:lvl w:ilvl="0" w:tplc="E450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952D6"/>
    <w:multiLevelType w:val="hybridMultilevel"/>
    <w:tmpl w:val="3EE44576"/>
    <w:lvl w:ilvl="0" w:tplc="093ED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E2FC4"/>
    <w:multiLevelType w:val="hybridMultilevel"/>
    <w:tmpl w:val="EB444A28"/>
    <w:lvl w:ilvl="0" w:tplc="D2627F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64D70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A77"/>
    <w:multiLevelType w:val="hybridMultilevel"/>
    <w:tmpl w:val="85A0B24A"/>
    <w:lvl w:ilvl="0" w:tplc="61EAB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E6D03"/>
    <w:multiLevelType w:val="hybridMultilevel"/>
    <w:tmpl w:val="967CA8F8"/>
    <w:lvl w:ilvl="0" w:tplc="AC1882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32222"/>
    <w:multiLevelType w:val="hybridMultilevel"/>
    <w:tmpl w:val="24BED622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91E1B"/>
    <w:multiLevelType w:val="hybridMultilevel"/>
    <w:tmpl w:val="3CC47C76"/>
    <w:lvl w:ilvl="0" w:tplc="4ECC7C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1272"/>
    <w:multiLevelType w:val="hybridMultilevel"/>
    <w:tmpl w:val="548005BE"/>
    <w:lvl w:ilvl="0" w:tplc="9F1A38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C09DB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3142"/>
    <w:multiLevelType w:val="hybridMultilevel"/>
    <w:tmpl w:val="8434233C"/>
    <w:lvl w:ilvl="0" w:tplc="C5281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1524"/>
    <w:multiLevelType w:val="hybridMultilevel"/>
    <w:tmpl w:val="966C3252"/>
    <w:lvl w:ilvl="0" w:tplc="3D1819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725520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97BAB"/>
    <w:multiLevelType w:val="hybridMultilevel"/>
    <w:tmpl w:val="5A920920"/>
    <w:lvl w:ilvl="0" w:tplc="83280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0018"/>
    <w:multiLevelType w:val="hybridMultilevel"/>
    <w:tmpl w:val="A134F56C"/>
    <w:lvl w:ilvl="0" w:tplc="2182E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D4820"/>
    <w:multiLevelType w:val="hybridMultilevel"/>
    <w:tmpl w:val="531E1AF6"/>
    <w:lvl w:ilvl="0" w:tplc="4E78B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F767A"/>
    <w:multiLevelType w:val="hybridMultilevel"/>
    <w:tmpl w:val="FFC4C77C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3977"/>
    <w:multiLevelType w:val="hybridMultilevel"/>
    <w:tmpl w:val="712C3BB4"/>
    <w:lvl w:ilvl="0" w:tplc="3F54E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472B"/>
    <w:multiLevelType w:val="hybridMultilevel"/>
    <w:tmpl w:val="19BE04F8"/>
    <w:lvl w:ilvl="0" w:tplc="EE946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5A5AE2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F82"/>
    <w:multiLevelType w:val="hybridMultilevel"/>
    <w:tmpl w:val="ECD8D91C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F0DD6"/>
    <w:multiLevelType w:val="hybridMultilevel"/>
    <w:tmpl w:val="2DAEBA3C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2"/>
  </w:num>
  <w:num w:numId="5">
    <w:abstractNumId w:val="17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14"/>
  </w:num>
  <w:num w:numId="12">
    <w:abstractNumId w:val="22"/>
  </w:num>
  <w:num w:numId="13">
    <w:abstractNumId w:val="5"/>
  </w:num>
  <w:num w:numId="14">
    <w:abstractNumId w:val="18"/>
  </w:num>
  <w:num w:numId="15">
    <w:abstractNumId w:val="26"/>
  </w:num>
  <w:num w:numId="16">
    <w:abstractNumId w:val="10"/>
  </w:num>
  <w:num w:numId="17">
    <w:abstractNumId w:val="1"/>
  </w:num>
  <w:num w:numId="18">
    <w:abstractNumId w:val="16"/>
  </w:num>
  <w:num w:numId="19">
    <w:abstractNumId w:val="20"/>
  </w:num>
  <w:num w:numId="20">
    <w:abstractNumId w:val="9"/>
  </w:num>
  <w:num w:numId="21">
    <w:abstractNumId w:val="21"/>
  </w:num>
  <w:num w:numId="22">
    <w:abstractNumId w:val="8"/>
  </w:num>
  <w:num w:numId="23">
    <w:abstractNumId w:val="25"/>
  </w:num>
  <w:num w:numId="24">
    <w:abstractNumId w:val="28"/>
  </w:num>
  <w:num w:numId="25">
    <w:abstractNumId w:val="19"/>
  </w:num>
  <w:num w:numId="26">
    <w:abstractNumId w:val="29"/>
  </w:num>
  <w:num w:numId="27">
    <w:abstractNumId w:val="0"/>
  </w:num>
  <w:num w:numId="28">
    <w:abstractNumId w:val="6"/>
  </w:num>
  <w:num w:numId="29">
    <w:abstractNumId w:val="15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19"/>
    <w:rsid w:val="000003C2"/>
    <w:rsid w:val="0000131A"/>
    <w:rsid w:val="00001E87"/>
    <w:rsid w:val="0000274B"/>
    <w:rsid w:val="000028F1"/>
    <w:rsid w:val="000037F9"/>
    <w:rsid w:val="000047E7"/>
    <w:rsid w:val="000049CE"/>
    <w:rsid w:val="00005633"/>
    <w:rsid w:val="00005A9E"/>
    <w:rsid w:val="00006AA2"/>
    <w:rsid w:val="0000722D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3021"/>
    <w:rsid w:val="0002323D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651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6C03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7767D"/>
    <w:rsid w:val="00080670"/>
    <w:rsid w:val="000825BD"/>
    <w:rsid w:val="00082C7D"/>
    <w:rsid w:val="00082EEB"/>
    <w:rsid w:val="00083D92"/>
    <w:rsid w:val="00083E53"/>
    <w:rsid w:val="000843D6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49A9"/>
    <w:rsid w:val="000A4D25"/>
    <w:rsid w:val="000A4E33"/>
    <w:rsid w:val="000A5109"/>
    <w:rsid w:val="000A774C"/>
    <w:rsid w:val="000A78C0"/>
    <w:rsid w:val="000B0C8A"/>
    <w:rsid w:val="000B20FD"/>
    <w:rsid w:val="000B2947"/>
    <w:rsid w:val="000B3DB7"/>
    <w:rsid w:val="000B55AC"/>
    <w:rsid w:val="000B7909"/>
    <w:rsid w:val="000C0392"/>
    <w:rsid w:val="000C04BC"/>
    <w:rsid w:val="000C1173"/>
    <w:rsid w:val="000C1869"/>
    <w:rsid w:val="000C19A5"/>
    <w:rsid w:val="000C20C8"/>
    <w:rsid w:val="000C21A8"/>
    <w:rsid w:val="000C336F"/>
    <w:rsid w:val="000C34CA"/>
    <w:rsid w:val="000C3E1D"/>
    <w:rsid w:val="000C443C"/>
    <w:rsid w:val="000C468F"/>
    <w:rsid w:val="000C4DAF"/>
    <w:rsid w:val="000C4E70"/>
    <w:rsid w:val="000C5DC9"/>
    <w:rsid w:val="000C6301"/>
    <w:rsid w:val="000C6625"/>
    <w:rsid w:val="000C723B"/>
    <w:rsid w:val="000D016F"/>
    <w:rsid w:val="000D07FC"/>
    <w:rsid w:val="000D0C46"/>
    <w:rsid w:val="000D2480"/>
    <w:rsid w:val="000D25F3"/>
    <w:rsid w:val="000D2F6F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034"/>
    <w:rsid w:val="000F5210"/>
    <w:rsid w:val="000F606B"/>
    <w:rsid w:val="000F6B69"/>
    <w:rsid w:val="000F6BC1"/>
    <w:rsid w:val="000F7135"/>
    <w:rsid w:val="000F7969"/>
    <w:rsid w:val="000F7AB2"/>
    <w:rsid w:val="00100600"/>
    <w:rsid w:val="00101074"/>
    <w:rsid w:val="001013ED"/>
    <w:rsid w:val="00102656"/>
    <w:rsid w:val="001027FE"/>
    <w:rsid w:val="0010287A"/>
    <w:rsid w:val="00103495"/>
    <w:rsid w:val="001037BF"/>
    <w:rsid w:val="00104A1E"/>
    <w:rsid w:val="00104A45"/>
    <w:rsid w:val="00105943"/>
    <w:rsid w:val="00105F21"/>
    <w:rsid w:val="001075A8"/>
    <w:rsid w:val="00107EF9"/>
    <w:rsid w:val="001107DD"/>
    <w:rsid w:val="00110E48"/>
    <w:rsid w:val="00110EE2"/>
    <w:rsid w:val="00111123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4002A"/>
    <w:rsid w:val="001403A8"/>
    <w:rsid w:val="001416D5"/>
    <w:rsid w:val="001418D0"/>
    <w:rsid w:val="0014401A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87B"/>
    <w:rsid w:val="00175364"/>
    <w:rsid w:val="0017539B"/>
    <w:rsid w:val="00175B1C"/>
    <w:rsid w:val="00175DFB"/>
    <w:rsid w:val="00176227"/>
    <w:rsid w:val="00177800"/>
    <w:rsid w:val="00177934"/>
    <w:rsid w:val="00180AB2"/>
    <w:rsid w:val="001816D9"/>
    <w:rsid w:val="001818A1"/>
    <w:rsid w:val="001818C9"/>
    <w:rsid w:val="001825C4"/>
    <w:rsid w:val="00182C28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B85"/>
    <w:rsid w:val="00193D10"/>
    <w:rsid w:val="00194448"/>
    <w:rsid w:val="001954E2"/>
    <w:rsid w:val="00197575"/>
    <w:rsid w:val="001A19F9"/>
    <w:rsid w:val="001A467F"/>
    <w:rsid w:val="001A51B7"/>
    <w:rsid w:val="001A56FC"/>
    <w:rsid w:val="001A608B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D0E11"/>
    <w:rsid w:val="001D1A35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47F"/>
    <w:rsid w:val="0020048F"/>
    <w:rsid w:val="00201B37"/>
    <w:rsid w:val="00202830"/>
    <w:rsid w:val="00203F17"/>
    <w:rsid w:val="00203F6B"/>
    <w:rsid w:val="002043F9"/>
    <w:rsid w:val="00204693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7A2"/>
    <w:rsid w:val="002117B2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10D"/>
    <w:rsid w:val="00217369"/>
    <w:rsid w:val="00217C62"/>
    <w:rsid w:val="0022017E"/>
    <w:rsid w:val="0022038D"/>
    <w:rsid w:val="00220E0F"/>
    <w:rsid w:val="002213BB"/>
    <w:rsid w:val="002213FE"/>
    <w:rsid w:val="00222ECB"/>
    <w:rsid w:val="00223775"/>
    <w:rsid w:val="002241AD"/>
    <w:rsid w:val="0022558C"/>
    <w:rsid w:val="00226CDC"/>
    <w:rsid w:val="0022705A"/>
    <w:rsid w:val="00227C36"/>
    <w:rsid w:val="002300CE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62B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2060"/>
    <w:rsid w:val="00262509"/>
    <w:rsid w:val="00263341"/>
    <w:rsid w:val="0026444A"/>
    <w:rsid w:val="00264459"/>
    <w:rsid w:val="0026543D"/>
    <w:rsid w:val="00265BA0"/>
    <w:rsid w:val="00265DDC"/>
    <w:rsid w:val="00267CD4"/>
    <w:rsid w:val="00270C49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3117"/>
    <w:rsid w:val="0029387A"/>
    <w:rsid w:val="002938A9"/>
    <w:rsid w:val="0029521B"/>
    <w:rsid w:val="002962BF"/>
    <w:rsid w:val="0029724D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3A7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51B2"/>
    <w:rsid w:val="00316F5C"/>
    <w:rsid w:val="00317A64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AA0"/>
    <w:rsid w:val="00332B69"/>
    <w:rsid w:val="0033310F"/>
    <w:rsid w:val="00333697"/>
    <w:rsid w:val="00333F57"/>
    <w:rsid w:val="003348B5"/>
    <w:rsid w:val="00334DAD"/>
    <w:rsid w:val="00335535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70B8"/>
    <w:rsid w:val="00377146"/>
    <w:rsid w:val="00380129"/>
    <w:rsid w:val="003806AE"/>
    <w:rsid w:val="00381463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3F9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12AC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65D"/>
    <w:rsid w:val="003C0E08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3C4F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092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3C48"/>
    <w:rsid w:val="00444B39"/>
    <w:rsid w:val="004450DB"/>
    <w:rsid w:val="00445728"/>
    <w:rsid w:val="004457F3"/>
    <w:rsid w:val="00445EFF"/>
    <w:rsid w:val="004469A2"/>
    <w:rsid w:val="00447084"/>
    <w:rsid w:val="00447F0A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42CF"/>
    <w:rsid w:val="00456C66"/>
    <w:rsid w:val="004602A1"/>
    <w:rsid w:val="00460BBB"/>
    <w:rsid w:val="00461215"/>
    <w:rsid w:val="00461DDC"/>
    <w:rsid w:val="00462C01"/>
    <w:rsid w:val="0046344A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301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C77"/>
    <w:rsid w:val="00490CF0"/>
    <w:rsid w:val="004913D3"/>
    <w:rsid w:val="00491DC7"/>
    <w:rsid w:val="00491DD9"/>
    <w:rsid w:val="004941D9"/>
    <w:rsid w:val="004951BC"/>
    <w:rsid w:val="00495C52"/>
    <w:rsid w:val="004965E1"/>
    <w:rsid w:val="00496B47"/>
    <w:rsid w:val="00496F31"/>
    <w:rsid w:val="004973FA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2A4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CC0"/>
    <w:rsid w:val="004D03D1"/>
    <w:rsid w:val="004D0D59"/>
    <w:rsid w:val="004D0EF4"/>
    <w:rsid w:val="004D0F30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202"/>
    <w:rsid w:val="00534769"/>
    <w:rsid w:val="00534F76"/>
    <w:rsid w:val="00535177"/>
    <w:rsid w:val="005352B0"/>
    <w:rsid w:val="005354A3"/>
    <w:rsid w:val="0053628D"/>
    <w:rsid w:val="00537162"/>
    <w:rsid w:val="00537BAA"/>
    <w:rsid w:val="00540C90"/>
    <w:rsid w:val="00540C9F"/>
    <w:rsid w:val="00541130"/>
    <w:rsid w:val="005413FE"/>
    <w:rsid w:val="0054196D"/>
    <w:rsid w:val="00541E5F"/>
    <w:rsid w:val="00542D80"/>
    <w:rsid w:val="00543CA8"/>
    <w:rsid w:val="005442B4"/>
    <w:rsid w:val="005443CB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F8"/>
    <w:rsid w:val="00560D9D"/>
    <w:rsid w:val="00560E1F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0FA2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494"/>
    <w:rsid w:val="00584934"/>
    <w:rsid w:val="0058549C"/>
    <w:rsid w:val="00585F48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B0404"/>
    <w:rsid w:val="005B040F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4474"/>
    <w:rsid w:val="005F095B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1643B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661C"/>
    <w:rsid w:val="00626A7D"/>
    <w:rsid w:val="00626E31"/>
    <w:rsid w:val="00633777"/>
    <w:rsid w:val="00633E42"/>
    <w:rsid w:val="00634D92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E63"/>
    <w:rsid w:val="006662DE"/>
    <w:rsid w:val="00666E2C"/>
    <w:rsid w:val="00667651"/>
    <w:rsid w:val="0066797E"/>
    <w:rsid w:val="00667AA9"/>
    <w:rsid w:val="00667FAF"/>
    <w:rsid w:val="00670204"/>
    <w:rsid w:val="00670526"/>
    <w:rsid w:val="0067092E"/>
    <w:rsid w:val="006709E4"/>
    <w:rsid w:val="00670B50"/>
    <w:rsid w:val="00671FBB"/>
    <w:rsid w:val="006725C9"/>
    <w:rsid w:val="006738EE"/>
    <w:rsid w:val="00673C93"/>
    <w:rsid w:val="00674654"/>
    <w:rsid w:val="00675174"/>
    <w:rsid w:val="00676743"/>
    <w:rsid w:val="0067694A"/>
    <w:rsid w:val="00676A9C"/>
    <w:rsid w:val="0067715A"/>
    <w:rsid w:val="00677407"/>
    <w:rsid w:val="006801EC"/>
    <w:rsid w:val="00680A21"/>
    <w:rsid w:val="00681046"/>
    <w:rsid w:val="006813DE"/>
    <w:rsid w:val="0068160B"/>
    <w:rsid w:val="00681F9B"/>
    <w:rsid w:val="0068283D"/>
    <w:rsid w:val="006830AD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5049"/>
    <w:rsid w:val="006B55C8"/>
    <w:rsid w:val="006B59A2"/>
    <w:rsid w:val="006B5BDF"/>
    <w:rsid w:val="006B6413"/>
    <w:rsid w:val="006B71EB"/>
    <w:rsid w:val="006B7977"/>
    <w:rsid w:val="006B7CD2"/>
    <w:rsid w:val="006B7F6E"/>
    <w:rsid w:val="006C029F"/>
    <w:rsid w:val="006C040E"/>
    <w:rsid w:val="006C0DBD"/>
    <w:rsid w:val="006C2CF9"/>
    <w:rsid w:val="006C2F6E"/>
    <w:rsid w:val="006C2FDD"/>
    <w:rsid w:val="006C3D6B"/>
    <w:rsid w:val="006C42DE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365C"/>
    <w:rsid w:val="006E4494"/>
    <w:rsid w:val="006E6382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52EC"/>
    <w:rsid w:val="00705907"/>
    <w:rsid w:val="00707747"/>
    <w:rsid w:val="00710426"/>
    <w:rsid w:val="00710901"/>
    <w:rsid w:val="007117C7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BD6"/>
    <w:rsid w:val="00725220"/>
    <w:rsid w:val="00727895"/>
    <w:rsid w:val="00727E22"/>
    <w:rsid w:val="0073014C"/>
    <w:rsid w:val="00731068"/>
    <w:rsid w:val="0073330B"/>
    <w:rsid w:val="00733330"/>
    <w:rsid w:val="00733F61"/>
    <w:rsid w:val="00735146"/>
    <w:rsid w:val="00735269"/>
    <w:rsid w:val="00735774"/>
    <w:rsid w:val="007360AE"/>
    <w:rsid w:val="00736423"/>
    <w:rsid w:val="007376F3"/>
    <w:rsid w:val="00740840"/>
    <w:rsid w:val="007414A7"/>
    <w:rsid w:val="007422CA"/>
    <w:rsid w:val="0074232C"/>
    <w:rsid w:val="00742CB8"/>
    <w:rsid w:val="00744477"/>
    <w:rsid w:val="00744924"/>
    <w:rsid w:val="0074530D"/>
    <w:rsid w:val="0074582C"/>
    <w:rsid w:val="007459C5"/>
    <w:rsid w:val="00745C14"/>
    <w:rsid w:val="00752F5A"/>
    <w:rsid w:val="00752F9E"/>
    <w:rsid w:val="00753ABA"/>
    <w:rsid w:val="00754228"/>
    <w:rsid w:val="007547CB"/>
    <w:rsid w:val="00754B3A"/>
    <w:rsid w:val="0075546F"/>
    <w:rsid w:val="007554CD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4E43"/>
    <w:rsid w:val="00775527"/>
    <w:rsid w:val="0077553F"/>
    <w:rsid w:val="00775EEB"/>
    <w:rsid w:val="00776AB3"/>
    <w:rsid w:val="00777E5F"/>
    <w:rsid w:val="00780927"/>
    <w:rsid w:val="007809CD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59CF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252B"/>
    <w:rsid w:val="007E43CA"/>
    <w:rsid w:val="007E48E7"/>
    <w:rsid w:val="007E5189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354E"/>
    <w:rsid w:val="007F41D0"/>
    <w:rsid w:val="007F45CE"/>
    <w:rsid w:val="007F4704"/>
    <w:rsid w:val="007F532C"/>
    <w:rsid w:val="007F5EE4"/>
    <w:rsid w:val="007F6E8F"/>
    <w:rsid w:val="007F772E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0F0"/>
    <w:rsid w:val="0081354D"/>
    <w:rsid w:val="00813DAE"/>
    <w:rsid w:val="0081566F"/>
    <w:rsid w:val="00815733"/>
    <w:rsid w:val="0081588F"/>
    <w:rsid w:val="00816F24"/>
    <w:rsid w:val="00817E1B"/>
    <w:rsid w:val="00822850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3F6"/>
    <w:rsid w:val="0083177B"/>
    <w:rsid w:val="00831809"/>
    <w:rsid w:val="00831834"/>
    <w:rsid w:val="0083235A"/>
    <w:rsid w:val="008324F7"/>
    <w:rsid w:val="008325A3"/>
    <w:rsid w:val="008330C5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420E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D90"/>
    <w:rsid w:val="008A1558"/>
    <w:rsid w:val="008A1D1D"/>
    <w:rsid w:val="008A1FD8"/>
    <w:rsid w:val="008A2274"/>
    <w:rsid w:val="008A3B03"/>
    <w:rsid w:val="008A3B0F"/>
    <w:rsid w:val="008A53D5"/>
    <w:rsid w:val="008A55C0"/>
    <w:rsid w:val="008A6424"/>
    <w:rsid w:val="008B145C"/>
    <w:rsid w:val="008B21D9"/>
    <w:rsid w:val="008B27C2"/>
    <w:rsid w:val="008B2E73"/>
    <w:rsid w:val="008B5C28"/>
    <w:rsid w:val="008C041B"/>
    <w:rsid w:val="008C11E2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19B7"/>
    <w:rsid w:val="008D1BAD"/>
    <w:rsid w:val="008D1C1B"/>
    <w:rsid w:val="008D1FDC"/>
    <w:rsid w:val="008D50D7"/>
    <w:rsid w:val="008D6B0F"/>
    <w:rsid w:val="008E1403"/>
    <w:rsid w:val="008E154C"/>
    <w:rsid w:val="008E37EF"/>
    <w:rsid w:val="008E384F"/>
    <w:rsid w:val="008E3F12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49DF"/>
    <w:rsid w:val="008F5139"/>
    <w:rsid w:val="008F65E0"/>
    <w:rsid w:val="00900841"/>
    <w:rsid w:val="0090089A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C02"/>
    <w:rsid w:val="00911E87"/>
    <w:rsid w:val="009126C8"/>
    <w:rsid w:val="009129A4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693"/>
    <w:rsid w:val="00924C9D"/>
    <w:rsid w:val="009251EE"/>
    <w:rsid w:val="009261F3"/>
    <w:rsid w:val="00926C07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9D8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141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18F4"/>
    <w:rsid w:val="00951E81"/>
    <w:rsid w:val="00952A2C"/>
    <w:rsid w:val="00952B4C"/>
    <w:rsid w:val="00953795"/>
    <w:rsid w:val="009537CD"/>
    <w:rsid w:val="009538FD"/>
    <w:rsid w:val="0095409C"/>
    <w:rsid w:val="00956616"/>
    <w:rsid w:val="00956FB5"/>
    <w:rsid w:val="009571C5"/>
    <w:rsid w:val="009605FA"/>
    <w:rsid w:val="00963073"/>
    <w:rsid w:val="0096315C"/>
    <w:rsid w:val="0096355A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6FB7"/>
    <w:rsid w:val="0098726E"/>
    <w:rsid w:val="00987854"/>
    <w:rsid w:val="00987C21"/>
    <w:rsid w:val="00990BAB"/>
    <w:rsid w:val="0099165D"/>
    <w:rsid w:val="00992210"/>
    <w:rsid w:val="009922FB"/>
    <w:rsid w:val="009923A9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2A29"/>
    <w:rsid w:val="009B3991"/>
    <w:rsid w:val="009B6506"/>
    <w:rsid w:val="009B6D6F"/>
    <w:rsid w:val="009B7FCF"/>
    <w:rsid w:val="009C0A39"/>
    <w:rsid w:val="009C0A54"/>
    <w:rsid w:val="009C0B92"/>
    <w:rsid w:val="009C219B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3711"/>
    <w:rsid w:val="009D47AE"/>
    <w:rsid w:val="009D482D"/>
    <w:rsid w:val="009D486E"/>
    <w:rsid w:val="009D5F2D"/>
    <w:rsid w:val="009D6092"/>
    <w:rsid w:val="009E00B2"/>
    <w:rsid w:val="009E27CB"/>
    <w:rsid w:val="009E4B56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DE7"/>
    <w:rsid w:val="00A12ED3"/>
    <w:rsid w:val="00A147D4"/>
    <w:rsid w:val="00A14D1D"/>
    <w:rsid w:val="00A15F10"/>
    <w:rsid w:val="00A1617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655E"/>
    <w:rsid w:val="00A365BF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2FC0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9D"/>
    <w:rsid w:val="00A56AA9"/>
    <w:rsid w:val="00A57A6B"/>
    <w:rsid w:val="00A61087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071"/>
    <w:rsid w:val="00A64333"/>
    <w:rsid w:val="00A647C0"/>
    <w:rsid w:val="00A6602B"/>
    <w:rsid w:val="00A707BA"/>
    <w:rsid w:val="00A70966"/>
    <w:rsid w:val="00A70A3B"/>
    <w:rsid w:val="00A72E1D"/>
    <w:rsid w:val="00A7394B"/>
    <w:rsid w:val="00A74737"/>
    <w:rsid w:val="00A74F34"/>
    <w:rsid w:val="00A751C1"/>
    <w:rsid w:val="00A7581D"/>
    <w:rsid w:val="00A767C2"/>
    <w:rsid w:val="00A767DE"/>
    <w:rsid w:val="00A770A9"/>
    <w:rsid w:val="00A77DC8"/>
    <w:rsid w:val="00A8048E"/>
    <w:rsid w:val="00A804D3"/>
    <w:rsid w:val="00A81C4C"/>
    <w:rsid w:val="00A81F05"/>
    <w:rsid w:val="00A83BD3"/>
    <w:rsid w:val="00A83BE9"/>
    <w:rsid w:val="00A84E86"/>
    <w:rsid w:val="00A870E5"/>
    <w:rsid w:val="00A871DC"/>
    <w:rsid w:val="00A87243"/>
    <w:rsid w:val="00A873FB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4188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664"/>
    <w:rsid w:val="00AB1F0E"/>
    <w:rsid w:val="00AB20C3"/>
    <w:rsid w:val="00AB2B46"/>
    <w:rsid w:val="00AB3C0F"/>
    <w:rsid w:val="00AB41DF"/>
    <w:rsid w:val="00AB72E5"/>
    <w:rsid w:val="00AB7EE4"/>
    <w:rsid w:val="00AB7F9C"/>
    <w:rsid w:val="00AC02DB"/>
    <w:rsid w:val="00AC211C"/>
    <w:rsid w:val="00AC291E"/>
    <w:rsid w:val="00AC32AF"/>
    <w:rsid w:val="00AC3B8F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1128D"/>
    <w:rsid w:val="00B112F5"/>
    <w:rsid w:val="00B1189F"/>
    <w:rsid w:val="00B1244B"/>
    <w:rsid w:val="00B12773"/>
    <w:rsid w:val="00B13564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4B36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9E1"/>
    <w:rsid w:val="00BA1345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2353"/>
    <w:rsid w:val="00BC3FBA"/>
    <w:rsid w:val="00BC417E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F3B"/>
    <w:rsid w:val="00BE0BCA"/>
    <w:rsid w:val="00BE105B"/>
    <w:rsid w:val="00BE109A"/>
    <w:rsid w:val="00BE28E4"/>
    <w:rsid w:val="00BE37E9"/>
    <w:rsid w:val="00BE4663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838"/>
    <w:rsid w:val="00BF2C63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42A7"/>
    <w:rsid w:val="00C15439"/>
    <w:rsid w:val="00C1595D"/>
    <w:rsid w:val="00C166E0"/>
    <w:rsid w:val="00C178F8"/>
    <w:rsid w:val="00C2071F"/>
    <w:rsid w:val="00C21B3C"/>
    <w:rsid w:val="00C22350"/>
    <w:rsid w:val="00C22A5A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CAC"/>
    <w:rsid w:val="00C37FCE"/>
    <w:rsid w:val="00C40128"/>
    <w:rsid w:val="00C40B03"/>
    <w:rsid w:val="00C43D24"/>
    <w:rsid w:val="00C448FA"/>
    <w:rsid w:val="00C45362"/>
    <w:rsid w:val="00C457C1"/>
    <w:rsid w:val="00C4599E"/>
    <w:rsid w:val="00C46882"/>
    <w:rsid w:val="00C46BD3"/>
    <w:rsid w:val="00C47514"/>
    <w:rsid w:val="00C47A48"/>
    <w:rsid w:val="00C5123C"/>
    <w:rsid w:val="00C514B8"/>
    <w:rsid w:val="00C532F8"/>
    <w:rsid w:val="00C53328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6D21"/>
    <w:rsid w:val="00C770E7"/>
    <w:rsid w:val="00C77257"/>
    <w:rsid w:val="00C7776E"/>
    <w:rsid w:val="00C77C15"/>
    <w:rsid w:val="00C8050C"/>
    <w:rsid w:val="00C8081E"/>
    <w:rsid w:val="00C80CDB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617B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30E8"/>
    <w:rsid w:val="00CC4AEC"/>
    <w:rsid w:val="00CC62A8"/>
    <w:rsid w:val="00CC65DC"/>
    <w:rsid w:val="00CD04F1"/>
    <w:rsid w:val="00CD0522"/>
    <w:rsid w:val="00CD0B9C"/>
    <w:rsid w:val="00CD10D6"/>
    <w:rsid w:val="00CD1C8C"/>
    <w:rsid w:val="00CD2730"/>
    <w:rsid w:val="00CD3362"/>
    <w:rsid w:val="00CD43A4"/>
    <w:rsid w:val="00CD5573"/>
    <w:rsid w:val="00CD5B5A"/>
    <w:rsid w:val="00CD5EBB"/>
    <w:rsid w:val="00CD60E8"/>
    <w:rsid w:val="00CE0B78"/>
    <w:rsid w:val="00CE1F1E"/>
    <w:rsid w:val="00CE3215"/>
    <w:rsid w:val="00CE514A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0D0C"/>
    <w:rsid w:val="00CF149B"/>
    <w:rsid w:val="00CF34EF"/>
    <w:rsid w:val="00CF3C97"/>
    <w:rsid w:val="00CF3EBA"/>
    <w:rsid w:val="00CF3FBE"/>
    <w:rsid w:val="00CF54D6"/>
    <w:rsid w:val="00CF551B"/>
    <w:rsid w:val="00CF5D1D"/>
    <w:rsid w:val="00CF6121"/>
    <w:rsid w:val="00CF7F29"/>
    <w:rsid w:val="00D00783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7BA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163D9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5B2"/>
    <w:rsid w:val="00D308A1"/>
    <w:rsid w:val="00D31020"/>
    <w:rsid w:val="00D31663"/>
    <w:rsid w:val="00D31D1B"/>
    <w:rsid w:val="00D3225E"/>
    <w:rsid w:val="00D32A5B"/>
    <w:rsid w:val="00D32E32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749C"/>
    <w:rsid w:val="00D57919"/>
    <w:rsid w:val="00D60A6B"/>
    <w:rsid w:val="00D61079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EE4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3CC"/>
    <w:rsid w:val="00D845A2"/>
    <w:rsid w:val="00D84DD8"/>
    <w:rsid w:val="00D8592C"/>
    <w:rsid w:val="00D864DF"/>
    <w:rsid w:val="00D86952"/>
    <w:rsid w:val="00D86CB0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6E77"/>
    <w:rsid w:val="00D97168"/>
    <w:rsid w:val="00DA03E9"/>
    <w:rsid w:val="00DA1636"/>
    <w:rsid w:val="00DA243A"/>
    <w:rsid w:val="00DA4707"/>
    <w:rsid w:val="00DA4EC6"/>
    <w:rsid w:val="00DA5463"/>
    <w:rsid w:val="00DA5FB4"/>
    <w:rsid w:val="00DA6954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59C"/>
    <w:rsid w:val="00DD7C32"/>
    <w:rsid w:val="00DE003E"/>
    <w:rsid w:val="00DE0153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5862"/>
    <w:rsid w:val="00DE69CE"/>
    <w:rsid w:val="00DF0341"/>
    <w:rsid w:val="00DF0D6E"/>
    <w:rsid w:val="00DF1AB3"/>
    <w:rsid w:val="00DF25D1"/>
    <w:rsid w:val="00DF25FA"/>
    <w:rsid w:val="00DF2C01"/>
    <w:rsid w:val="00DF3DF2"/>
    <w:rsid w:val="00DF4314"/>
    <w:rsid w:val="00DF4E44"/>
    <w:rsid w:val="00E006C4"/>
    <w:rsid w:val="00E00B8C"/>
    <w:rsid w:val="00E01492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118BF"/>
    <w:rsid w:val="00E120C5"/>
    <w:rsid w:val="00E12E1F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474"/>
    <w:rsid w:val="00E17D2E"/>
    <w:rsid w:val="00E20192"/>
    <w:rsid w:val="00E20BC4"/>
    <w:rsid w:val="00E216FB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B4C"/>
    <w:rsid w:val="00E35C6E"/>
    <w:rsid w:val="00E35CD2"/>
    <w:rsid w:val="00E35ECB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5364"/>
    <w:rsid w:val="00EC5C03"/>
    <w:rsid w:val="00EC760D"/>
    <w:rsid w:val="00EC77B9"/>
    <w:rsid w:val="00EC79BF"/>
    <w:rsid w:val="00EC7A41"/>
    <w:rsid w:val="00ED01F3"/>
    <w:rsid w:val="00ED0CDC"/>
    <w:rsid w:val="00ED119F"/>
    <w:rsid w:val="00ED14C9"/>
    <w:rsid w:val="00ED1985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D31"/>
    <w:rsid w:val="00EE3D2D"/>
    <w:rsid w:val="00EE41F3"/>
    <w:rsid w:val="00EE6F77"/>
    <w:rsid w:val="00EE764D"/>
    <w:rsid w:val="00EF0131"/>
    <w:rsid w:val="00EF146C"/>
    <w:rsid w:val="00EF1609"/>
    <w:rsid w:val="00EF1F8F"/>
    <w:rsid w:val="00EF2239"/>
    <w:rsid w:val="00EF231C"/>
    <w:rsid w:val="00EF3A36"/>
    <w:rsid w:val="00EF3C73"/>
    <w:rsid w:val="00EF4BE6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507D4"/>
    <w:rsid w:val="00F54ACE"/>
    <w:rsid w:val="00F552B5"/>
    <w:rsid w:val="00F559EB"/>
    <w:rsid w:val="00F56615"/>
    <w:rsid w:val="00F56F38"/>
    <w:rsid w:val="00F5719C"/>
    <w:rsid w:val="00F6015C"/>
    <w:rsid w:val="00F60E7D"/>
    <w:rsid w:val="00F62365"/>
    <w:rsid w:val="00F6269E"/>
    <w:rsid w:val="00F62FC8"/>
    <w:rsid w:val="00F631CE"/>
    <w:rsid w:val="00F643D0"/>
    <w:rsid w:val="00F64908"/>
    <w:rsid w:val="00F65368"/>
    <w:rsid w:val="00F65759"/>
    <w:rsid w:val="00F65AD7"/>
    <w:rsid w:val="00F668A7"/>
    <w:rsid w:val="00F66A15"/>
    <w:rsid w:val="00F66C8C"/>
    <w:rsid w:val="00F70393"/>
    <w:rsid w:val="00F71810"/>
    <w:rsid w:val="00F71C38"/>
    <w:rsid w:val="00F71FD3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A1B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770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B8"/>
    <w:rsid w:val="00FA3211"/>
    <w:rsid w:val="00FA33AE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C21"/>
    <w:rsid w:val="00FE5C7B"/>
    <w:rsid w:val="00FE6C80"/>
    <w:rsid w:val="00FE6FD8"/>
    <w:rsid w:val="00FE77AE"/>
    <w:rsid w:val="00FF0744"/>
    <w:rsid w:val="00FF321D"/>
    <w:rsid w:val="00FF4DB0"/>
    <w:rsid w:val="00FF4FEA"/>
    <w:rsid w:val="00FF5900"/>
    <w:rsid w:val="00FF60F1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314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6062-A150-4A0B-8228-C4DCB48DDBF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77A4AA82-5F07-45BE-ADEF-A14E056226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3A5D-C169-4D41-988D-29F2950D6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322FD-EF05-4CB5-917D-6F3DF46D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3168</Characters>
  <Application>Microsoft Office Word</Application>
  <DocSecurity>4</DocSecurity>
  <Lines>134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HOCKING, Lauren</cp:lastModifiedBy>
  <cp:revision>2</cp:revision>
  <cp:lastPrinted>2023-05-09T23:02:00Z</cp:lastPrinted>
  <dcterms:created xsi:type="dcterms:W3CDTF">2023-06-22T01:36:00Z</dcterms:created>
  <dcterms:modified xsi:type="dcterms:W3CDTF">2023-06-22T01:36:00Z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0x010100266966F133664895A6EE3632470D45F5003AC68360041608409C7BD00FB209A4FE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32DCD1088A9840D99C7F63ED63432854</vt:lpwstr>
  </property>
  <property fmtid="{D5CDD505-2E9C-101B-9397-08002B2CF9AE}" pid="10" name="PM_ProtectiveMarkingValue_Footer">
    <vt:lpwstr>OFFICIAL</vt:lpwstr>
  </property>
  <property fmtid="{D5CDD505-2E9C-101B-9397-08002B2CF9AE}" pid="11" name="PM_OriginationTimeStamp">
    <vt:lpwstr>2023-06-22T01:35:55Z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A223AA23533AC32C33892A07F90267CF</vt:lpwstr>
  </property>
  <property fmtid="{D5CDD505-2E9C-101B-9397-08002B2CF9AE}" pid="20" name="PM_Hash_Salt">
    <vt:lpwstr>F9FEDB7DEDD82B97EB0FD9E5AAF9949E</vt:lpwstr>
  </property>
  <property fmtid="{D5CDD505-2E9C-101B-9397-08002B2CF9AE}" pid="21" name="PM_Hash_SHA1">
    <vt:lpwstr>B8A6E8EA6B3421938609F8E8BBA7519239C4DA7D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_Hash_SHA1">
    <vt:lpwstr>86C09F4EE8A0CFB185A5C27B47969725282CE7E6</vt:lpwstr>
  </property>
  <property fmtid="{D5CDD505-2E9C-101B-9397-08002B2CF9AE}" pid="27" name="PM_OriginatorUserAccountName_SHA256">
    <vt:lpwstr>A98D2C4B3E9660696E5975BE50876FE048CD271EE39734E12301A563101CCA62</vt:lpwstr>
  </property>
  <property fmtid="{D5CDD505-2E9C-101B-9397-08002B2CF9AE}" pid="28" name="PM_MinimumSecurityClassification">
    <vt:lpwstr/>
  </property>
</Properties>
</file>