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58C5" w14:textId="34233C0C" w:rsidR="006B0219" w:rsidRPr="00022181" w:rsidRDefault="006B0219">
      <w:r w:rsidRPr="00022181">
        <w:rPr>
          <w:noProof/>
          <w:lang w:eastAsia="en-AU"/>
        </w:rPr>
        <w:drawing>
          <wp:inline distT="0" distB="0" distL="0" distR="0" wp14:anchorId="48B0AD60" wp14:editId="6DD299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022181" w:rsidRDefault="006B0219" w:rsidP="006B0219">
      <w:pPr>
        <w:rPr>
          <w:sz w:val="19"/>
        </w:rPr>
      </w:pPr>
    </w:p>
    <w:p w14:paraId="0D8907D1" w14:textId="355732A6" w:rsidR="006B0219" w:rsidRPr="00022181" w:rsidRDefault="006B0219" w:rsidP="006B0219">
      <w:pPr>
        <w:pStyle w:val="ShortT"/>
      </w:pPr>
      <w:r w:rsidRPr="00022181">
        <w:t>National Redress Scheme for Institutional Child Sexual Abuse Amendment (202</w:t>
      </w:r>
      <w:r w:rsidR="002F3C4D" w:rsidRPr="00022181">
        <w:t>4</w:t>
      </w:r>
      <w:r w:rsidRPr="00022181">
        <w:t xml:space="preserve"> Measures No.</w:t>
      </w:r>
      <w:r w:rsidR="00784644" w:rsidRPr="00022181">
        <w:t> </w:t>
      </w:r>
      <w:r w:rsidR="002F3C4D" w:rsidRPr="00022181">
        <w:t>1</w:t>
      </w:r>
      <w:r w:rsidRPr="00022181">
        <w:t>) Declaration 202</w:t>
      </w:r>
      <w:r w:rsidR="002F3C4D" w:rsidRPr="00022181">
        <w:t>4</w:t>
      </w:r>
    </w:p>
    <w:p w14:paraId="5CFD9FC3" w14:textId="77777777" w:rsidR="006B0219" w:rsidRPr="00022181" w:rsidRDefault="006B0219" w:rsidP="006B0219">
      <w:pPr>
        <w:pStyle w:val="SignCoverPageStart"/>
        <w:spacing w:before="240"/>
        <w:ind w:right="91"/>
        <w:rPr>
          <w:szCs w:val="22"/>
        </w:rPr>
      </w:pPr>
      <w:r w:rsidRPr="00022181">
        <w:rPr>
          <w:szCs w:val="22"/>
        </w:rPr>
        <w:t xml:space="preserve">I, </w:t>
      </w:r>
      <w:r w:rsidR="001873D2" w:rsidRPr="00022181">
        <w:rPr>
          <w:szCs w:val="22"/>
        </w:rPr>
        <w:t>Amanda Rishworth</w:t>
      </w:r>
      <w:r w:rsidRPr="00022181">
        <w:rPr>
          <w:szCs w:val="22"/>
        </w:rPr>
        <w:t xml:space="preserve">, Minister </w:t>
      </w:r>
      <w:r w:rsidR="001873D2" w:rsidRPr="00022181">
        <w:rPr>
          <w:szCs w:val="22"/>
        </w:rPr>
        <w:t xml:space="preserve">for </w:t>
      </w:r>
      <w:r w:rsidRPr="00022181">
        <w:rPr>
          <w:szCs w:val="22"/>
        </w:rPr>
        <w:t>Social Services, make the following Declaration.</w:t>
      </w:r>
    </w:p>
    <w:p w14:paraId="08E6D695" w14:textId="04385666" w:rsidR="006B0219" w:rsidRPr="00022181" w:rsidRDefault="006B0219" w:rsidP="006B0219">
      <w:pPr>
        <w:keepNext/>
        <w:spacing w:before="300" w:line="240" w:lineRule="atLeast"/>
        <w:ind w:right="397"/>
        <w:jc w:val="both"/>
      </w:pPr>
      <w:r w:rsidRPr="00022181">
        <w:t>Dated</w:t>
      </w:r>
      <w:r w:rsidR="00381485">
        <w:t xml:space="preserve"> 3 April</w:t>
      </w:r>
      <w:r w:rsidR="00E01E71" w:rsidRPr="00022181">
        <w:t xml:space="preserve"> 2024</w:t>
      </w:r>
      <w:r w:rsidR="00870D91" w:rsidRPr="00022181">
        <w:t xml:space="preserve"> </w:t>
      </w:r>
    </w:p>
    <w:p w14:paraId="1AC2C455" w14:textId="77777777" w:rsidR="006B0219" w:rsidRPr="00022181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22181">
        <w:rPr>
          <w:szCs w:val="22"/>
        </w:rPr>
        <w:t>Amanda Rishworth</w:t>
      </w:r>
    </w:p>
    <w:p w14:paraId="3CF2BF2E" w14:textId="77777777" w:rsidR="006B0219" w:rsidRPr="00022181" w:rsidRDefault="006B0219" w:rsidP="006B0219">
      <w:pPr>
        <w:pStyle w:val="SignCoverPageEnd"/>
        <w:ind w:right="91"/>
        <w:rPr>
          <w:sz w:val="22"/>
        </w:rPr>
      </w:pPr>
      <w:r w:rsidRPr="00022181">
        <w:rPr>
          <w:sz w:val="22"/>
        </w:rPr>
        <w:t>Minister for Social Services</w:t>
      </w:r>
    </w:p>
    <w:p w14:paraId="479D1A6E" w14:textId="77777777" w:rsidR="006B0219" w:rsidRPr="00022181" w:rsidRDefault="006B0219" w:rsidP="006B0219"/>
    <w:p w14:paraId="710BDC2E" w14:textId="77777777" w:rsidR="006B0219" w:rsidRPr="00022181" w:rsidRDefault="006B0219" w:rsidP="006B0219">
      <w:pPr>
        <w:sectPr w:rsidR="006B0219" w:rsidRPr="00022181" w:rsidSect="00CF5DC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022181" w:rsidRDefault="006B0219" w:rsidP="006B0219">
      <w:pPr>
        <w:outlineLvl w:val="0"/>
        <w:rPr>
          <w:sz w:val="36"/>
        </w:rPr>
      </w:pPr>
      <w:r w:rsidRPr="00022181">
        <w:rPr>
          <w:sz w:val="36"/>
        </w:rPr>
        <w:lastRenderedPageBreak/>
        <w:t>Contents</w:t>
      </w:r>
    </w:p>
    <w:bookmarkStart w:id="0" w:name="BKCheck15B_2"/>
    <w:bookmarkEnd w:id="0"/>
    <w:p w14:paraId="085A483F" w14:textId="7D906A87" w:rsidR="00E56566" w:rsidRPr="00022181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181">
        <w:fldChar w:fldCharType="begin"/>
      </w:r>
      <w:r w:rsidRPr="00022181">
        <w:instrText xml:space="preserve"> TOC \o "1-9" </w:instrText>
      </w:r>
      <w:r w:rsidRPr="00022181">
        <w:fldChar w:fldCharType="separate"/>
      </w:r>
      <w:r w:rsidR="00E56566" w:rsidRPr="00022181">
        <w:rPr>
          <w:noProof/>
        </w:rPr>
        <w:t>1  Name</w:t>
      </w:r>
      <w:r w:rsidR="00E56566" w:rsidRPr="00022181">
        <w:rPr>
          <w:noProof/>
        </w:rPr>
        <w:tab/>
      </w:r>
      <w:r w:rsidR="00E56566" w:rsidRPr="00022181">
        <w:rPr>
          <w:noProof/>
        </w:rPr>
        <w:fldChar w:fldCharType="begin"/>
      </w:r>
      <w:r w:rsidR="00E56566" w:rsidRPr="00022181">
        <w:rPr>
          <w:noProof/>
        </w:rPr>
        <w:instrText xml:space="preserve"> PAGEREF _Toc52269092 \h </w:instrText>
      </w:r>
      <w:r w:rsidR="00E56566" w:rsidRPr="00022181">
        <w:rPr>
          <w:noProof/>
        </w:rPr>
      </w:r>
      <w:r w:rsidR="00E56566" w:rsidRPr="00022181">
        <w:rPr>
          <w:noProof/>
        </w:rPr>
        <w:fldChar w:fldCharType="separate"/>
      </w:r>
      <w:r w:rsidR="00E01E71" w:rsidRPr="00022181">
        <w:rPr>
          <w:noProof/>
        </w:rPr>
        <w:t>1</w:t>
      </w:r>
      <w:r w:rsidR="00E56566" w:rsidRPr="00022181">
        <w:rPr>
          <w:noProof/>
        </w:rPr>
        <w:fldChar w:fldCharType="end"/>
      </w:r>
    </w:p>
    <w:p w14:paraId="0A924194" w14:textId="2DCCA004" w:rsidR="00E56566" w:rsidRPr="00022181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181">
        <w:rPr>
          <w:noProof/>
        </w:rPr>
        <w:t>2  Commencement</w:t>
      </w:r>
      <w:r w:rsidRPr="00022181">
        <w:rPr>
          <w:noProof/>
        </w:rPr>
        <w:tab/>
      </w:r>
      <w:r w:rsidRPr="00022181">
        <w:rPr>
          <w:noProof/>
        </w:rPr>
        <w:fldChar w:fldCharType="begin"/>
      </w:r>
      <w:r w:rsidRPr="00022181">
        <w:rPr>
          <w:noProof/>
        </w:rPr>
        <w:instrText xml:space="preserve"> PAGEREF _Toc52269093 \h </w:instrText>
      </w:r>
      <w:r w:rsidRPr="00022181">
        <w:rPr>
          <w:noProof/>
        </w:rPr>
      </w:r>
      <w:r w:rsidRPr="00022181">
        <w:rPr>
          <w:noProof/>
        </w:rPr>
        <w:fldChar w:fldCharType="separate"/>
      </w:r>
      <w:r w:rsidR="00E01E71" w:rsidRPr="00022181">
        <w:rPr>
          <w:noProof/>
        </w:rPr>
        <w:t>1</w:t>
      </w:r>
      <w:r w:rsidRPr="00022181">
        <w:rPr>
          <w:noProof/>
        </w:rPr>
        <w:fldChar w:fldCharType="end"/>
      </w:r>
    </w:p>
    <w:p w14:paraId="27EA7015" w14:textId="5155C9C7" w:rsidR="00E56566" w:rsidRPr="00022181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181">
        <w:rPr>
          <w:noProof/>
        </w:rPr>
        <w:t>3  Authority</w:t>
      </w:r>
      <w:r w:rsidRPr="00022181">
        <w:rPr>
          <w:noProof/>
        </w:rPr>
        <w:tab/>
      </w:r>
      <w:r w:rsidRPr="00022181">
        <w:rPr>
          <w:noProof/>
        </w:rPr>
        <w:fldChar w:fldCharType="begin"/>
      </w:r>
      <w:r w:rsidRPr="00022181">
        <w:rPr>
          <w:noProof/>
        </w:rPr>
        <w:instrText xml:space="preserve"> PAGEREF _Toc52269094 \h </w:instrText>
      </w:r>
      <w:r w:rsidRPr="00022181">
        <w:rPr>
          <w:noProof/>
        </w:rPr>
      </w:r>
      <w:r w:rsidRPr="00022181">
        <w:rPr>
          <w:noProof/>
        </w:rPr>
        <w:fldChar w:fldCharType="separate"/>
      </w:r>
      <w:r w:rsidR="00E01E71" w:rsidRPr="00022181">
        <w:rPr>
          <w:noProof/>
        </w:rPr>
        <w:t>1</w:t>
      </w:r>
      <w:r w:rsidRPr="00022181">
        <w:rPr>
          <w:noProof/>
        </w:rPr>
        <w:fldChar w:fldCharType="end"/>
      </w:r>
    </w:p>
    <w:p w14:paraId="67DA9AA3" w14:textId="783912C1" w:rsidR="00E56566" w:rsidRPr="00022181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22181">
        <w:rPr>
          <w:noProof/>
        </w:rPr>
        <w:t>4  Schedules</w:t>
      </w:r>
      <w:r w:rsidRPr="00022181">
        <w:rPr>
          <w:noProof/>
        </w:rPr>
        <w:tab/>
      </w:r>
      <w:r w:rsidRPr="00022181">
        <w:rPr>
          <w:noProof/>
        </w:rPr>
        <w:fldChar w:fldCharType="begin"/>
      </w:r>
      <w:r w:rsidRPr="00022181">
        <w:rPr>
          <w:noProof/>
        </w:rPr>
        <w:instrText xml:space="preserve"> PAGEREF _Toc52269095 \h </w:instrText>
      </w:r>
      <w:r w:rsidRPr="00022181">
        <w:rPr>
          <w:noProof/>
        </w:rPr>
      </w:r>
      <w:r w:rsidRPr="00022181">
        <w:rPr>
          <w:noProof/>
        </w:rPr>
        <w:fldChar w:fldCharType="separate"/>
      </w:r>
      <w:r w:rsidR="00E01E71" w:rsidRPr="00022181">
        <w:rPr>
          <w:noProof/>
        </w:rPr>
        <w:t>1</w:t>
      </w:r>
      <w:r w:rsidRPr="00022181">
        <w:rPr>
          <w:noProof/>
        </w:rPr>
        <w:fldChar w:fldCharType="end"/>
      </w:r>
    </w:p>
    <w:p w14:paraId="486B4438" w14:textId="2441981B" w:rsidR="00E56566" w:rsidRPr="00022181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22181">
        <w:rPr>
          <w:noProof/>
        </w:rPr>
        <w:t>Schedule 1—Amendments</w:t>
      </w:r>
      <w:r w:rsidRPr="00022181">
        <w:rPr>
          <w:noProof/>
        </w:rPr>
        <w:tab/>
      </w:r>
      <w:r w:rsidRPr="00022181">
        <w:rPr>
          <w:noProof/>
        </w:rPr>
        <w:fldChar w:fldCharType="begin"/>
      </w:r>
      <w:r w:rsidRPr="00022181">
        <w:rPr>
          <w:noProof/>
        </w:rPr>
        <w:instrText xml:space="preserve"> PAGEREF _Toc52269096 \h </w:instrText>
      </w:r>
      <w:r w:rsidRPr="00022181">
        <w:rPr>
          <w:noProof/>
        </w:rPr>
      </w:r>
      <w:r w:rsidRPr="00022181">
        <w:rPr>
          <w:noProof/>
        </w:rPr>
        <w:fldChar w:fldCharType="separate"/>
      </w:r>
      <w:r w:rsidR="00E01E71" w:rsidRPr="00022181">
        <w:rPr>
          <w:noProof/>
        </w:rPr>
        <w:t>2</w:t>
      </w:r>
      <w:r w:rsidRPr="00022181">
        <w:rPr>
          <w:noProof/>
        </w:rPr>
        <w:fldChar w:fldCharType="end"/>
      </w:r>
    </w:p>
    <w:p w14:paraId="5624EC7D" w14:textId="3ECE5D2D" w:rsidR="00E56566" w:rsidRPr="00022181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22181">
        <w:rPr>
          <w:noProof/>
        </w:rPr>
        <w:t>National Redress Scheme for Institutional Child Sexual Abuse Declaration 2018</w:t>
      </w:r>
      <w:r w:rsidRPr="00022181">
        <w:rPr>
          <w:noProof/>
        </w:rPr>
        <w:tab/>
      </w:r>
      <w:r w:rsidRPr="00022181">
        <w:rPr>
          <w:i w:val="0"/>
          <w:noProof/>
        </w:rPr>
        <w:fldChar w:fldCharType="begin"/>
      </w:r>
      <w:r w:rsidRPr="00022181">
        <w:rPr>
          <w:i w:val="0"/>
          <w:noProof/>
        </w:rPr>
        <w:instrText xml:space="preserve"> PAGEREF _Toc52269097 \h </w:instrText>
      </w:r>
      <w:r w:rsidRPr="00022181">
        <w:rPr>
          <w:i w:val="0"/>
          <w:noProof/>
        </w:rPr>
      </w:r>
      <w:r w:rsidRPr="00022181">
        <w:rPr>
          <w:i w:val="0"/>
          <w:noProof/>
        </w:rPr>
        <w:fldChar w:fldCharType="separate"/>
      </w:r>
      <w:r w:rsidR="00E01E71" w:rsidRPr="00022181">
        <w:rPr>
          <w:i w:val="0"/>
          <w:noProof/>
        </w:rPr>
        <w:t>2</w:t>
      </w:r>
      <w:r w:rsidRPr="00022181">
        <w:rPr>
          <w:i w:val="0"/>
          <w:noProof/>
        </w:rPr>
        <w:fldChar w:fldCharType="end"/>
      </w:r>
    </w:p>
    <w:p w14:paraId="61915093" w14:textId="77777777" w:rsidR="006B0219" w:rsidRPr="00022181" w:rsidRDefault="006B0219" w:rsidP="006B0219">
      <w:r w:rsidRPr="00022181">
        <w:rPr>
          <w:rFonts w:cs="Times New Roman"/>
          <w:sz w:val="20"/>
        </w:rPr>
        <w:fldChar w:fldCharType="end"/>
      </w:r>
    </w:p>
    <w:p w14:paraId="1ECCF717" w14:textId="77777777" w:rsidR="006B0219" w:rsidRPr="00022181" w:rsidRDefault="006B0219" w:rsidP="006B0219"/>
    <w:p w14:paraId="382FDF1C" w14:textId="77777777" w:rsidR="006B0219" w:rsidRPr="00022181" w:rsidRDefault="006B0219" w:rsidP="006B0219">
      <w:pPr>
        <w:sectPr w:rsidR="006B0219" w:rsidRPr="00022181" w:rsidSect="00CF5D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022181" w:rsidRDefault="006B0219" w:rsidP="006B0219">
      <w:pPr>
        <w:pStyle w:val="ActHead5"/>
      </w:pPr>
      <w:bookmarkStart w:id="1" w:name="_Toc52269092"/>
      <w:proofErr w:type="gramStart"/>
      <w:r w:rsidRPr="00022181">
        <w:rPr>
          <w:rStyle w:val="CharSectno"/>
        </w:rPr>
        <w:lastRenderedPageBreak/>
        <w:t>1</w:t>
      </w:r>
      <w:r w:rsidRPr="00022181">
        <w:t xml:space="preserve">  Name</w:t>
      </w:r>
      <w:bookmarkEnd w:id="1"/>
      <w:proofErr w:type="gramEnd"/>
    </w:p>
    <w:p w14:paraId="656EF73F" w14:textId="1924176D" w:rsidR="00B152FC" w:rsidRPr="00022181" w:rsidRDefault="006B0219" w:rsidP="00BE63F1">
      <w:pPr>
        <w:pStyle w:val="subsection"/>
      </w:pPr>
      <w:r w:rsidRPr="00022181">
        <w:tab/>
      </w:r>
      <w:r w:rsidR="00DC4AE5" w:rsidRPr="00022181">
        <w:tab/>
      </w:r>
      <w:r w:rsidRPr="00022181">
        <w:t xml:space="preserve">This instrument is the </w:t>
      </w:r>
      <w:bookmarkStart w:id="2" w:name="BKCheck15B_3"/>
      <w:bookmarkEnd w:id="2"/>
      <w:r w:rsidRPr="00022181">
        <w:rPr>
          <w:i/>
          <w:iCs/>
        </w:rPr>
        <w:t>National Redress Scheme for Institutional Child Sexual Abuse Amendment (202</w:t>
      </w:r>
      <w:r w:rsidR="006834F9" w:rsidRPr="00022181">
        <w:rPr>
          <w:i/>
          <w:iCs/>
        </w:rPr>
        <w:t>4</w:t>
      </w:r>
      <w:r w:rsidRPr="00022181">
        <w:rPr>
          <w:i/>
          <w:iCs/>
        </w:rPr>
        <w:t xml:space="preserve"> Measures No.</w:t>
      </w:r>
      <w:r w:rsidR="007B5908" w:rsidRPr="00022181">
        <w:rPr>
          <w:i/>
          <w:iCs/>
        </w:rPr>
        <w:t xml:space="preserve"> </w:t>
      </w:r>
      <w:r w:rsidR="006834F9" w:rsidRPr="00022181">
        <w:rPr>
          <w:i/>
          <w:iCs/>
        </w:rPr>
        <w:t>1</w:t>
      </w:r>
      <w:r w:rsidRPr="00022181">
        <w:rPr>
          <w:i/>
          <w:iCs/>
        </w:rPr>
        <w:t>) Declaration 202</w:t>
      </w:r>
      <w:r w:rsidR="006834F9" w:rsidRPr="00022181">
        <w:rPr>
          <w:i/>
          <w:iCs/>
        </w:rPr>
        <w:t>4</w:t>
      </w:r>
      <w:r w:rsidRPr="00022181">
        <w:t>.</w:t>
      </w:r>
    </w:p>
    <w:p w14:paraId="5676D318" w14:textId="77777777" w:rsidR="006B0219" w:rsidRPr="00022181" w:rsidRDefault="006B0219" w:rsidP="006101C0">
      <w:pPr>
        <w:pStyle w:val="ActHead5"/>
        <w:ind w:left="0" w:firstLine="0"/>
      </w:pPr>
      <w:bookmarkStart w:id="3" w:name="_Toc52269093"/>
      <w:proofErr w:type="gramStart"/>
      <w:r w:rsidRPr="00022181">
        <w:rPr>
          <w:rStyle w:val="CharSectno"/>
        </w:rPr>
        <w:t>2</w:t>
      </w:r>
      <w:r w:rsidRPr="00022181">
        <w:t xml:space="preserve">  Commencement</w:t>
      </w:r>
      <w:bookmarkEnd w:id="3"/>
      <w:proofErr w:type="gramEnd"/>
    </w:p>
    <w:p w14:paraId="278D361B" w14:textId="77777777" w:rsidR="006B0219" w:rsidRPr="00022181" w:rsidRDefault="006B0219" w:rsidP="006B0219">
      <w:pPr>
        <w:pStyle w:val="subsection"/>
      </w:pPr>
      <w:r w:rsidRPr="00022181">
        <w:tab/>
        <w:t>(1)</w:t>
      </w:r>
      <w:r w:rsidRPr="0002218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022181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022181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022181" w:rsidRDefault="006B0219" w:rsidP="00B75287">
            <w:pPr>
              <w:pStyle w:val="TableHeading"/>
            </w:pPr>
            <w:r w:rsidRPr="00022181">
              <w:t>Commencement information</w:t>
            </w:r>
          </w:p>
        </w:tc>
      </w:tr>
      <w:tr w:rsidR="006B0219" w:rsidRPr="00022181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022181" w:rsidRDefault="006B0219" w:rsidP="00B75287">
            <w:pPr>
              <w:pStyle w:val="TableHeading"/>
            </w:pPr>
            <w:r w:rsidRPr="0002218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022181" w:rsidRDefault="006B0219" w:rsidP="00B75287">
            <w:pPr>
              <w:pStyle w:val="TableHeading"/>
            </w:pPr>
            <w:r w:rsidRPr="0002218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022181" w:rsidRDefault="006B0219" w:rsidP="00B75287">
            <w:pPr>
              <w:pStyle w:val="TableHeading"/>
            </w:pPr>
            <w:r w:rsidRPr="00022181">
              <w:t>Column 3</w:t>
            </w:r>
          </w:p>
        </w:tc>
      </w:tr>
      <w:tr w:rsidR="006B0219" w:rsidRPr="00022181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022181" w:rsidRDefault="006B0219" w:rsidP="00B75287">
            <w:pPr>
              <w:pStyle w:val="TableHeading"/>
            </w:pPr>
            <w:r w:rsidRPr="0002218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022181" w:rsidRDefault="006B0219" w:rsidP="00B75287">
            <w:pPr>
              <w:pStyle w:val="TableHeading"/>
            </w:pPr>
            <w:r w:rsidRPr="0002218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022181" w:rsidRDefault="006B0219" w:rsidP="00B75287">
            <w:pPr>
              <w:pStyle w:val="TableHeading"/>
            </w:pPr>
            <w:r w:rsidRPr="00022181">
              <w:t>Date/Details</w:t>
            </w:r>
          </w:p>
        </w:tc>
      </w:tr>
      <w:tr w:rsidR="006B0219" w:rsidRPr="00022181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5DA7FFFB" w:rsidR="006B0219" w:rsidRPr="00022181" w:rsidRDefault="006B0219" w:rsidP="000F606B">
            <w:pPr>
              <w:pStyle w:val="Tabletext"/>
            </w:pPr>
            <w:r w:rsidRPr="00022181">
              <w:t xml:space="preserve">1.  </w:t>
            </w:r>
            <w:r w:rsidR="000F606B" w:rsidRPr="00022181">
              <w:t>Sections 1</w:t>
            </w:r>
            <w:r w:rsidR="00EE7B4C" w:rsidRPr="00022181">
              <w:t>,</w:t>
            </w:r>
            <w:r w:rsidR="000F606B" w:rsidRPr="00022181">
              <w:t xml:space="preserve"> </w:t>
            </w:r>
            <w:proofErr w:type="gramStart"/>
            <w:r w:rsidR="00EE7B4C" w:rsidRPr="00022181">
              <w:t>2  to</w:t>
            </w:r>
            <w:proofErr w:type="gramEnd"/>
            <w:r w:rsidR="00EE7B4C" w:rsidRPr="00022181">
              <w:t xml:space="preserve"> 6,</w:t>
            </w:r>
            <w:r w:rsidR="000F606B" w:rsidRPr="00022181">
              <w:t xml:space="preserve">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022181" w:rsidRDefault="006B0219" w:rsidP="00B75287">
            <w:pPr>
              <w:pStyle w:val="Tabletext"/>
            </w:pPr>
            <w:r w:rsidRPr="0002218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022181" w:rsidRDefault="006B0219" w:rsidP="00B75287">
            <w:pPr>
              <w:pStyle w:val="Tabletext"/>
            </w:pPr>
          </w:p>
        </w:tc>
      </w:tr>
      <w:tr w:rsidR="000F606B" w:rsidRPr="00022181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59E27098" w:rsidR="000F606B" w:rsidRPr="00022181" w:rsidRDefault="000F606B" w:rsidP="00AB51F0">
            <w:pPr>
              <w:pStyle w:val="Tabletext"/>
            </w:pPr>
            <w:r w:rsidRPr="00022181">
              <w:t>2</w:t>
            </w:r>
            <w:r w:rsidR="00192DAC" w:rsidRPr="00022181">
              <w:t>. Schedule 1, items</w:t>
            </w:r>
            <w:r w:rsidR="00DB72DC" w:rsidRPr="00022181">
              <w:t xml:space="preserve"> </w:t>
            </w:r>
            <w:r w:rsidR="00007BE9" w:rsidRPr="00022181">
              <w:t>3</w:t>
            </w:r>
            <w:r w:rsidR="00EE7B4C" w:rsidRPr="00022181">
              <w:t xml:space="preserve"> and</w:t>
            </w:r>
            <w:r w:rsidR="00007BE9" w:rsidRPr="00022181">
              <w:t xml:space="preserve"> 7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022181" w:rsidRDefault="000F606B" w:rsidP="00B75287">
            <w:pPr>
              <w:pStyle w:val="Tabletext"/>
            </w:pPr>
            <w:r w:rsidRPr="00022181">
              <w:t>I</w:t>
            </w:r>
            <w:r w:rsidR="005763E0" w:rsidRPr="00022181">
              <w:t>m</w:t>
            </w:r>
            <w:r w:rsidRPr="00022181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022181" w:rsidRDefault="000F606B" w:rsidP="00B75287">
            <w:pPr>
              <w:pStyle w:val="Tabletext"/>
            </w:pPr>
          </w:p>
        </w:tc>
      </w:tr>
    </w:tbl>
    <w:p w14:paraId="70B27B33" w14:textId="77777777" w:rsidR="006B0219" w:rsidRPr="00022181" w:rsidRDefault="006B0219" w:rsidP="006B0219">
      <w:pPr>
        <w:pStyle w:val="notetext"/>
      </w:pPr>
      <w:r w:rsidRPr="00022181">
        <w:rPr>
          <w:snapToGrid w:val="0"/>
          <w:lang w:eastAsia="en-US"/>
        </w:rPr>
        <w:t>Note:</w:t>
      </w:r>
      <w:r w:rsidRPr="00022181">
        <w:rPr>
          <w:snapToGrid w:val="0"/>
          <w:lang w:eastAsia="en-US"/>
        </w:rPr>
        <w:tab/>
        <w:t>This table relates only to the provisions of this instrument</w:t>
      </w:r>
      <w:r w:rsidRPr="00022181">
        <w:t xml:space="preserve"> </w:t>
      </w:r>
      <w:r w:rsidRPr="00022181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022181" w:rsidRDefault="006B0219" w:rsidP="006B0219">
      <w:pPr>
        <w:pStyle w:val="subsection"/>
      </w:pPr>
      <w:r w:rsidRPr="00022181">
        <w:tab/>
        <w:t>(2)</w:t>
      </w:r>
      <w:r w:rsidRPr="0002218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022181" w:rsidRDefault="006B0219" w:rsidP="006B0219">
      <w:pPr>
        <w:pStyle w:val="ActHead5"/>
      </w:pPr>
      <w:bookmarkStart w:id="4" w:name="_Toc52269094"/>
      <w:proofErr w:type="gramStart"/>
      <w:r w:rsidRPr="00022181">
        <w:rPr>
          <w:rStyle w:val="CharSectno"/>
        </w:rPr>
        <w:t>3</w:t>
      </w:r>
      <w:r w:rsidRPr="00022181">
        <w:t xml:space="preserve">  Authority</w:t>
      </w:r>
      <w:bookmarkEnd w:id="4"/>
      <w:proofErr w:type="gramEnd"/>
    </w:p>
    <w:p w14:paraId="7A163FE9" w14:textId="50CD76B5" w:rsidR="006B0219" w:rsidRPr="00022181" w:rsidRDefault="006B0219" w:rsidP="006B0219">
      <w:pPr>
        <w:pStyle w:val="subsection"/>
      </w:pPr>
      <w:r w:rsidRPr="00022181">
        <w:tab/>
      </w:r>
      <w:r w:rsidRPr="00022181">
        <w:tab/>
        <w:t xml:space="preserve">This instrument is made under </w:t>
      </w:r>
      <w:r w:rsidR="001809CC" w:rsidRPr="00022181">
        <w:t>subsection 115(2), subsection 116(2), section 119</w:t>
      </w:r>
      <w:r w:rsidR="001373F5" w:rsidRPr="00022181">
        <w:t>,</w:t>
      </w:r>
      <w:r w:rsidR="001809CC" w:rsidRPr="00022181">
        <w:t xml:space="preserve"> </w:t>
      </w:r>
      <w:r w:rsidR="001373F5" w:rsidRPr="00022181">
        <w:t>sub</w:t>
      </w:r>
      <w:r w:rsidR="001809CC" w:rsidRPr="00022181">
        <w:t>section 134</w:t>
      </w:r>
      <w:r w:rsidR="001373F5" w:rsidRPr="00022181">
        <w:t>(1)</w:t>
      </w:r>
      <w:r w:rsidR="001809CC" w:rsidRPr="00022181">
        <w:t xml:space="preserve"> </w:t>
      </w:r>
      <w:r w:rsidR="001373F5" w:rsidRPr="00022181">
        <w:t xml:space="preserve">and subsection 137(1) </w:t>
      </w:r>
      <w:r w:rsidR="001809CC" w:rsidRPr="00022181">
        <w:t xml:space="preserve">of </w:t>
      </w:r>
      <w:r w:rsidRPr="00022181">
        <w:t xml:space="preserve">the </w:t>
      </w:r>
      <w:r w:rsidRPr="00022181">
        <w:rPr>
          <w:i/>
        </w:rPr>
        <w:t>National Redress Scheme for Institutional Child Sexual Abuse Act 2018</w:t>
      </w:r>
      <w:r w:rsidRPr="00022181">
        <w:t>.</w:t>
      </w:r>
    </w:p>
    <w:p w14:paraId="429EBDD0" w14:textId="77777777" w:rsidR="006B0219" w:rsidRPr="00022181" w:rsidRDefault="006B0219" w:rsidP="006B0219">
      <w:pPr>
        <w:pStyle w:val="ActHead5"/>
      </w:pPr>
      <w:bookmarkStart w:id="5" w:name="_Toc52269095"/>
      <w:proofErr w:type="gramStart"/>
      <w:r w:rsidRPr="00022181">
        <w:t>4  Schedules</w:t>
      </w:r>
      <w:bookmarkEnd w:id="5"/>
      <w:proofErr w:type="gramEnd"/>
    </w:p>
    <w:p w14:paraId="5EE4AB41" w14:textId="77777777" w:rsidR="006B0219" w:rsidRPr="00022181" w:rsidRDefault="006B0219" w:rsidP="006B0219">
      <w:pPr>
        <w:pStyle w:val="subsection"/>
      </w:pPr>
      <w:r w:rsidRPr="00022181">
        <w:tab/>
      </w:r>
      <w:r w:rsidRPr="0002218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022181" w:rsidRDefault="006B0219" w:rsidP="006B0219">
      <w:pPr>
        <w:pStyle w:val="ActHead6"/>
        <w:pageBreakBefore/>
      </w:pPr>
      <w:bookmarkStart w:id="6" w:name="_Toc52269096"/>
      <w:r w:rsidRPr="00022181">
        <w:rPr>
          <w:rStyle w:val="CharAmSchNo"/>
        </w:rPr>
        <w:lastRenderedPageBreak/>
        <w:t>Schedule 1</w:t>
      </w:r>
      <w:r w:rsidRPr="00022181">
        <w:t>—</w:t>
      </w:r>
      <w:r w:rsidRPr="00022181">
        <w:rPr>
          <w:rStyle w:val="CharAmSchText"/>
        </w:rPr>
        <w:t>Amendments</w:t>
      </w:r>
      <w:bookmarkEnd w:id="6"/>
    </w:p>
    <w:p w14:paraId="5489B3AA" w14:textId="0A89EF49" w:rsidR="00A06C11" w:rsidRPr="00022181" w:rsidRDefault="006B0219" w:rsidP="00B076DD">
      <w:pPr>
        <w:pStyle w:val="ActHead9"/>
        <w:ind w:left="0" w:firstLine="0"/>
      </w:pPr>
      <w:bookmarkStart w:id="7" w:name="_Toc52269097"/>
      <w:r w:rsidRPr="00022181">
        <w:t>National Redress Scheme for Institutional Child Sexual Abuse Declaration 2018</w:t>
      </w:r>
      <w:bookmarkEnd w:id="7"/>
    </w:p>
    <w:p w14:paraId="7C9433B3" w14:textId="77777777" w:rsidR="007A5DAF" w:rsidRPr="00022181" w:rsidRDefault="007A5DAF" w:rsidP="007A5DAF">
      <w:pPr>
        <w:pStyle w:val="ItemHead"/>
        <w:ind w:left="426" w:hanging="426"/>
      </w:pPr>
      <w:r w:rsidRPr="00022181">
        <w:t>1</w:t>
      </w:r>
      <w:r w:rsidRPr="00022181">
        <w:tab/>
        <w:t>Paragraph 8C(1)(a)</w:t>
      </w:r>
    </w:p>
    <w:p w14:paraId="77675D21" w14:textId="77777777" w:rsidR="007A5DAF" w:rsidRPr="00022181" w:rsidRDefault="007A5DAF" w:rsidP="007A5DAF">
      <w:pPr>
        <w:pStyle w:val="Item"/>
        <w:ind w:hanging="223"/>
      </w:pPr>
      <w:r w:rsidRPr="00022181">
        <w:t xml:space="preserve">Omit the paragraph, and substitute: </w:t>
      </w:r>
    </w:p>
    <w:p w14:paraId="346FBF0D" w14:textId="7D095AFC" w:rsidR="00C464F0" w:rsidRPr="00022181" w:rsidRDefault="00755A94" w:rsidP="00C464F0">
      <w:pPr>
        <w:pStyle w:val="Item"/>
        <w:numPr>
          <w:ilvl w:val="0"/>
          <w:numId w:val="48"/>
        </w:numPr>
      </w:pPr>
      <w:r w:rsidRPr="00022181">
        <w:t xml:space="preserve">A </w:t>
      </w:r>
      <w:r w:rsidR="007A5DAF" w:rsidRPr="00022181">
        <w:t xml:space="preserve">government entity within the meaning of section 276 of the </w:t>
      </w:r>
      <w:r w:rsidR="007A5DAF" w:rsidRPr="00022181">
        <w:rPr>
          <w:i/>
        </w:rPr>
        <w:t xml:space="preserve">Public Sector Act 2022 </w:t>
      </w:r>
      <w:r w:rsidR="007A5DAF" w:rsidRPr="00022181">
        <w:t>(Q</w:t>
      </w:r>
      <w:r w:rsidR="00C464F0" w:rsidRPr="00022181">
        <w:t>ld), other than an entity that:</w:t>
      </w:r>
    </w:p>
    <w:p w14:paraId="223BDC02" w14:textId="6AF478D2" w:rsidR="00C464F0" w:rsidRPr="00022181" w:rsidRDefault="007A5DAF" w:rsidP="00C464F0">
      <w:pPr>
        <w:pStyle w:val="Item"/>
        <w:numPr>
          <w:ilvl w:val="1"/>
          <w:numId w:val="48"/>
        </w:numPr>
        <w:ind w:left="2127" w:hanging="196"/>
      </w:pPr>
      <w:r w:rsidRPr="00022181">
        <w:t xml:space="preserve">is mentioned in </w:t>
      </w:r>
      <w:r w:rsidR="00B118D2" w:rsidRPr="00022181">
        <w:t xml:space="preserve">paragraphs </w:t>
      </w:r>
      <w:r w:rsidRPr="00022181">
        <w:t xml:space="preserve">276(1)(b) or (c) of the </w:t>
      </w:r>
      <w:r w:rsidRPr="00022181">
        <w:rPr>
          <w:i/>
        </w:rPr>
        <w:t xml:space="preserve">Public Sector Act 2022 </w:t>
      </w:r>
      <w:r w:rsidRPr="00022181">
        <w:t xml:space="preserve">(Qld); and </w:t>
      </w:r>
    </w:p>
    <w:p w14:paraId="0E4B7E01" w14:textId="7B685175" w:rsidR="007A5DAF" w:rsidRPr="00022181" w:rsidRDefault="00C464F0" w:rsidP="007538DE">
      <w:pPr>
        <w:pStyle w:val="Item"/>
        <w:numPr>
          <w:ilvl w:val="1"/>
          <w:numId w:val="48"/>
        </w:numPr>
        <w:ind w:left="2127" w:hanging="196"/>
      </w:pPr>
      <w:r w:rsidRPr="00022181">
        <w:t>u</w:t>
      </w:r>
      <w:r w:rsidR="007A5DAF" w:rsidRPr="00022181">
        <w:t>nder a Queensland Act, does not represent the State o</w:t>
      </w:r>
      <w:r w:rsidR="00854BEB" w:rsidRPr="00022181">
        <w:t xml:space="preserve">f </w:t>
      </w:r>
      <w:proofErr w:type="gramStart"/>
      <w:r w:rsidR="00854BEB" w:rsidRPr="00022181">
        <w:t>Queensland;</w:t>
      </w:r>
      <w:proofErr w:type="gramEnd"/>
      <w:r w:rsidR="007A5DAF" w:rsidRPr="00022181">
        <w:t xml:space="preserve"> </w:t>
      </w:r>
    </w:p>
    <w:p w14:paraId="400CD146" w14:textId="3B713019" w:rsidR="001C78AD" w:rsidRPr="00022181" w:rsidRDefault="001C78AD" w:rsidP="001C78AD">
      <w:pPr>
        <w:pStyle w:val="ItemHead"/>
        <w:ind w:left="426" w:hanging="426"/>
      </w:pPr>
      <w:r w:rsidRPr="00022181">
        <w:t>2</w:t>
      </w:r>
      <w:r w:rsidRPr="00022181">
        <w:tab/>
        <w:t>Section 11 (table item 173)</w:t>
      </w:r>
    </w:p>
    <w:p w14:paraId="004EFB97" w14:textId="1F71E421" w:rsidR="001C78AD" w:rsidRPr="00022181" w:rsidRDefault="001C78AD" w:rsidP="001C78AD">
      <w:pPr>
        <w:pStyle w:val="Item"/>
      </w:pPr>
      <w:r w:rsidRPr="00022181">
        <w:t xml:space="preserve">Omit. </w:t>
      </w:r>
    </w:p>
    <w:p w14:paraId="59CEDFB9" w14:textId="7022C5EB" w:rsidR="00CD7CF3" w:rsidRPr="00022181" w:rsidRDefault="004C7C86" w:rsidP="00CD7CF3">
      <w:pPr>
        <w:pStyle w:val="ItemHead"/>
        <w:ind w:left="426" w:hanging="426"/>
      </w:pPr>
      <w:r w:rsidRPr="00022181">
        <w:t>3</w:t>
      </w:r>
      <w:r w:rsidR="00CD7CF3" w:rsidRPr="00022181">
        <w:tab/>
        <w:t xml:space="preserve">Section 11 (at the end of the table) </w:t>
      </w:r>
    </w:p>
    <w:p w14:paraId="7069B417" w14:textId="77777777" w:rsidR="00CD7CF3" w:rsidRPr="00022181" w:rsidRDefault="00CD7CF3" w:rsidP="00CD7CF3">
      <w:pPr>
        <w:pStyle w:val="Item"/>
        <w:ind w:hanging="283"/>
      </w:pPr>
      <w:r w:rsidRPr="00022181">
        <w:t>Add:</w:t>
      </w:r>
    </w:p>
    <w:tbl>
      <w:tblPr>
        <w:tblW w:w="904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89"/>
        <w:gridCol w:w="3402"/>
      </w:tblGrid>
      <w:tr w:rsidR="00CD7CF3" w:rsidRPr="00022181" w14:paraId="199E6781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82C" w14:textId="156B4C28" w:rsidR="00CD7CF3" w:rsidRPr="00022181" w:rsidRDefault="00B076DD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022181">
              <w:rPr>
                <w:rFonts w:eastAsia="Times New Roman" w:cs="Times New Roman"/>
                <w:color w:val="000000" w:themeColor="text1"/>
                <w:lang w:eastAsia="en-AU"/>
              </w:rPr>
              <w:t>175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686" w14:textId="0416D23E" w:rsidR="00CD7CF3" w:rsidRPr="00022181" w:rsidRDefault="00B076DD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Queensland</w:t>
            </w:r>
            <w:r w:rsidR="004D0D60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 paragraph (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e</w:t>
            </w:r>
            <w:r w:rsidR="004D0D60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854A3F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7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12</w:t>
            </w:r>
            <w:r w:rsidR="004D0D60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</w:t>
            </w:r>
            <w:r w:rsidR="00854A3F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T</w:t>
            </w:r>
            <w:r w:rsidR="004D0D60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able in Schedule 1 to this instrument</w:t>
            </w:r>
          </w:p>
        </w:tc>
        <w:tc>
          <w:tcPr>
            <w:tcW w:w="3402" w:type="dxa"/>
          </w:tcPr>
          <w:p w14:paraId="6BE70B03" w14:textId="061F69DF" w:rsidR="00CD7CF3" w:rsidRPr="00022181" w:rsidRDefault="00B076DD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022181">
              <w:rPr>
                <w:rFonts w:cs="Times New Roman"/>
                <w:lang w:eastAsia="en-AU"/>
              </w:rPr>
              <w:t>The University of Queensland</w:t>
            </w:r>
          </w:p>
        </w:tc>
      </w:tr>
    </w:tbl>
    <w:p w14:paraId="5C4BC2B7" w14:textId="69BB3CD3" w:rsidR="001C78AD" w:rsidRPr="00022181" w:rsidRDefault="001C78AD" w:rsidP="00753574">
      <w:pPr>
        <w:pStyle w:val="ItemHead"/>
        <w:ind w:left="0" w:firstLine="0"/>
      </w:pPr>
    </w:p>
    <w:p w14:paraId="3F81CC36" w14:textId="535D68EE" w:rsidR="005E1560" w:rsidRPr="00022181" w:rsidRDefault="005E1560" w:rsidP="004C7C86">
      <w:pPr>
        <w:pStyle w:val="ItemHead"/>
        <w:numPr>
          <w:ilvl w:val="0"/>
          <w:numId w:val="49"/>
        </w:numPr>
        <w:ind w:left="426" w:hanging="426"/>
      </w:pPr>
      <w:r w:rsidRPr="00022181">
        <w:t>Subsection 15(1) (table item 2</w:t>
      </w:r>
      <w:r w:rsidR="005D183C" w:rsidRPr="00022181">
        <w:t>5</w:t>
      </w:r>
      <w:r w:rsidR="000C3D1B" w:rsidRPr="00022181">
        <w:t>8</w:t>
      </w:r>
      <w:r w:rsidR="00CA5C74" w:rsidRPr="00022181">
        <w:t>, column 1</w:t>
      </w:r>
      <w:r w:rsidRPr="00022181">
        <w:t>)</w:t>
      </w:r>
    </w:p>
    <w:p w14:paraId="71840510" w14:textId="19540E29" w:rsidR="005E1560" w:rsidRPr="00022181" w:rsidRDefault="00753574" w:rsidP="00C47863">
      <w:pPr>
        <w:pStyle w:val="Item"/>
        <w:ind w:left="426"/>
      </w:pPr>
      <w:r w:rsidRPr="00022181">
        <w:t>Omit</w:t>
      </w:r>
      <w:r w:rsidR="000B0036" w:rsidRPr="00022181">
        <w:t xml:space="preserve"> the words “paragraphs (a) and (b) of the”</w:t>
      </w:r>
      <w:r w:rsidRPr="00022181">
        <w:t>.</w:t>
      </w:r>
    </w:p>
    <w:p w14:paraId="0D82C275" w14:textId="18AF0049" w:rsidR="00B076DD" w:rsidRPr="00022181" w:rsidRDefault="00B076DD" w:rsidP="004C7C86">
      <w:pPr>
        <w:pStyle w:val="ItemHead"/>
        <w:numPr>
          <w:ilvl w:val="0"/>
          <w:numId w:val="49"/>
        </w:numPr>
        <w:ind w:left="426" w:hanging="426"/>
      </w:pPr>
      <w:r w:rsidRPr="00022181">
        <w:t>Subsection 15(1) (table item 259)</w:t>
      </w:r>
    </w:p>
    <w:p w14:paraId="7BC158E9" w14:textId="0D5BD188" w:rsidR="00B076DD" w:rsidRPr="00022181" w:rsidRDefault="00B076DD" w:rsidP="00B076DD">
      <w:pPr>
        <w:pStyle w:val="Item"/>
        <w:ind w:left="0" w:firstLine="426"/>
      </w:pPr>
      <w:r w:rsidRPr="00022181">
        <w:t>Omit</w:t>
      </w:r>
      <w:r w:rsidR="00CA5C74" w:rsidRPr="00022181">
        <w:t>.</w:t>
      </w:r>
    </w:p>
    <w:p w14:paraId="503844F8" w14:textId="52CF5E47" w:rsidR="00B076DD" w:rsidRPr="00022181" w:rsidRDefault="00B076DD" w:rsidP="004C7C86">
      <w:pPr>
        <w:pStyle w:val="ItemHead"/>
        <w:numPr>
          <w:ilvl w:val="0"/>
          <w:numId w:val="49"/>
        </w:numPr>
        <w:ind w:left="426" w:hanging="426"/>
      </w:pPr>
      <w:r w:rsidRPr="00022181">
        <w:t>Subsection 15(1) (table item 260, column 1)</w:t>
      </w:r>
    </w:p>
    <w:p w14:paraId="7D50A1EE" w14:textId="5BCB676C" w:rsidR="00B076DD" w:rsidRPr="00022181" w:rsidRDefault="00B076DD" w:rsidP="00B076DD">
      <w:pPr>
        <w:pStyle w:val="Item"/>
        <w:ind w:left="0" w:firstLine="426"/>
      </w:pPr>
      <w:r w:rsidRPr="00022181">
        <w:t>Omit the words “paragraph (a) of”.</w:t>
      </w:r>
    </w:p>
    <w:p w14:paraId="36147088" w14:textId="77777777" w:rsidR="00BC1DE5" w:rsidRPr="00022181" w:rsidRDefault="00BC1DE5" w:rsidP="004C7C86">
      <w:pPr>
        <w:pStyle w:val="ItemHead"/>
        <w:numPr>
          <w:ilvl w:val="0"/>
          <w:numId w:val="49"/>
        </w:numPr>
        <w:ind w:left="426" w:hanging="426"/>
      </w:pPr>
      <w:r w:rsidRPr="00022181">
        <w:t xml:space="preserve">Subsection 15(1) (at the end of the table) </w:t>
      </w:r>
    </w:p>
    <w:p w14:paraId="0258D98B" w14:textId="77777777" w:rsidR="00BC1DE5" w:rsidRPr="00022181" w:rsidRDefault="00BC1DE5" w:rsidP="00C47863">
      <w:pPr>
        <w:pStyle w:val="Item"/>
        <w:ind w:left="426"/>
      </w:pPr>
      <w:r w:rsidRPr="00022181">
        <w:t>Add:</w:t>
      </w:r>
    </w:p>
    <w:tbl>
      <w:tblPr>
        <w:tblW w:w="921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97"/>
        <w:gridCol w:w="3402"/>
      </w:tblGrid>
      <w:tr w:rsidR="008233DE" w:rsidRPr="00022181" w14:paraId="74A6881C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A5C5" w14:textId="3C7E34CA" w:rsidR="008233DE" w:rsidRPr="00022181" w:rsidRDefault="0010710F" w:rsidP="0026321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022181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261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404B" w14:textId="71FE5953" w:rsidR="008233DE" w:rsidRPr="00022181" w:rsidRDefault="0010710F" w:rsidP="0010710F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The University of Queensland</w:t>
            </w:r>
            <w:r w:rsidR="008233DE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paragraphs (a) to (d) of</w:t>
            </w:r>
            <w:r w:rsidR="008233DE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Item 7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12</w:t>
            </w:r>
            <w:r w:rsidR="008233DE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 in Schedule 1 to this Instrument</w:t>
            </w:r>
          </w:p>
        </w:tc>
        <w:tc>
          <w:tcPr>
            <w:tcW w:w="3402" w:type="dxa"/>
          </w:tcPr>
          <w:p w14:paraId="3C647342" w14:textId="0D913F83" w:rsidR="008233DE" w:rsidRPr="00022181" w:rsidRDefault="0010710F" w:rsidP="00D6055A">
            <w:pPr>
              <w:spacing w:line="240" w:lineRule="auto"/>
              <w:ind w:right="5"/>
              <w:rPr>
                <w:lang w:eastAsia="en-AU"/>
              </w:rPr>
            </w:pPr>
            <w:r w:rsidRPr="00022181">
              <w:rPr>
                <w:lang w:eastAsia="en-AU"/>
              </w:rPr>
              <w:t>The University of Queensland</w:t>
            </w:r>
          </w:p>
        </w:tc>
      </w:tr>
      <w:tr w:rsidR="00CA5C74" w:rsidRPr="00022181" w14:paraId="3B1A6487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9FB9" w14:textId="57748FCB" w:rsidR="00CA5C74" w:rsidRPr="00022181" w:rsidRDefault="00CA5C74" w:rsidP="0026321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022181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262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1C7" w14:textId="2C6A3967" w:rsidR="00CA5C74" w:rsidRPr="00022181" w:rsidRDefault="00CA5C74" w:rsidP="00950D11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The Presentation Sisters Property Association institutions as at Item 713</w:t>
            </w:r>
            <w:r w:rsidR="00950D11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the Table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 Schedule 1 to this </w:t>
            </w:r>
            <w:r w:rsidR="00950D11"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>I</w:t>
            </w:r>
            <w:r w:rsidRPr="00022181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nstrument. </w:t>
            </w:r>
          </w:p>
        </w:tc>
        <w:tc>
          <w:tcPr>
            <w:tcW w:w="3402" w:type="dxa"/>
          </w:tcPr>
          <w:p w14:paraId="2F070367" w14:textId="02D69E97" w:rsidR="00CA5C74" w:rsidRPr="00022181" w:rsidRDefault="00950D11" w:rsidP="00D6055A">
            <w:pPr>
              <w:spacing w:line="240" w:lineRule="auto"/>
              <w:ind w:right="5"/>
              <w:rPr>
                <w:lang w:eastAsia="en-AU"/>
              </w:rPr>
            </w:pPr>
            <w:r w:rsidRPr="00022181">
              <w:rPr>
                <w:lang w:eastAsia="en-AU"/>
              </w:rPr>
              <w:t>Presentation Sisters Property Association</w:t>
            </w:r>
          </w:p>
        </w:tc>
      </w:tr>
    </w:tbl>
    <w:p w14:paraId="692506BB" w14:textId="57EE64D5" w:rsidR="00E35790" w:rsidRPr="00022181" w:rsidRDefault="00E35790" w:rsidP="004C7C86">
      <w:pPr>
        <w:pStyle w:val="ItemHead"/>
        <w:numPr>
          <w:ilvl w:val="0"/>
          <w:numId w:val="49"/>
        </w:numPr>
        <w:ind w:left="426" w:hanging="426"/>
      </w:pPr>
      <w:r w:rsidRPr="00022181">
        <w:t>Schedule 1 (table item 705)</w:t>
      </w:r>
    </w:p>
    <w:p w14:paraId="6F9F31CB" w14:textId="6DE172A2" w:rsidR="00E35790" w:rsidRPr="00022181" w:rsidRDefault="00E35790" w:rsidP="00E35790">
      <w:pPr>
        <w:pStyle w:val="Item"/>
        <w:ind w:left="426"/>
      </w:pPr>
      <w:r w:rsidRPr="00022181">
        <w:t>Omit.</w:t>
      </w:r>
    </w:p>
    <w:p w14:paraId="70470AC9" w14:textId="16C39B2F" w:rsidR="00CD7CF3" w:rsidRPr="00022181" w:rsidRDefault="00CD7CF3" w:rsidP="004C7C86">
      <w:pPr>
        <w:pStyle w:val="ItemHead"/>
        <w:numPr>
          <w:ilvl w:val="0"/>
          <w:numId w:val="49"/>
        </w:numPr>
        <w:ind w:left="426" w:hanging="426"/>
      </w:pPr>
      <w:r w:rsidRPr="00022181">
        <w:t>Schedule 1 (at the end of the table)</w:t>
      </w:r>
    </w:p>
    <w:p w14:paraId="7075B0E3" w14:textId="77777777" w:rsidR="00CD7CF3" w:rsidRPr="00022181" w:rsidRDefault="00CD7CF3" w:rsidP="00C47863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022181">
        <w:rPr>
          <w:szCs w:val="22"/>
        </w:rPr>
        <w:t>Add:</w:t>
      </w: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  <w:gridCol w:w="222"/>
      </w:tblGrid>
      <w:tr w:rsidR="00C53494" w:rsidRPr="00022181" w14:paraId="64C8CD39" w14:textId="77777777" w:rsidTr="00DA40B7">
        <w:trPr>
          <w:trHeight w:val="406"/>
        </w:trPr>
        <w:tc>
          <w:tcPr>
            <w:tcW w:w="8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9042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789"/>
              <w:gridCol w:w="3402"/>
            </w:tblGrid>
            <w:tr w:rsidR="00200604" w:rsidRPr="00022181" w14:paraId="640A06DE" w14:textId="77777777" w:rsidTr="00200604">
              <w:trPr>
                <w:trHeight w:val="416"/>
              </w:trPr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18FE7" w14:textId="7F488424" w:rsidR="00200604" w:rsidRPr="00022181" w:rsidRDefault="00DA40B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lastRenderedPageBreak/>
                    <w:t>706</w:t>
                  </w:r>
                </w:p>
              </w:tc>
              <w:tc>
                <w:tcPr>
                  <w:tcW w:w="478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A9ADD" w14:textId="3096C010" w:rsidR="00200604" w:rsidRPr="00022181" w:rsidRDefault="00DA40B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Althea Projects Incorporated</w:t>
                  </w: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</w:tcPr>
                <w:p w14:paraId="2B43D333" w14:textId="77777777" w:rsidR="00200604" w:rsidRPr="00022181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022181" w14:paraId="3D06D572" w14:textId="77777777" w:rsidTr="00200604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031C" w14:textId="383FE731" w:rsidR="00200604" w:rsidRPr="00022181" w:rsidRDefault="00DA40B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707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00AEC" w14:textId="41E254FE" w:rsidR="00200604" w:rsidRPr="00022181" w:rsidRDefault="00DA40B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Belmont Christian College Limited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14:paraId="03DFD54E" w14:textId="4A0B69AB" w:rsidR="00200604" w:rsidRPr="00022181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022181" w14:paraId="6D85706D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75486" w14:textId="6225105D" w:rsidR="00200604" w:rsidRPr="00022181" w:rsidRDefault="00DA40B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708</w:t>
                  </w:r>
                </w:p>
              </w:tc>
              <w:tc>
                <w:tcPr>
                  <w:tcW w:w="4789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277EA" w14:textId="75593485" w:rsidR="00200604" w:rsidRPr="00022181" w:rsidRDefault="00DA40B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Mueller College Limited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4AF20AE" w14:textId="0CA2C38E" w:rsidR="00200604" w:rsidRPr="00022181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200604" w:rsidRPr="00022181" w14:paraId="423B525B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ECC" w14:textId="03A9DE62" w:rsidR="00200604" w:rsidRPr="00022181" w:rsidRDefault="00DA40B7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709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3E2D9" w14:textId="0BBC989E" w:rsidR="00200604" w:rsidRPr="00022181" w:rsidRDefault="00DA40B7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St Margaret’s School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D27766" w14:textId="3439E5BD" w:rsidR="00200604" w:rsidRPr="00022181" w:rsidRDefault="00200604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0861CC" w:rsidRPr="00022181" w14:paraId="25EA44E8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D6F54" w14:textId="446A73A6" w:rsidR="000861CC" w:rsidRPr="00022181" w:rsidRDefault="000861CC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710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48C22" w14:textId="7E278E20" w:rsidR="000861CC" w:rsidRPr="00022181" w:rsidRDefault="000861CC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Toongabbie Christian College Ltd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30CB0A" w14:textId="77777777" w:rsidR="000861CC" w:rsidRPr="00022181" w:rsidRDefault="000861CC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  <w:tr w:rsidR="000861CC" w:rsidRPr="00022181" w14:paraId="3D37F2B4" w14:textId="77777777" w:rsidTr="00677693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7696D" w14:textId="49066E9F" w:rsidR="000861CC" w:rsidRPr="00022181" w:rsidRDefault="000861CC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022181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711</w:t>
                  </w:r>
                </w:p>
              </w:tc>
              <w:tc>
                <w:tcPr>
                  <w:tcW w:w="478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45484" w14:textId="4E716DFA" w:rsidR="000861CC" w:rsidRPr="00022181" w:rsidRDefault="000861CC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Mount Isa Amateur Netball Association</w:t>
                  </w:r>
                  <w:r w:rsidR="00755A94" w:rsidRPr="00022181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Inc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3AFE3B" w14:textId="77777777" w:rsidR="000861CC" w:rsidRPr="00022181" w:rsidRDefault="000861CC" w:rsidP="009135DA">
                  <w:pPr>
                    <w:spacing w:line="240" w:lineRule="auto"/>
                    <w:rPr>
                      <w:lang w:eastAsia="en-AU"/>
                    </w:rPr>
                  </w:pPr>
                </w:p>
              </w:tc>
            </w:tr>
          </w:tbl>
          <w:p w14:paraId="67774644" w14:textId="0206D606" w:rsidR="00C53494" w:rsidRPr="00022181" w:rsidRDefault="00C53494" w:rsidP="009135D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825B" w14:textId="784B7650" w:rsidR="00C53494" w:rsidRPr="00022181" w:rsidRDefault="00C53494" w:rsidP="009135DA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</w:tr>
    </w:tbl>
    <w:p w14:paraId="3B64A941" w14:textId="77777777" w:rsidR="00CD7CF3" w:rsidRPr="00022181" w:rsidRDefault="00CD7CF3" w:rsidP="004C7C86">
      <w:pPr>
        <w:pStyle w:val="ItemHead"/>
        <w:numPr>
          <w:ilvl w:val="0"/>
          <w:numId w:val="49"/>
        </w:numPr>
        <w:ind w:left="0" w:firstLine="0"/>
      </w:pPr>
      <w:r w:rsidRPr="00022181">
        <w:t>Schedule 1 (at the end of the table)</w:t>
      </w:r>
    </w:p>
    <w:p w14:paraId="1FBDEEF8" w14:textId="77777777" w:rsidR="00CD7CF3" w:rsidRPr="00022181" w:rsidRDefault="00CD7CF3" w:rsidP="009135DA">
      <w:pPr>
        <w:pStyle w:val="Item"/>
        <w:ind w:left="0" w:firstLine="720"/>
        <w:rPr>
          <w:szCs w:val="22"/>
        </w:rPr>
      </w:pPr>
      <w:r w:rsidRPr="00022181">
        <w:t>Add: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83"/>
      </w:tblGrid>
      <w:tr w:rsidR="00694FFA" w:rsidRPr="00022181" w14:paraId="3949ADCA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61F9" w14:textId="6E22B67F" w:rsidR="00694FFA" w:rsidRPr="00022181" w:rsidRDefault="00A01591" w:rsidP="001743B5">
            <w:pPr>
              <w:spacing w:before="8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22181">
              <w:rPr>
                <w:rFonts w:eastAsia="Times New Roman" w:cs="Times New Roman"/>
                <w:szCs w:val="22"/>
                <w:lang w:eastAsia="en-AU"/>
              </w:rPr>
              <w:t>712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CDB8" w14:textId="77777777" w:rsidR="008233DE" w:rsidRPr="00022181" w:rsidRDefault="00A01591" w:rsidP="00A01591">
            <w:p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The University of Queensland </w:t>
            </w:r>
          </w:p>
          <w:p w14:paraId="08ED7BB7" w14:textId="50BC6388" w:rsidR="00A01591" w:rsidRPr="00022181" w:rsidRDefault="00A01591" w:rsidP="00A01591">
            <w:pPr>
              <w:pStyle w:val="ListParagraph"/>
              <w:numPr>
                <w:ilvl w:val="0"/>
                <w:numId w:val="45"/>
              </w:num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The University of Queensland </w:t>
            </w:r>
          </w:p>
          <w:p w14:paraId="5158E270" w14:textId="551C5FDD" w:rsidR="00A01591" w:rsidRPr="00022181" w:rsidRDefault="00A01591" w:rsidP="00A01591">
            <w:pPr>
              <w:pStyle w:val="ListParagraph"/>
              <w:numPr>
                <w:ilvl w:val="0"/>
                <w:numId w:val="45"/>
              </w:num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UQ Sport Limited</w:t>
            </w:r>
          </w:p>
          <w:p w14:paraId="4F166AA9" w14:textId="77777777" w:rsidR="00A01591" w:rsidRPr="00022181" w:rsidRDefault="00A01591" w:rsidP="00A01591">
            <w:pPr>
              <w:pStyle w:val="ListParagraph"/>
              <w:numPr>
                <w:ilvl w:val="0"/>
                <w:numId w:val="45"/>
              </w:num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UQ College Limited</w:t>
            </w:r>
          </w:p>
          <w:p w14:paraId="19305A80" w14:textId="77777777" w:rsidR="00A01591" w:rsidRPr="00022181" w:rsidRDefault="00A01591" w:rsidP="00A01591">
            <w:pPr>
              <w:pStyle w:val="ListParagraph"/>
              <w:numPr>
                <w:ilvl w:val="0"/>
                <w:numId w:val="45"/>
              </w:num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UQ Health Care Limited</w:t>
            </w:r>
          </w:p>
          <w:p w14:paraId="41537203" w14:textId="59A30E89" w:rsidR="00A01591" w:rsidRPr="00022181" w:rsidRDefault="00A01591" w:rsidP="00A01591">
            <w:pPr>
              <w:pStyle w:val="ListParagraph"/>
              <w:numPr>
                <w:ilvl w:val="0"/>
                <w:numId w:val="45"/>
              </w:numPr>
              <w:tabs>
                <w:tab w:val="left" w:pos="636"/>
              </w:tabs>
              <w:spacing w:before="60" w:after="60"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Queensland Agricultural College</w:t>
            </w:r>
          </w:p>
        </w:tc>
      </w:tr>
      <w:tr w:rsidR="008233DE" w:rsidRPr="006D43AC" w14:paraId="777F27BB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0861" w14:textId="4D415D15" w:rsidR="008233DE" w:rsidRPr="00022181" w:rsidRDefault="000C3D1B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022181">
              <w:rPr>
                <w:rFonts w:eastAsia="Times New Roman" w:cs="Times New Roman"/>
                <w:szCs w:val="22"/>
                <w:lang w:eastAsia="en-AU"/>
              </w:rPr>
              <w:t>713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E43D" w14:textId="77777777" w:rsidR="000C3D1B" w:rsidRPr="00022181" w:rsidRDefault="000C3D1B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Presentation Sisters Property Association </w:t>
            </w:r>
          </w:p>
          <w:p w14:paraId="30A2AE0A" w14:textId="77777777" w:rsidR="000C3D1B" w:rsidRPr="00022181" w:rsidRDefault="000C3D1B" w:rsidP="000C3D1B">
            <w:pPr>
              <w:pStyle w:val="ListParagraph"/>
              <w:numPr>
                <w:ilvl w:val="0"/>
                <w:numId w:val="4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Presentation Sisters Property Association </w:t>
            </w:r>
          </w:p>
          <w:p w14:paraId="061F3D4B" w14:textId="74084DA4" w:rsidR="000C3D1B" w:rsidRPr="00022181" w:rsidRDefault="000C3D1B" w:rsidP="000C3D1B">
            <w:pPr>
              <w:pStyle w:val="ListParagraph"/>
              <w:numPr>
                <w:ilvl w:val="0"/>
                <w:numId w:val="4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022181">
              <w:rPr>
                <w:rFonts w:cs="Times New Roman"/>
                <w:szCs w:val="22"/>
              </w:rPr>
              <w:t xml:space="preserve"> St Mary’s College </w:t>
            </w:r>
          </w:p>
        </w:tc>
      </w:tr>
    </w:tbl>
    <w:p w14:paraId="366F2757" w14:textId="00E9495E" w:rsidR="006B0219" w:rsidRDefault="006B0219" w:rsidP="006B0219">
      <w:pPr>
        <w:pStyle w:val="ActHead9"/>
      </w:pPr>
    </w:p>
    <w:p w14:paraId="3D0CF8EC" w14:textId="076ED71C" w:rsidR="000415D2" w:rsidRPr="008130F0" w:rsidRDefault="000415D2" w:rsidP="00554381">
      <w:pPr>
        <w:pStyle w:val="Item"/>
        <w:ind w:left="360" w:firstLine="360"/>
      </w:pPr>
    </w:p>
    <w:sectPr w:rsidR="000415D2" w:rsidRPr="008130F0" w:rsidSect="00CF5D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F7E9" w14:textId="77777777" w:rsidR="00CF5DC5" w:rsidRDefault="00CF5DC5" w:rsidP="00B04ED8">
      <w:pPr>
        <w:spacing w:line="240" w:lineRule="auto"/>
      </w:pPr>
      <w:r>
        <w:separator/>
      </w:r>
    </w:p>
  </w:endnote>
  <w:endnote w:type="continuationSeparator" w:id="0">
    <w:p w14:paraId="380CA4AD" w14:textId="77777777" w:rsidR="00CF5DC5" w:rsidRDefault="00CF5DC5" w:rsidP="00B04ED8">
      <w:pPr>
        <w:spacing w:line="240" w:lineRule="auto"/>
      </w:pPr>
      <w:r>
        <w:continuationSeparator/>
      </w:r>
    </w:p>
  </w:endnote>
  <w:endnote w:type="continuationNotice" w:id="1">
    <w:p w14:paraId="6B79D0ED" w14:textId="77777777" w:rsidR="00CF5DC5" w:rsidRDefault="00CF5D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626B897B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01E71">
            <w:rPr>
              <w:i/>
              <w:noProof/>
              <w:sz w:val="18"/>
            </w:rPr>
            <w:t>National Redress Scheme for Institutional Child Sexual Abuse Amendment (2024 Measures No. 1)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06915F60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6834F9">
            <w:rPr>
              <w:i/>
              <w:sz w:val="18"/>
            </w:rPr>
            <w:t>1)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4EE9E0CB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6834F9">
            <w:rPr>
              <w:i/>
              <w:sz w:val="18"/>
            </w:rPr>
            <w:t>1)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3C61" w14:textId="77777777" w:rsidR="00CF5DC5" w:rsidRDefault="00CF5DC5" w:rsidP="00B04ED8">
      <w:pPr>
        <w:spacing w:line="240" w:lineRule="auto"/>
      </w:pPr>
      <w:r>
        <w:separator/>
      </w:r>
    </w:p>
  </w:footnote>
  <w:footnote w:type="continuationSeparator" w:id="0">
    <w:p w14:paraId="27D9CBF9" w14:textId="77777777" w:rsidR="00CF5DC5" w:rsidRDefault="00CF5DC5" w:rsidP="00B04ED8">
      <w:pPr>
        <w:spacing w:line="240" w:lineRule="auto"/>
      </w:pPr>
      <w:r>
        <w:continuationSeparator/>
      </w:r>
    </w:p>
  </w:footnote>
  <w:footnote w:type="continuationNotice" w:id="1">
    <w:p w14:paraId="776A25EB" w14:textId="77777777" w:rsidR="00CF5DC5" w:rsidRDefault="00CF5D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19D"/>
    <w:multiLevelType w:val="hybridMultilevel"/>
    <w:tmpl w:val="ADC03298"/>
    <w:lvl w:ilvl="0" w:tplc="9770092E">
      <w:start w:val="3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892"/>
    <w:multiLevelType w:val="hybridMultilevel"/>
    <w:tmpl w:val="B38CAE00"/>
    <w:lvl w:ilvl="0" w:tplc="F3860F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94C"/>
    <w:multiLevelType w:val="hybridMultilevel"/>
    <w:tmpl w:val="0DEA0D0A"/>
    <w:lvl w:ilvl="0" w:tplc="E45077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952D6"/>
    <w:multiLevelType w:val="hybridMultilevel"/>
    <w:tmpl w:val="3EE44576"/>
    <w:lvl w:ilvl="0" w:tplc="093ED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F6722"/>
    <w:multiLevelType w:val="hybridMultilevel"/>
    <w:tmpl w:val="F42A9F36"/>
    <w:lvl w:ilvl="0" w:tplc="BF02250E">
      <w:start w:val="3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E2FC4"/>
    <w:multiLevelType w:val="hybridMultilevel"/>
    <w:tmpl w:val="EB444A28"/>
    <w:lvl w:ilvl="0" w:tplc="D2627F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01E30"/>
    <w:multiLevelType w:val="hybridMultilevel"/>
    <w:tmpl w:val="0DBC63A2"/>
    <w:lvl w:ilvl="0" w:tplc="1DCA1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CA"/>
    <w:multiLevelType w:val="hybridMultilevel"/>
    <w:tmpl w:val="E6E2E8B6"/>
    <w:lvl w:ilvl="0" w:tplc="287A4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A77"/>
    <w:multiLevelType w:val="hybridMultilevel"/>
    <w:tmpl w:val="85A0B24A"/>
    <w:lvl w:ilvl="0" w:tplc="61EABA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F2AF4"/>
    <w:multiLevelType w:val="hybridMultilevel"/>
    <w:tmpl w:val="13E8009A"/>
    <w:lvl w:ilvl="0" w:tplc="FFF4BD36">
      <w:start w:val="1"/>
      <w:numFmt w:val="lowerLetter"/>
      <w:lvlText w:val="(%1)"/>
      <w:lvlJc w:val="left"/>
      <w:pPr>
        <w:ind w:left="1571" w:hanging="360"/>
      </w:pPr>
      <w:rPr>
        <w:rFonts w:hint="default"/>
        <w:i w:val="0"/>
      </w:rPr>
    </w:lvl>
    <w:lvl w:ilvl="1" w:tplc="0C09001B">
      <w:start w:val="1"/>
      <w:numFmt w:val="lowerRoman"/>
      <w:lvlText w:val="%2."/>
      <w:lvlJc w:val="righ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E2860"/>
    <w:multiLevelType w:val="hybridMultilevel"/>
    <w:tmpl w:val="5EAEAE2A"/>
    <w:lvl w:ilvl="0" w:tplc="48B6EF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D1D"/>
    <w:multiLevelType w:val="hybridMultilevel"/>
    <w:tmpl w:val="D30C1BBC"/>
    <w:lvl w:ilvl="0" w:tplc="BA6C61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912E2"/>
    <w:multiLevelType w:val="hybridMultilevel"/>
    <w:tmpl w:val="59D495D2"/>
    <w:lvl w:ilvl="0" w:tplc="C84A7A6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C30CA9"/>
    <w:multiLevelType w:val="hybridMultilevel"/>
    <w:tmpl w:val="F7E817FA"/>
    <w:lvl w:ilvl="0" w:tplc="AE965F00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1E1B"/>
    <w:multiLevelType w:val="hybridMultilevel"/>
    <w:tmpl w:val="D30C1BBC"/>
    <w:lvl w:ilvl="0" w:tplc="BA6C61B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F5519"/>
    <w:multiLevelType w:val="hybridMultilevel"/>
    <w:tmpl w:val="B5365F4E"/>
    <w:lvl w:ilvl="0" w:tplc="A770FE6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52A25"/>
    <w:multiLevelType w:val="hybridMultilevel"/>
    <w:tmpl w:val="5D90D4BA"/>
    <w:lvl w:ilvl="0" w:tplc="6E9016E2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80431"/>
    <w:multiLevelType w:val="hybridMultilevel"/>
    <w:tmpl w:val="FC76F0A4"/>
    <w:lvl w:ilvl="0" w:tplc="52B0BCF4">
      <w:start w:val="1"/>
      <w:numFmt w:val="lowerLetter"/>
      <w:lvlText w:val="(a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1272"/>
    <w:multiLevelType w:val="hybridMultilevel"/>
    <w:tmpl w:val="548005BE"/>
    <w:lvl w:ilvl="0" w:tplc="9F1A38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C49A2"/>
    <w:multiLevelType w:val="hybridMultilevel"/>
    <w:tmpl w:val="AEAC954C"/>
    <w:lvl w:ilvl="0" w:tplc="C84A7A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41CB1"/>
    <w:multiLevelType w:val="hybridMultilevel"/>
    <w:tmpl w:val="CFEE6A2E"/>
    <w:lvl w:ilvl="0" w:tplc="B164E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D51A3"/>
    <w:multiLevelType w:val="hybridMultilevel"/>
    <w:tmpl w:val="EBD02106"/>
    <w:lvl w:ilvl="0" w:tplc="3B521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A67C0"/>
    <w:multiLevelType w:val="hybridMultilevel"/>
    <w:tmpl w:val="BA3AD0A4"/>
    <w:lvl w:ilvl="0" w:tplc="09123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34CFA"/>
    <w:multiLevelType w:val="hybridMultilevel"/>
    <w:tmpl w:val="B1A81218"/>
    <w:lvl w:ilvl="0" w:tplc="CA2A3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A44BB"/>
    <w:multiLevelType w:val="hybridMultilevel"/>
    <w:tmpl w:val="ED76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8F2"/>
    <w:multiLevelType w:val="hybridMultilevel"/>
    <w:tmpl w:val="51080714"/>
    <w:lvl w:ilvl="0" w:tplc="6E9016E2">
      <w:start w:val="1"/>
      <w:numFmt w:val="lowerLetter"/>
      <w:lvlText w:val="(a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0B23"/>
    <w:multiLevelType w:val="hybridMultilevel"/>
    <w:tmpl w:val="39B2BD28"/>
    <w:lvl w:ilvl="0" w:tplc="379A7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7194E"/>
    <w:multiLevelType w:val="hybridMultilevel"/>
    <w:tmpl w:val="D3BC59DE"/>
    <w:lvl w:ilvl="0" w:tplc="23D0299C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A1524"/>
    <w:multiLevelType w:val="hybridMultilevel"/>
    <w:tmpl w:val="966C3252"/>
    <w:lvl w:ilvl="0" w:tplc="3D1819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42936"/>
    <w:multiLevelType w:val="hybridMultilevel"/>
    <w:tmpl w:val="FA646EAA"/>
    <w:lvl w:ilvl="0" w:tplc="E3D63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D46DB"/>
    <w:multiLevelType w:val="hybridMultilevel"/>
    <w:tmpl w:val="117ADFD6"/>
    <w:lvl w:ilvl="0" w:tplc="3B56DC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25520"/>
    <w:multiLevelType w:val="hybridMultilevel"/>
    <w:tmpl w:val="0860C550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36175"/>
    <w:multiLevelType w:val="hybridMultilevel"/>
    <w:tmpl w:val="20C47F80"/>
    <w:lvl w:ilvl="0" w:tplc="E41ED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96BD1"/>
    <w:multiLevelType w:val="hybridMultilevel"/>
    <w:tmpl w:val="83B2EBA0"/>
    <w:lvl w:ilvl="0" w:tplc="16483B2A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C5E94"/>
    <w:multiLevelType w:val="hybridMultilevel"/>
    <w:tmpl w:val="68D64D8E"/>
    <w:lvl w:ilvl="0" w:tplc="79CCE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D4820"/>
    <w:multiLevelType w:val="hybridMultilevel"/>
    <w:tmpl w:val="531E1AF6"/>
    <w:lvl w:ilvl="0" w:tplc="4E78BE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F767A"/>
    <w:multiLevelType w:val="hybridMultilevel"/>
    <w:tmpl w:val="6FC0B812"/>
    <w:lvl w:ilvl="0" w:tplc="8A9CE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D5610"/>
    <w:multiLevelType w:val="hybridMultilevel"/>
    <w:tmpl w:val="F46C8F5A"/>
    <w:lvl w:ilvl="0" w:tplc="3E106E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3977"/>
    <w:multiLevelType w:val="hybridMultilevel"/>
    <w:tmpl w:val="712C3BB4"/>
    <w:lvl w:ilvl="0" w:tplc="3F54E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72B"/>
    <w:multiLevelType w:val="hybridMultilevel"/>
    <w:tmpl w:val="19BE04F8"/>
    <w:lvl w:ilvl="0" w:tplc="EE9462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983EA9"/>
    <w:multiLevelType w:val="hybridMultilevel"/>
    <w:tmpl w:val="53F2F424"/>
    <w:lvl w:ilvl="0" w:tplc="6D18A754">
      <w:start w:val="5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C208EF"/>
    <w:multiLevelType w:val="hybridMultilevel"/>
    <w:tmpl w:val="EB608212"/>
    <w:lvl w:ilvl="0" w:tplc="4ECC7C1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526C9C"/>
    <w:multiLevelType w:val="hybridMultilevel"/>
    <w:tmpl w:val="7E3A0FDE"/>
    <w:lvl w:ilvl="0" w:tplc="C84A7A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62570"/>
    <w:multiLevelType w:val="hybridMultilevel"/>
    <w:tmpl w:val="ECB6B9EC"/>
    <w:lvl w:ilvl="0" w:tplc="2BCCA928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46BF4"/>
    <w:multiLevelType w:val="hybridMultilevel"/>
    <w:tmpl w:val="D04CA9CC"/>
    <w:lvl w:ilvl="0" w:tplc="745212BE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F0DD6"/>
    <w:multiLevelType w:val="hybridMultilevel"/>
    <w:tmpl w:val="2DAEBA3C"/>
    <w:lvl w:ilvl="0" w:tplc="D262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40145">
    <w:abstractNumId w:val="37"/>
  </w:num>
  <w:num w:numId="2" w16cid:durableId="1442916519">
    <w:abstractNumId w:val="38"/>
  </w:num>
  <w:num w:numId="3" w16cid:durableId="2125149277">
    <w:abstractNumId w:val="16"/>
  </w:num>
  <w:num w:numId="4" w16cid:durableId="1478498650">
    <w:abstractNumId w:val="17"/>
  </w:num>
  <w:num w:numId="5" w16cid:durableId="739714843">
    <w:abstractNumId w:val="26"/>
  </w:num>
  <w:num w:numId="6" w16cid:durableId="218590403">
    <w:abstractNumId w:val="4"/>
  </w:num>
  <w:num w:numId="7" w16cid:durableId="2030140728">
    <w:abstractNumId w:val="18"/>
  </w:num>
  <w:num w:numId="8" w16cid:durableId="1002440121">
    <w:abstractNumId w:val="2"/>
  </w:num>
  <w:num w:numId="9" w16cid:durableId="312803845">
    <w:abstractNumId w:val="3"/>
  </w:num>
  <w:num w:numId="10" w16cid:durableId="2020350971">
    <w:abstractNumId w:val="8"/>
  </w:num>
  <w:num w:numId="11" w16cid:durableId="1565676344">
    <w:abstractNumId w:val="19"/>
  </w:num>
  <w:num w:numId="12" w16cid:durableId="916406801">
    <w:abstractNumId w:val="36"/>
  </w:num>
  <w:num w:numId="13" w16cid:durableId="9000199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441932">
    <w:abstractNumId w:val="5"/>
  </w:num>
  <w:num w:numId="15" w16cid:durableId="1874072574">
    <w:abstractNumId w:val="29"/>
  </w:num>
  <w:num w:numId="16" w16cid:durableId="1359509774">
    <w:abstractNumId w:val="40"/>
  </w:num>
  <w:num w:numId="17" w16cid:durableId="1680279772">
    <w:abstractNumId w:val="15"/>
  </w:num>
  <w:num w:numId="18" w16cid:durableId="718750759">
    <w:abstractNumId w:val="39"/>
  </w:num>
  <w:num w:numId="19" w16cid:durableId="440149923">
    <w:abstractNumId w:val="32"/>
  </w:num>
  <w:num w:numId="20" w16cid:durableId="332994718">
    <w:abstractNumId w:val="47"/>
  </w:num>
  <w:num w:numId="21" w16cid:durableId="772700975">
    <w:abstractNumId w:val="43"/>
  </w:num>
  <w:num w:numId="22" w16cid:durableId="732003921">
    <w:abstractNumId w:val="46"/>
  </w:num>
  <w:num w:numId="23" w16cid:durableId="447623710">
    <w:abstractNumId w:val="22"/>
  </w:num>
  <w:num w:numId="24" w16cid:durableId="335502666">
    <w:abstractNumId w:val="27"/>
  </w:num>
  <w:num w:numId="25" w16cid:durableId="1756248388">
    <w:abstractNumId w:val="35"/>
  </w:num>
  <w:num w:numId="26" w16cid:durableId="202059163">
    <w:abstractNumId w:val="23"/>
  </w:num>
  <w:num w:numId="27" w16cid:durableId="256257465">
    <w:abstractNumId w:val="42"/>
  </w:num>
  <w:num w:numId="28" w16cid:durableId="199323133">
    <w:abstractNumId w:val="44"/>
  </w:num>
  <w:num w:numId="29" w16cid:durableId="1169364022">
    <w:abstractNumId w:val="13"/>
  </w:num>
  <w:num w:numId="30" w16cid:durableId="416362892">
    <w:abstractNumId w:val="7"/>
  </w:num>
  <w:num w:numId="31" w16cid:durableId="1628386944">
    <w:abstractNumId w:val="1"/>
  </w:num>
  <w:num w:numId="32" w16cid:durableId="1638366269">
    <w:abstractNumId w:val="25"/>
  </w:num>
  <w:num w:numId="33" w16cid:durableId="1092705700">
    <w:abstractNumId w:val="21"/>
  </w:num>
  <w:num w:numId="34" w16cid:durableId="21824713">
    <w:abstractNumId w:val="30"/>
  </w:num>
  <w:num w:numId="35" w16cid:durableId="1767576861">
    <w:abstractNumId w:val="14"/>
  </w:num>
  <w:num w:numId="36" w16cid:durableId="709188531">
    <w:abstractNumId w:val="6"/>
  </w:num>
  <w:num w:numId="37" w16cid:durableId="181551880">
    <w:abstractNumId w:val="24"/>
  </w:num>
  <w:num w:numId="38" w16cid:durableId="1078478821">
    <w:abstractNumId w:val="12"/>
  </w:num>
  <w:num w:numId="39" w16cid:durableId="331301734">
    <w:abstractNumId w:val="31"/>
  </w:num>
  <w:num w:numId="40" w16cid:durableId="627055607">
    <w:abstractNumId w:val="11"/>
  </w:num>
  <w:num w:numId="41" w16cid:durableId="430125197">
    <w:abstractNumId w:val="33"/>
  </w:num>
  <w:num w:numId="42" w16cid:durableId="1320844202">
    <w:abstractNumId w:val="20"/>
  </w:num>
  <w:num w:numId="43" w16cid:durableId="1761373241">
    <w:abstractNumId w:val="41"/>
  </w:num>
  <w:num w:numId="44" w16cid:durableId="1336573056">
    <w:abstractNumId w:val="34"/>
  </w:num>
  <w:num w:numId="45" w16cid:durableId="203641180">
    <w:abstractNumId w:val="45"/>
  </w:num>
  <w:num w:numId="46" w16cid:durableId="214128861">
    <w:abstractNumId w:val="10"/>
  </w:num>
  <w:num w:numId="47" w16cid:durableId="1582830326">
    <w:abstractNumId w:val="0"/>
  </w:num>
  <w:num w:numId="48" w16cid:durableId="965547969">
    <w:abstractNumId w:val="9"/>
  </w:num>
  <w:num w:numId="49" w16cid:durableId="7574879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2193"/>
    <w:rsid w:val="000326A4"/>
    <w:rsid w:val="00032787"/>
    <w:rsid w:val="000328BF"/>
    <w:rsid w:val="00034EFF"/>
    <w:rsid w:val="00035465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61CC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774C"/>
    <w:rsid w:val="000A78C0"/>
    <w:rsid w:val="000B0036"/>
    <w:rsid w:val="000B0C8A"/>
    <w:rsid w:val="000B20FD"/>
    <w:rsid w:val="000B2947"/>
    <w:rsid w:val="000B3DB7"/>
    <w:rsid w:val="000B55AC"/>
    <w:rsid w:val="000B5A54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79B"/>
    <w:rsid w:val="000E7EDD"/>
    <w:rsid w:val="000F1C1A"/>
    <w:rsid w:val="000F2770"/>
    <w:rsid w:val="000F2D88"/>
    <w:rsid w:val="000F3679"/>
    <w:rsid w:val="000F373B"/>
    <w:rsid w:val="000F37C9"/>
    <w:rsid w:val="000F43F6"/>
    <w:rsid w:val="000F48B8"/>
    <w:rsid w:val="000F4E62"/>
    <w:rsid w:val="000F5210"/>
    <w:rsid w:val="000F606B"/>
    <w:rsid w:val="000F6B69"/>
    <w:rsid w:val="000F6BC1"/>
    <w:rsid w:val="000F7135"/>
    <w:rsid w:val="000F7969"/>
    <w:rsid w:val="000F7AB2"/>
    <w:rsid w:val="00101074"/>
    <w:rsid w:val="001013ED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373F5"/>
    <w:rsid w:val="0014002A"/>
    <w:rsid w:val="001416D5"/>
    <w:rsid w:val="001418D0"/>
    <w:rsid w:val="0014401A"/>
    <w:rsid w:val="00144C2E"/>
    <w:rsid w:val="00144EE6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800"/>
    <w:rsid w:val="00177934"/>
    <w:rsid w:val="001809CC"/>
    <w:rsid w:val="00180AB2"/>
    <w:rsid w:val="001816D9"/>
    <w:rsid w:val="001818A1"/>
    <w:rsid w:val="001818C9"/>
    <w:rsid w:val="001825C4"/>
    <w:rsid w:val="00182C28"/>
    <w:rsid w:val="00183076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467F"/>
    <w:rsid w:val="001A51B7"/>
    <w:rsid w:val="001A56FC"/>
    <w:rsid w:val="001A608B"/>
    <w:rsid w:val="001A6236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C78AD"/>
    <w:rsid w:val="001D0E11"/>
    <w:rsid w:val="001D1A35"/>
    <w:rsid w:val="001D1DFB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6F1"/>
    <w:rsid w:val="001F4AEC"/>
    <w:rsid w:val="001F4F5D"/>
    <w:rsid w:val="001F5651"/>
    <w:rsid w:val="001F573F"/>
    <w:rsid w:val="001F641B"/>
    <w:rsid w:val="002001F6"/>
    <w:rsid w:val="00200366"/>
    <w:rsid w:val="0020047F"/>
    <w:rsid w:val="0020048F"/>
    <w:rsid w:val="00200604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ECB"/>
    <w:rsid w:val="00223775"/>
    <w:rsid w:val="002241AD"/>
    <w:rsid w:val="00225036"/>
    <w:rsid w:val="0022558C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C49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62BF"/>
    <w:rsid w:val="00296471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3C4D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6F5C"/>
    <w:rsid w:val="003200B3"/>
    <w:rsid w:val="0032029F"/>
    <w:rsid w:val="00320701"/>
    <w:rsid w:val="00321B12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6C66"/>
    <w:rsid w:val="004602A1"/>
    <w:rsid w:val="00460BBB"/>
    <w:rsid w:val="00461215"/>
    <w:rsid w:val="00461DDC"/>
    <w:rsid w:val="00462C01"/>
    <w:rsid w:val="0046344A"/>
    <w:rsid w:val="00464D97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41D9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3A9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239"/>
    <w:rsid w:val="004C7C86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7586"/>
    <w:rsid w:val="00517A74"/>
    <w:rsid w:val="00520664"/>
    <w:rsid w:val="0052193E"/>
    <w:rsid w:val="005221E7"/>
    <w:rsid w:val="0052264B"/>
    <w:rsid w:val="0052273D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C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303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4620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183C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D08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33777"/>
    <w:rsid w:val="00633E42"/>
    <w:rsid w:val="00634D92"/>
    <w:rsid w:val="00635125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2CF9"/>
    <w:rsid w:val="006C2F6E"/>
    <w:rsid w:val="006C2FDD"/>
    <w:rsid w:val="006C3D6B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8B1"/>
    <w:rsid w:val="007A1261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0193"/>
    <w:rsid w:val="007C1224"/>
    <w:rsid w:val="007C1E85"/>
    <w:rsid w:val="007C1F5B"/>
    <w:rsid w:val="007C2AB4"/>
    <w:rsid w:val="007C2F14"/>
    <w:rsid w:val="007C3377"/>
    <w:rsid w:val="007C3F61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1FE7"/>
    <w:rsid w:val="007E252B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2850"/>
    <w:rsid w:val="008233DE"/>
    <w:rsid w:val="0082439B"/>
    <w:rsid w:val="0082497F"/>
    <w:rsid w:val="00824B0A"/>
    <w:rsid w:val="00824E9F"/>
    <w:rsid w:val="008254CD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4A3F"/>
    <w:rsid w:val="00854BEB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0D91"/>
    <w:rsid w:val="00871413"/>
    <w:rsid w:val="00871C6B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53D5"/>
    <w:rsid w:val="008A55C0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50D7"/>
    <w:rsid w:val="008D6984"/>
    <w:rsid w:val="008D6B0F"/>
    <w:rsid w:val="008E04E3"/>
    <w:rsid w:val="008E0B9B"/>
    <w:rsid w:val="008E1403"/>
    <w:rsid w:val="008E154C"/>
    <w:rsid w:val="008E37EF"/>
    <w:rsid w:val="008E384F"/>
    <w:rsid w:val="008E40DC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3A28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5543"/>
    <w:rsid w:val="00956616"/>
    <w:rsid w:val="00956FB5"/>
    <w:rsid w:val="009571C5"/>
    <w:rsid w:val="009605FA"/>
    <w:rsid w:val="00963073"/>
    <w:rsid w:val="0096315C"/>
    <w:rsid w:val="0096355A"/>
    <w:rsid w:val="00964052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41E3"/>
    <w:rsid w:val="009847F7"/>
    <w:rsid w:val="00984C1B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14AA"/>
    <w:rsid w:val="009B2A29"/>
    <w:rsid w:val="009B3991"/>
    <w:rsid w:val="009B6506"/>
    <w:rsid w:val="009B6D6F"/>
    <w:rsid w:val="009B7FCF"/>
    <w:rsid w:val="009C0A39"/>
    <w:rsid w:val="009C0A54"/>
    <w:rsid w:val="009C0B92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56BC"/>
    <w:rsid w:val="009E6538"/>
    <w:rsid w:val="009E6C74"/>
    <w:rsid w:val="009E7953"/>
    <w:rsid w:val="009F0619"/>
    <w:rsid w:val="009F0EAC"/>
    <w:rsid w:val="009F1E15"/>
    <w:rsid w:val="009F3E2F"/>
    <w:rsid w:val="009F4BD3"/>
    <w:rsid w:val="009F5608"/>
    <w:rsid w:val="009F562D"/>
    <w:rsid w:val="009F565C"/>
    <w:rsid w:val="009F5D6C"/>
    <w:rsid w:val="009F6422"/>
    <w:rsid w:val="00A0012E"/>
    <w:rsid w:val="00A00EDE"/>
    <w:rsid w:val="00A00F9D"/>
    <w:rsid w:val="00A01591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A9"/>
    <w:rsid w:val="00A57A6B"/>
    <w:rsid w:val="00A61087"/>
    <w:rsid w:val="00A61403"/>
    <w:rsid w:val="00A61440"/>
    <w:rsid w:val="00A61AD4"/>
    <w:rsid w:val="00A6249F"/>
    <w:rsid w:val="00A6275E"/>
    <w:rsid w:val="00A63207"/>
    <w:rsid w:val="00A634D2"/>
    <w:rsid w:val="00A639EC"/>
    <w:rsid w:val="00A63A7B"/>
    <w:rsid w:val="00A64071"/>
    <w:rsid w:val="00A64333"/>
    <w:rsid w:val="00A647C0"/>
    <w:rsid w:val="00A707BA"/>
    <w:rsid w:val="00A70966"/>
    <w:rsid w:val="00A70A3B"/>
    <w:rsid w:val="00A72E1D"/>
    <w:rsid w:val="00A7394B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51F0"/>
    <w:rsid w:val="00AB6797"/>
    <w:rsid w:val="00AB72E5"/>
    <w:rsid w:val="00AB75CE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2C98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F3B"/>
    <w:rsid w:val="00BD7A0B"/>
    <w:rsid w:val="00BE002B"/>
    <w:rsid w:val="00BE0BCA"/>
    <w:rsid w:val="00BE105B"/>
    <w:rsid w:val="00BE109A"/>
    <w:rsid w:val="00BE28E4"/>
    <w:rsid w:val="00BE37E9"/>
    <w:rsid w:val="00BE4663"/>
    <w:rsid w:val="00BE4927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838"/>
    <w:rsid w:val="00BF2C63"/>
    <w:rsid w:val="00BF42C6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061"/>
    <w:rsid w:val="00C15439"/>
    <w:rsid w:val="00C1595D"/>
    <w:rsid w:val="00C166E0"/>
    <w:rsid w:val="00C178F8"/>
    <w:rsid w:val="00C2071F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672A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5C74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B9C"/>
    <w:rsid w:val="00CD10D6"/>
    <w:rsid w:val="00CD1C8C"/>
    <w:rsid w:val="00CD2730"/>
    <w:rsid w:val="00CD3362"/>
    <w:rsid w:val="00CD3DE2"/>
    <w:rsid w:val="00CD43A4"/>
    <w:rsid w:val="00CD5573"/>
    <w:rsid w:val="00CD5B5A"/>
    <w:rsid w:val="00CD5EBB"/>
    <w:rsid w:val="00CD60E8"/>
    <w:rsid w:val="00CD7CF3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5DC5"/>
    <w:rsid w:val="00CF6121"/>
    <w:rsid w:val="00CF7F29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5480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5A2"/>
    <w:rsid w:val="00D84DD8"/>
    <w:rsid w:val="00D855F6"/>
    <w:rsid w:val="00D8592C"/>
    <w:rsid w:val="00D864DF"/>
    <w:rsid w:val="00D86952"/>
    <w:rsid w:val="00D86CB0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97432"/>
    <w:rsid w:val="00DA03E9"/>
    <w:rsid w:val="00DA1636"/>
    <w:rsid w:val="00DA243A"/>
    <w:rsid w:val="00DA3C68"/>
    <w:rsid w:val="00DA40B7"/>
    <w:rsid w:val="00DA4707"/>
    <w:rsid w:val="00DA4EC6"/>
    <w:rsid w:val="00DA5463"/>
    <w:rsid w:val="00DA5FB4"/>
    <w:rsid w:val="00DA6954"/>
    <w:rsid w:val="00DA769D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AB3"/>
    <w:rsid w:val="00DF25D1"/>
    <w:rsid w:val="00DF25FA"/>
    <w:rsid w:val="00DF2C01"/>
    <w:rsid w:val="00DF3DF2"/>
    <w:rsid w:val="00DF4241"/>
    <w:rsid w:val="00DF4314"/>
    <w:rsid w:val="00DF4E44"/>
    <w:rsid w:val="00E006C4"/>
    <w:rsid w:val="00E00B8C"/>
    <w:rsid w:val="00E01E71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CB9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328E"/>
    <w:rsid w:val="00E73362"/>
    <w:rsid w:val="00E7501B"/>
    <w:rsid w:val="00E75128"/>
    <w:rsid w:val="00E75878"/>
    <w:rsid w:val="00E75957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3B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E7B4C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5E8"/>
    <w:rsid w:val="00F005B4"/>
    <w:rsid w:val="00F00692"/>
    <w:rsid w:val="00F0130D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0782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2EF"/>
    <w:rsid w:val="00F82A1B"/>
    <w:rsid w:val="00F8353E"/>
    <w:rsid w:val="00F83DEA"/>
    <w:rsid w:val="00F840A6"/>
    <w:rsid w:val="00F84674"/>
    <w:rsid w:val="00F86C08"/>
    <w:rsid w:val="00F86F49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4D"/>
    <w:rsid w:val="00FA0EB8"/>
    <w:rsid w:val="00FA3211"/>
    <w:rsid w:val="00FA33AE"/>
    <w:rsid w:val="00FA3563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680"/>
    <w:rsid w:val="00FE4C21"/>
    <w:rsid w:val="00FE5C7B"/>
    <w:rsid w:val="00FE6C80"/>
    <w:rsid w:val="00FE6FD8"/>
    <w:rsid w:val="00FE77AE"/>
    <w:rsid w:val="00FF03B4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545BFF-78FB-439F-8780-E826004F9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CECAE6E94C62A44BB6D6318908684A9" ma:contentTypeVersion="" ma:contentTypeDescription="PDMS Document Site Content Type" ma:contentTypeScope="" ma:versionID="5fb66dcf65debd1dc787bdd94f79d4ff">
  <xsd:schema xmlns:xsd="http://www.w3.org/2001/XMLSchema" xmlns:xs="http://www.w3.org/2001/XMLSchema" xmlns:p="http://schemas.microsoft.com/office/2006/metadata/properties" xmlns:ns2="E1545BFF-78FB-439F-8780-E826004F9D18" targetNamespace="http://schemas.microsoft.com/office/2006/metadata/properties" ma:root="true" ma:fieldsID="398e2b1c381cdefee5daa07e87575039" ns2:_="">
    <xsd:import namespace="E1545BFF-78FB-439F-8780-E826004F9D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5BFF-78FB-439F-8780-E826004F9D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6062-A150-4A0B-8228-C4DCB48DDBF5}">
  <ds:schemaRefs>
    <ds:schemaRef ds:uri="http://schemas.microsoft.com/office/2006/metadata/properties"/>
    <ds:schemaRef ds:uri="http://schemas.microsoft.com/office/infopath/2007/PartnerControls"/>
    <ds:schemaRef ds:uri="E1545BFF-78FB-439F-8780-E826004F9D18"/>
  </ds:schemaRefs>
</ds:datastoreItem>
</file>

<file path=customXml/itemProps3.xml><?xml version="1.0" encoding="utf-8"?>
<ds:datastoreItem xmlns:ds="http://schemas.openxmlformats.org/officeDocument/2006/customXml" ds:itemID="{560B5601-99EB-4DB8-A3B8-42CD3445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45BFF-78FB-439F-8780-E826004F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630</Words>
  <Characters>3218</Characters>
  <Application>Microsoft Office Word</Application>
  <DocSecurity>0</DocSecurity>
  <Lines>139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BROWN, Caitlin</cp:lastModifiedBy>
  <cp:revision>4</cp:revision>
  <cp:lastPrinted>2024-03-26T06:33:00Z</cp:lastPrinted>
  <dcterms:created xsi:type="dcterms:W3CDTF">2024-04-07T23:25:00Z</dcterms:created>
  <dcterms:modified xsi:type="dcterms:W3CDTF">2024-04-08T00:13:00Z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0x010100266966F133664895A6EE3632470D45F5003CECAE6E94C62A44BB6D6318908684A9</vt:lpwstr>
  </property>
  <property fmtid="{D5CDD505-2E9C-101B-9397-08002B2CF9AE}" pid="3" name="MSIP_Label_eb34d90b-fc41-464d-af60-f74d721d0790_ActionId">
    <vt:lpwstr>d1b02b4ec8ff4808b47463d0eeaafcb9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v=2022.1;a=SHA256;h=A20CEFE7F486C8A4ABCB4D5E0D12C127069B9E59C65D97819E0F0DC1B5AA30FC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BC8AEDAADF4B5DAB817267DA4F87C07C26816705</vt:lpwstr>
  </property>
  <property fmtid="{D5CDD505-2E9C-101B-9397-08002B2CF9AE}" pid="16" name="PM_Hash_Salt">
    <vt:lpwstr>255BDEB5DE7F09EFCFB37A5727111F00</vt:lpwstr>
  </property>
  <property fmtid="{D5CDD505-2E9C-101B-9397-08002B2CF9AE}" pid="17" name="PM_Hash_Salt_Prev">
    <vt:lpwstr>3ADE044717A1B3FC7A27AC09213C88B8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