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757A1" w14:textId="77777777" w:rsidR="00825337" w:rsidRDefault="00825337" w:rsidP="00825337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69EFBD1" wp14:editId="14B5021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9AA16" w14:textId="77777777" w:rsidR="00825337" w:rsidRDefault="00825337" w:rsidP="00825337">
      <w:pPr>
        <w:rPr>
          <w:sz w:val="19"/>
        </w:rPr>
      </w:pPr>
    </w:p>
    <w:p w14:paraId="530EC55D" w14:textId="041AFB30" w:rsidR="00825337" w:rsidRPr="00E500D4" w:rsidRDefault="00825337" w:rsidP="00825337">
      <w:pPr>
        <w:pStyle w:val="ShortT"/>
      </w:pPr>
      <w:r>
        <w:t>National Redress Scheme for Institutional Child Sexual Abuse</w:t>
      </w:r>
      <w:r w:rsidRPr="00DA182D">
        <w:t xml:space="preserve"> </w:t>
      </w:r>
      <w:r w:rsidR="007F63B5">
        <w:t xml:space="preserve">Amendment </w:t>
      </w:r>
      <w:r>
        <w:t>(</w:t>
      </w:r>
      <w:r w:rsidR="007171FE">
        <w:t xml:space="preserve">Partly-participating </w:t>
      </w:r>
      <w:r w:rsidR="00790051">
        <w:t>Institution</w:t>
      </w:r>
      <w:r w:rsidR="00441AD4">
        <w:t>s</w:t>
      </w:r>
      <w:r>
        <w:t>) Declaration 202</w:t>
      </w:r>
      <w:r w:rsidR="00560930">
        <w:t>4</w:t>
      </w:r>
      <w:r w:rsidR="002F141F">
        <w:t xml:space="preserve"> (No. </w:t>
      </w:r>
      <w:r w:rsidR="00560930">
        <w:t>2</w:t>
      </w:r>
      <w:r w:rsidR="002F141F">
        <w:t>)</w:t>
      </w:r>
    </w:p>
    <w:p w14:paraId="78B6638A" w14:textId="57B0A06C" w:rsidR="00825337" w:rsidRPr="00DA182D" w:rsidRDefault="00825337" w:rsidP="00825337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818A0">
        <w:rPr>
          <w:szCs w:val="22"/>
        </w:rPr>
        <w:t>Amanda Rishworth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Minister </w:t>
      </w:r>
      <w:r w:rsidR="00553B06">
        <w:rPr>
          <w:szCs w:val="22"/>
        </w:rPr>
        <w:t xml:space="preserve">for </w:t>
      </w:r>
      <w:r>
        <w:rPr>
          <w:szCs w:val="22"/>
        </w:rPr>
        <w:t>Social Services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Declaration</w:t>
      </w:r>
      <w:r w:rsidRPr="00DA182D">
        <w:rPr>
          <w:szCs w:val="22"/>
        </w:rPr>
        <w:t>.</w:t>
      </w:r>
    </w:p>
    <w:p w14:paraId="08158E69" w14:textId="0672A70D" w:rsidR="00825337" w:rsidRPr="00001A63" w:rsidRDefault="00825337" w:rsidP="00825337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794FF3">
        <w:rPr>
          <w:szCs w:val="22"/>
        </w:rPr>
        <w:t xml:space="preserve"> 3 September </w:t>
      </w:r>
      <w:r w:rsidR="00B818A0">
        <w:rPr>
          <w:szCs w:val="22"/>
        </w:rPr>
        <w:t>202</w:t>
      </w:r>
      <w:r w:rsidR="000279D5">
        <w:rPr>
          <w:szCs w:val="22"/>
        </w:rPr>
        <w:t>4</w:t>
      </w:r>
    </w:p>
    <w:p w14:paraId="3E050D90" w14:textId="7D4B4F9D" w:rsidR="00825337" w:rsidRDefault="008F1951" w:rsidP="00825337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br/>
      </w:r>
      <w:r w:rsidR="00B818A0">
        <w:rPr>
          <w:szCs w:val="22"/>
        </w:rPr>
        <w:t>Amanda Rishworth</w:t>
      </w:r>
      <w:r w:rsidR="007F63B5">
        <w:rPr>
          <w:szCs w:val="22"/>
        </w:rPr>
        <w:t xml:space="preserve"> </w:t>
      </w:r>
    </w:p>
    <w:p w14:paraId="62E628B9" w14:textId="1FE46C14" w:rsidR="00825337" w:rsidRPr="000D3FB9" w:rsidRDefault="00825337" w:rsidP="00825337">
      <w:pPr>
        <w:pStyle w:val="SignCoverPageEnd"/>
        <w:ind w:right="91"/>
        <w:rPr>
          <w:sz w:val="22"/>
        </w:rPr>
      </w:pPr>
      <w:r>
        <w:rPr>
          <w:sz w:val="22"/>
        </w:rPr>
        <w:t>Minister for Social Services</w:t>
      </w:r>
    </w:p>
    <w:p w14:paraId="32B53220" w14:textId="77777777" w:rsidR="00825337" w:rsidRDefault="00825337" w:rsidP="00825337"/>
    <w:p w14:paraId="6C50C532" w14:textId="77777777" w:rsidR="00825337" w:rsidRDefault="00825337" w:rsidP="00825337">
      <w:pPr>
        <w:sectPr w:rsidR="00825337" w:rsidSect="0071322C">
          <w:footerReference w:type="even" r:id="rId11"/>
          <w:footerReference w:type="default" r:id="rId12"/>
          <w:footerReference w:type="first" r:id="rId13"/>
          <w:pgSz w:w="11906" w:h="16838" w:code="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1AA0B9E" w14:textId="77777777" w:rsidR="00825337" w:rsidRDefault="00825337" w:rsidP="00825337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2D5327F1" w14:textId="3FABC307" w:rsidR="0041650E" w:rsidRDefault="008253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41650E">
        <w:rPr>
          <w:noProof/>
        </w:rPr>
        <w:t>1  Name</w:t>
      </w:r>
      <w:r w:rsidR="0041650E">
        <w:rPr>
          <w:noProof/>
        </w:rPr>
        <w:tab/>
      </w:r>
      <w:r w:rsidR="0041650E">
        <w:rPr>
          <w:noProof/>
        </w:rPr>
        <w:fldChar w:fldCharType="begin"/>
      </w:r>
      <w:r w:rsidR="0041650E">
        <w:rPr>
          <w:noProof/>
        </w:rPr>
        <w:instrText xml:space="preserve"> PAGEREF _Toc133930794 \h </w:instrText>
      </w:r>
      <w:r w:rsidR="0041650E">
        <w:rPr>
          <w:noProof/>
        </w:rPr>
      </w:r>
      <w:r w:rsidR="0041650E">
        <w:rPr>
          <w:noProof/>
        </w:rPr>
        <w:fldChar w:fldCharType="separate"/>
      </w:r>
      <w:r w:rsidR="006B68A1">
        <w:rPr>
          <w:noProof/>
        </w:rPr>
        <w:t>2</w:t>
      </w:r>
      <w:r w:rsidR="0041650E">
        <w:rPr>
          <w:noProof/>
        </w:rPr>
        <w:fldChar w:fldCharType="end"/>
      </w:r>
    </w:p>
    <w:p w14:paraId="6A300E02" w14:textId="48FCABD3" w:rsidR="0041650E" w:rsidRDefault="004165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_Toc133930795 \h </w:instrText>
      </w:r>
      <w:r>
        <w:rPr>
          <w:noProof/>
        </w:rPr>
      </w:r>
      <w:r>
        <w:rPr>
          <w:noProof/>
        </w:rPr>
        <w:fldChar w:fldCharType="separate"/>
      </w:r>
      <w:r w:rsidR="006B68A1">
        <w:rPr>
          <w:noProof/>
        </w:rPr>
        <w:t>2</w:t>
      </w:r>
      <w:r>
        <w:rPr>
          <w:noProof/>
        </w:rPr>
        <w:fldChar w:fldCharType="end"/>
      </w:r>
    </w:p>
    <w:p w14:paraId="50964B2D" w14:textId="0350BC16" w:rsidR="0041650E" w:rsidRDefault="004165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_Toc133930796 \h </w:instrText>
      </w:r>
      <w:r>
        <w:rPr>
          <w:noProof/>
        </w:rPr>
      </w:r>
      <w:r>
        <w:rPr>
          <w:noProof/>
        </w:rPr>
        <w:fldChar w:fldCharType="separate"/>
      </w:r>
      <w:r w:rsidR="006B68A1">
        <w:rPr>
          <w:noProof/>
        </w:rPr>
        <w:t>2</w:t>
      </w:r>
      <w:r>
        <w:rPr>
          <w:noProof/>
        </w:rPr>
        <w:fldChar w:fldCharType="end"/>
      </w:r>
    </w:p>
    <w:p w14:paraId="30CEDF21" w14:textId="47711DDB" w:rsidR="0041650E" w:rsidRDefault="004165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_Toc133930797 \h </w:instrText>
      </w:r>
      <w:r>
        <w:rPr>
          <w:noProof/>
        </w:rPr>
      </w:r>
      <w:r>
        <w:rPr>
          <w:noProof/>
        </w:rPr>
        <w:fldChar w:fldCharType="separate"/>
      </w:r>
      <w:r w:rsidR="006B68A1">
        <w:rPr>
          <w:noProof/>
        </w:rPr>
        <w:t>2</w:t>
      </w:r>
      <w:r>
        <w:rPr>
          <w:noProof/>
        </w:rPr>
        <w:fldChar w:fldCharType="end"/>
      </w:r>
    </w:p>
    <w:p w14:paraId="0B52D068" w14:textId="007051AB" w:rsidR="0041650E" w:rsidRDefault="004165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Listed partly-participating institutions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_Toc133930798 \h </w:instrText>
      </w:r>
      <w:r>
        <w:rPr>
          <w:noProof/>
        </w:rPr>
      </w:r>
      <w:r>
        <w:rPr>
          <w:noProof/>
        </w:rPr>
        <w:fldChar w:fldCharType="separate"/>
      </w:r>
      <w:r w:rsidR="006B68A1">
        <w:rPr>
          <w:noProof/>
        </w:rPr>
        <w:t>2</w:t>
      </w:r>
      <w:r>
        <w:rPr>
          <w:noProof/>
        </w:rPr>
        <w:fldChar w:fldCharType="end"/>
      </w:r>
    </w:p>
    <w:p w14:paraId="0311C9FA" w14:textId="5C2A9612" w:rsidR="0041650E" w:rsidRDefault="0041650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1—Listed partly-participating institutions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_Toc133930799 \h </w:instrText>
      </w:r>
      <w:r>
        <w:rPr>
          <w:noProof/>
        </w:rPr>
      </w:r>
      <w:r>
        <w:rPr>
          <w:noProof/>
        </w:rPr>
        <w:fldChar w:fldCharType="separate"/>
      </w:r>
      <w:r w:rsidR="006B68A1">
        <w:rPr>
          <w:noProof/>
        </w:rPr>
        <w:t>3</w:t>
      </w:r>
      <w:r>
        <w:rPr>
          <w:noProof/>
        </w:rPr>
        <w:fldChar w:fldCharType="end"/>
      </w:r>
    </w:p>
    <w:p w14:paraId="24A349BB" w14:textId="5DDAC8B8" w:rsidR="00825337" w:rsidRDefault="00825337" w:rsidP="00825337">
      <w:r w:rsidRPr="005E317F">
        <w:rPr>
          <w:rFonts w:cs="Times New Roman"/>
          <w:sz w:val="20"/>
        </w:rPr>
        <w:fldChar w:fldCharType="end"/>
      </w:r>
    </w:p>
    <w:p w14:paraId="2750489A" w14:textId="77777777" w:rsidR="00825337" w:rsidRDefault="00825337" w:rsidP="00825337"/>
    <w:p w14:paraId="4DFE023A" w14:textId="77777777" w:rsidR="00825337" w:rsidRDefault="00825337" w:rsidP="00825337">
      <w:pPr>
        <w:sectPr w:rsidR="00825337" w:rsidSect="00FF2B1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start="1"/>
          <w:cols w:space="708"/>
          <w:docGrid w:linePitch="360"/>
        </w:sectPr>
      </w:pPr>
    </w:p>
    <w:p w14:paraId="24A85373" w14:textId="77777777" w:rsidR="00825337" w:rsidRPr="009C2562" w:rsidRDefault="00825337" w:rsidP="00825337">
      <w:pPr>
        <w:pStyle w:val="ActHead5"/>
      </w:pPr>
      <w:bookmarkStart w:id="1" w:name="_Toc133930794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6896173A" w14:textId="4D7A6B48" w:rsidR="00825337" w:rsidRDefault="00825337" w:rsidP="00825337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>
        <w:rPr>
          <w:i/>
        </w:rPr>
        <w:t xml:space="preserve">National Redress Scheme for Institutional Child Sexual Abuse </w:t>
      </w:r>
      <w:r w:rsidR="007F63B5">
        <w:rPr>
          <w:i/>
        </w:rPr>
        <w:t xml:space="preserve">Amendment </w:t>
      </w:r>
      <w:r>
        <w:rPr>
          <w:i/>
        </w:rPr>
        <w:t>(</w:t>
      </w:r>
      <w:r w:rsidR="00881F08">
        <w:rPr>
          <w:i/>
        </w:rPr>
        <w:t>Partly-participating In</w:t>
      </w:r>
      <w:r w:rsidR="00790051">
        <w:rPr>
          <w:i/>
        </w:rPr>
        <w:t>stitution</w:t>
      </w:r>
      <w:r w:rsidR="003044FA">
        <w:rPr>
          <w:i/>
        </w:rPr>
        <w:t>s</w:t>
      </w:r>
      <w:r>
        <w:rPr>
          <w:i/>
        </w:rPr>
        <w:t>) Declaration</w:t>
      </w:r>
      <w:r w:rsidR="007F63B5">
        <w:rPr>
          <w:i/>
        </w:rPr>
        <w:t xml:space="preserve"> </w:t>
      </w:r>
      <w:r>
        <w:rPr>
          <w:i/>
        </w:rPr>
        <w:t>202</w:t>
      </w:r>
      <w:r w:rsidR="000279D5">
        <w:rPr>
          <w:i/>
        </w:rPr>
        <w:t>4</w:t>
      </w:r>
      <w:r w:rsidR="002F141F">
        <w:rPr>
          <w:i/>
        </w:rPr>
        <w:t xml:space="preserve"> (No. 2)</w:t>
      </w:r>
      <w:r w:rsidRPr="009C2562">
        <w:t>.</w:t>
      </w:r>
      <w:r w:rsidR="00881F08">
        <w:t xml:space="preserve"> </w:t>
      </w:r>
    </w:p>
    <w:p w14:paraId="6105EB9A" w14:textId="77777777" w:rsidR="00825337" w:rsidRDefault="00825337" w:rsidP="00825337">
      <w:pPr>
        <w:pStyle w:val="ActHead5"/>
      </w:pPr>
      <w:bookmarkStart w:id="3" w:name="_Toc133930795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3B2C637D" w14:textId="77777777" w:rsidR="00825337" w:rsidRPr="003422B4" w:rsidRDefault="00825337" w:rsidP="00825337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0F18582" w14:textId="77777777" w:rsidR="00825337" w:rsidRPr="003422B4" w:rsidRDefault="00825337" w:rsidP="0082533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25337" w:rsidRPr="003422B4" w14:paraId="3705B0F7" w14:textId="77777777" w:rsidTr="00D61DD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C9B9090" w14:textId="77777777" w:rsidR="00825337" w:rsidRPr="003422B4" w:rsidRDefault="00825337" w:rsidP="00D61DDA">
            <w:pPr>
              <w:pStyle w:val="TableHeading"/>
            </w:pPr>
            <w:r w:rsidRPr="003422B4">
              <w:t>Commencement information</w:t>
            </w:r>
          </w:p>
        </w:tc>
      </w:tr>
      <w:tr w:rsidR="00825337" w:rsidRPr="003422B4" w14:paraId="4D550C77" w14:textId="77777777" w:rsidTr="00D61DD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62C699" w14:textId="77777777" w:rsidR="00825337" w:rsidRPr="003422B4" w:rsidRDefault="00825337" w:rsidP="00D61DDA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69D7BE" w14:textId="77777777" w:rsidR="00825337" w:rsidRPr="003422B4" w:rsidRDefault="00825337" w:rsidP="00D61DDA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8646C0" w14:textId="77777777" w:rsidR="00825337" w:rsidRPr="003422B4" w:rsidRDefault="00825337" w:rsidP="00D61DDA">
            <w:pPr>
              <w:pStyle w:val="TableHeading"/>
            </w:pPr>
            <w:r w:rsidRPr="003422B4">
              <w:t>Column 3</w:t>
            </w:r>
          </w:p>
        </w:tc>
      </w:tr>
      <w:tr w:rsidR="00825337" w:rsidRPr="003422B4" w14:paraId="3E2F8984" w14:textId="77777777" w:rsidTr="00D61DD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CC0D77" w14:textId="77777777" w:rsidR="00825337" w:rsidRPr="003422B4" w:rsidRDefault="00825337" w:rsidP="00D61DDA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2D7F12" w14:textId="77777777" w:rsidR="00825337" w:rsidRPr="003422B4" w:rsidRDefault="00825337" w:rsidP="00D61DDA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70C482" w14:textId="77777777" w:rsidR="00825337" w:rsidRPr="003422B4" w:rsidRDefault="00825337" w:rsidP="00D61DDA">
            <w:pPr>
              <w:pStyle w:val="TableHeading"/>
            </w:pPr>
            <w:r w:rsidRPr="003422B4">
              <w:t>Date/Details</w:t>
            </w:r>
          </w:p>
        </w:tc>
      </w:tr>
      <w:tr w:rsidR="00825337" w:rsidRPr="00622D16" w14:paraId="6FAE18F0" w14:textId="77777777" w:rsidTr="00D61DD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BB6212" w14:textId="77777777" w:rsidR="00825337" w:rsidRPr="004457F3" w:rsidRDefault="001A570F" w:rsidP="00D61DDA">
            <w:pPr>
              <w:pStyle w:val="Tabletext"/>
            </w:pPr>
            <w:r>
              <w:t xml:space="preserve">The whole of this instrument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AE3390" w14:textId="77777777" w:rsidR="00825337" w:rsidRPr="00131D43" w:rsidRDefault="001A570F" w:rsidP="00D61DDA">
            <w:pPr>
              <w:pStyle w:val="Tabletext"/>
            </w:pPr>
            <w:r>
              <w:t xml:space="preserve">The day after this instrument is registered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FD1227" w14:textId="77777777" w:rsidR="00825337" w:rsidRPr="00622D16" w:rsidRDefault="00825337" w:rsidP="00D61DDA">
            <w:pPr>
              <w:pStyle w:val="Tabletext"/>
            </w:pPr>
          </w:p>
        </w:tc>
      </w:tr>
    </w:tbl>
    <w:p w14:paraId="04FFA6ED" w14:textId="77777777" w:rsidR="00825337" w:rsidRPr="003422B4" w:rsidRDefault="00825337" w:rsidP="00825337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EB38FC3" w14:textId="77777777" w:rsidR="00825337" w:rsidRPr="003422B4" w:rsidRDefault="00825337" w:rsidP="00825337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99F187D" w14:textId="77777777" w:rsidR="00825337" w:rsidRPr="009C2562" w:rsidRDefault="00825337" w:rsidP="00825337">
      <w:pPr>
        <w:pStyle w:val="ActHead5"/>
      </w:pPr>
      <w:bookmarkStart w:id="4" w:name="_Toc133930796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577B356C" w14:textId="53B5316C" w:rsidR="00825337" w:rsidRDefault="00825337" w:rsidP="00825337">
      <w:pPr>
        <w:pStyle w:val="subsection"/>
      </w:pPr>
      <w:r w:rsidRPr="009C2562">
        <w:tab/>
      </w:r>
      <w:r w:rsidRPr="009C2562">
        <w:tab/>
      </w:r>
      <w:r w:rsidRPr="00A253E8">
        <w:t xml:space="preserve">This instrument is made under </w:t>
      </w:r>
      <w:r w:rsidR="001A570F">
        <w:t>section 164B</w:t>
      </w:r>
      <w:r w:rsidR="00F45F17">
        <w:t>(2)</w:t>
      </w:r>
      <w:r w:rsidR="001A570F">
        <w:t xml:space="preserve"> of </w:t>
      </w:r>
      <w:r w:rsidRPr="00A253E8">
        <w:t xml:space="preserve">the </w:t>
      </w:r>
      <w:r w:rsidRPr="00A253E8">
        <w:rPr>
          <w:i/>
        </w:rPr>
        <w:t>National Redress Scheme for Institutional Child Sexual Abuse Act 2018</w:t>
      </w:r>
      <w:r w:rsidRPr="00A253E8">
        <w:t>.</w:t>
      </w:r>
    </w:p>
    <w:p w14:paraId="2CBD4B0D" w14:textId="77777777" w:rsidR="0061460A" w:rsidRPr="006065DA" w:rsidRDefault="0061460A" w:rsidP="0061460A">
      <w:pPr>
        <w:pStyle w:val="ActHead5"/>
      </w:pPr>
      <w:bookmarkStart w:id="5" w:name="_Toc133930797"/>
      <w:r w:rsidRPr="00A253E8">
        <w:t xml:space="preserve">4  </w:t>
      </w:r>
      <w:r>
        <w:t>Definition</w:t>
      </w:r>
      <w:bookmarkEnd w:id="5"/>
    </w:p>
    <w:p w14:paraId="74F4EAE4" w14:textId="77777777" w:rsidR="0061460A" w:rsidRDefault="0061460A" w:rsidP="0061460A">
      <w:pPr>
        <w:pStyle w:val="subsection"/>
      </w:pPr>
      <w:r w:rsidRPr="006065DA">
        <w:tab/>
      </w:r>
      <w:r w:rsidRPr="006065DA">
        <w:tab/>
      </w:r>
      <w:r>
        <w:t>In this instrument:</w:t>
      </w:r>
    </w:p>
    <w:p w14:paraId="72E41D5E" w14:textId="77777777" w:rsidR="0061460A" w:rsidRDefault="0061460A" w:rsidP="0061460A">
      <w:pPr>
        <w:pStyle w:val="subsection"/>
      </w:pPr>
      <w:r>
        <w:tab/>
      </w:r>
      <w:r w:rsidRPr="0061460A">
        <w:rPr>
          <w:i/>
        </w:rPr>
        <w:tab/>
      </w:r>
      <w:r w:rsidRPr="0061460A">
        <w:rPr>
          <w:b/>
          <w:i/>
        </w:rPr>
        <w:t>Act</w:t>
      </w:r>
      <w:r w:rsidRPr="0061460A">
        <w:rPr>
          <w:b/>
        </w:rPr>
        <w:t xml:space="preserve"> </w:t>
      </w:r>
      <w:r>
        <w:t xml:space="preserve">means the </w:t>
      </w:r>
      <w:r w:rsidRPr="0061460A">
        <w:rPr>
          <w:i/>
        </w:rPr>
        <w:t>National Redress Scheme for Institutional Child Sexual Abuse Act 2018</w:t>
      </w:r>
      <w:r>
        <w:t>.</w:t>
      </w:r>
    </w:p>
    <w:p w14:paraId="344798C2" w14:textId="77777777" w:rsidR="0061460A" w:rsidRPr="00691FF8" w:rsidRDefault="0061460A" w:rsidP="0061460A">
      <w:pPr>
        <w:pStyle w:val="subsection"/>
        <w:rPr>
          <w:sz w:val="18"/>
          <w:szCs w:val="18"/>
        </w:rPr>
      </w:pPr>
      <w:r>
        <w:rPr>
          <w:b/>
          <w:i/>
        </w:rPr>
        <w:tab/>
      </w:r>
      <w:r w:rsidRPr="00691FF8">
        <w:rPr>
          <w:b/>
          <w:i/>
          <w:sz w:val="18"/>
          <w:szCs w:val="18"/>
        </w:rPr>
        <w:tab/>
      </w:r>
      <w:r w:rsidRPr="00691FF8">
        <w:rPr>
          <w:sz w:val="18"/>
          <w:szCs w:val="18"/>
        </w:rPr>
        <w:t xml:space="preserve">Note: </w:t>
      </w:r>
      <w:r w:rsidRPr="00691FF8">
        <w:rPr>
          <w:sz w:val="18"/>
          <w:szCs w:val="18"/>
        </w:rPr>
        <w:tab/>
        <w:t>A number of expressions used in this instrument are defined in s 6 of the Act,</w:t>
      </w:r>
    </w:p>
    <w:p w14:paraId="39BC1CD3" w14:textId="77777777" w:rsidR="00691FF8" w:rsidRDefault="0061460A" w:rsidP="00691FF8">
      <w:pPr>
        <w:pStyle w:val="subsection"/>
        <w:spacing w:before="0"/>
        <w:rPr>
          <w:sz w:val="18"/>
          <w:szCs w:val="18"/>
        </w:rPr>
      </w:pPr>
      <w:r w:rsidRPr="00691FF8">
        <w:rPr>
          <w:sz w:val="18"/>
          <w:szCs w:val="18"/>
        </w:rPr>
        <w:t xml:space="preserve">                                       </w:t>
      </w:r>
      <w:r w:rsidR="00691FF8">
        <w:rPr>
          <w:sz w:val="18"/>
          <w:szCs w:val="18"/>
        </w:rPr>
        <w:tab/>
      </w:r>
      <w:r w:rsidRPr="00691FF8">
        <w:rPr>
          <w:sz w:val="18"/>
          <w:szCs w:val="18"/>
        </w:rPr>
        <w:t xml:space="preserve">including the following: </w:t>
      </w:r>
    </w:p>
    <w:p w14:paraId="00AA9609" w14:textId="77777777" w:rsidR="00691FF8" w:rsidRPr="0041650E" w:rsidRDefault="00691FF8" w:rsidP="00691FF8">
      <w:pPr>
        <w:pStyle w:val="subsection"/>
        <w:spacing w:before="0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1460A" w:rsidRPr="00691FF8">
        <w:rPr>
          <w:sz w:val="18"/>
          <w:szCs w:val="18"/>
        </w:rPr>
        <w:t xml:space="preserve">(a) </w:t>
      </w:r>
      <w:r w:rsidR="0061460A" w:rsidRPr="00691FF8">
        <w:rPr>
          <w:b/>
          <w:sz w:val="18"/>
          <w:szCs w:val="18"/>
        </w:rPr>
        <w:t>listed</w:t>
      </w:r>
      <w:r w:rsidR="0061460A" w:rsidRPr="00691FF8">
        <w:rPr>
          <w:sz w:val="18"/>
          <w:szCs w:val="18"/>
        </w:rPr>
        <w:t xml:space="preserve">; </w:t>
      </w:r>
    </w:p>
    <w:p w14:paraId="732E239A" w14:textId="21E2334A" w:rsidR="00C11730" w:rsidRPr="0041650E" w:rsidRDefault="00691FF8" w:rsidP="00691FF8">
      <w:pPr>
        <w:pStyle w:val="subsection"/>
        <w:spacing w:before="0"/>
        <w:rPr>
          <w:b/>
          <w:sz w:val="18"/>
          <w:szCs w:val="18"/>
        </w:rPr>
      </w:pPr>
      <w:r w:rsidRPr="0041650E">
        <w:rPr>
          <w:b/>
          <w:sz w:val="18"/>
          <w:szCs w:val="18"/>
        </w:rPr>
        <w:tab/>
      </w:r>
      <w:r w:rsidRPr="0041650E">
        <w:rPr>
          <w:b/>
          <w:sz w:val="18"/>
          <w:szCs w:val="18"/>
        </w:rPr>
        <w:tab/>
      </w:r>
      <w:r w:rsidRPr="0041650E">
        <w:rPr>
          <w:b/>
          <w:sz w:val="18"/>
          <w:szCs w:val="18"/>
        </w:rPr>
        <w:tab/>
      </w:r>
      <w:r w:rsidRPr="0041650E">
        <w:rPr>
          <w:b/>
          <w:sz w:val="18"/>
          <w:szCs w:val="18"/>
        </w:rPr>
        <w:tab/>
      </w:r>
      <w:r w:rsidR="0061460A" w:rsidRPr="0041650E">
        <w:rPr>
          <w:sz w:val="18"/>
          <w:szCs w:val="18"/>
        </w:rPr>
        <w:t>(b)</w:t>
      </w:r>
      <w:r w:rsidR="0061460A" w:rsidRPr="0041650E">
        <w:rPr>
          <w:b/>
          <w:sz w:val="18"/>
          <w:szCs w:val="18"/>
        </w:rPr>
        <w:t xml:space="preserve"> </w:t>
      </w:r>
      <w:r w:rsidR="00C11730" w:rsidRPr="0041650E">
        <w:rPr>
          <w:b/>
          <w:sz w:val="18"/>
          <w:szCs w:val="18"/>
        </w:rPr>
        <w:t xml:space="preserve">participating jurisdiction; </w:t>
      </w:r>
    </w:p>
    <w:p w14:paraId="2B4A8068" w14:textId="6385821A" w:rsidR="0061460A" w:rsidRPr="0041650E" w:rsidRDefault="00C11730" w:rsidP="0041650E">
      <w:pPr>
        <w:pStyle w:val="subsection"/>
        <w:spacing w:before="0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(c) </w:t>
      </w:r>
      <w:r w:rsidR="0061460A" w:rsidRPr="00691FF8">
        <w:rPr>
          <w:b/>
          <w:sz w:val="18"/>
          <w:szCs w:val="18"/>
        </w:rPr>
        <w:t>partly-participating institution</w:t>
      </w:r>
      <w:r>
        <w:rPr>
          <w:b/>
          <w:sz w:val="18"/>
          <w:szCs w:val="18"/>
        </w:rPr>
        <w:t>.</w:t>
      </w:r>
    </w:p>
    <w:p w14:paraId="5322958B" w14:textId="2C196116" w:rsidR="0041650E" w:rsidRPr="006065DA" w:rsidRDefault="0041650E" w:rsidP="0041650E">
      <w:pPr>
        <w:pStyle w:val="ActHead5"/>
      </w:pPr>
      <w:bookmarkStart w:id="6" w:name="_Toc133930798"/>
      <w:r w:rsidRPr="00A253E8">
        <w:t xml:space="preserve">4  </w:t>
      </w:r>
      <w:r>
        <w:t>Listed partly-participating institutions</w:t>
      </w:r>
      <w:bookmarkEnd w:id="6"/>
    </w:p>
    <w:p w14:paraId="0EFDC2D4" w14:textId="63153FF5" w:rsidR="00441AD4" w:rsidRPr="00441AD4" w:rsidRDefault="00441AD4" w:rsidP="0041650E">
      <w:pPr>
        <w:pStyle w:val="subsection"/>
        <w:ind w:firstLine="0"/>
      </w:pPr>
      <w:r>
        <w:t>For the purposes of section 164B of the Act, each partly-participating institution specified in column 1 of the table in Schedule 1 is listed for the participating jurisdiction column 2.</w:t>
      </w:r>
    </w:p>
    <w:p w14:paraId="21E842DD" w14:textId="69759A8A" w:rsidR="00825337" w:rsidRPr="007D434E" w:rsidRDefault="00825337" w:rsidP="00825337">
      <w:pPr>
        <w:pStyle w:val="ActHead6"/>
        <w:pageBreakBefore/>
      </w:pPr>
      <w:bookmarkStart w:id="7" w:name="_Toc133930799"/>
      <w:r w:rsidRPr="007D434E">
        <w:rPr>
          <w:rStyle w:val="CharAmSchNo"/>
        </w:rPr>
        <w:lastRenderedPageBreak/>
        <w:t>Schedule 1</w:t>
      </w:r>
      <w:r w:rsidRPr="007D434E">
        <w:t>—</w:t>
      </w:r>
      <w:r w:rsidR="00441AD4">
        <w:rPr>
          <w:rStyle w:val="CharAmSchText"/>
        </w:rPr>
        <w:t>Listed partly-participating institutions</w:t>
      </w:r>
      <w:bookmarkEnd w:id="7"/>
      <w:r w:rsidR="00790051">
        <w:rPr>
          <w:rStyle w:val="CharAmSchText"/>
        </w:rPr>
        <w:t xml:space="preserve"> </w:t>
      </w:r>
    </w:p>
    <w:p w14:paraId="42D33C66" w14:textId="77777777" w:rsidR="0020635C" w:rsidRPr="0020635C" w:rsidRDefault="0020635C" w:rsidP="0020635C">
      <w:pPr>
        <w:pStyle w:val="Item"/>
      </w:pPr>
    </w:p>
    <w:tbl>
      <w:tblPr>
        <w:tblpPr w:leftFromText="180" w:rightFromText="180" w:vertAnchor="text" w:tblpY="1"/>
        <w:tblOverlap w:val="never"/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76"/>
        <w:gridCol w:w="2241"/>
      </w:tblGrid>
      <w:tr w:rsidR="0041650E" w:rsidRPr="0041650E" w14:paraId="6BCD1633" w14:textId="77777777" w:rsidTr="0041650E">
        <w:trPr>
          <w:trHeight w:val="319"/>
        </w:trPr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A537855" w14:textId="56BADF35" w:rsidR="0041650E" w:rsidRPr="0041650E" w:rsidRDefault="0041650E" w:rsidP="001A570F">
            <w:pPr>
              <w:tabs>
                <w:tab w:val="left" w:pos="5700"/>
              </w:tabs>
              <w:spacing w:line="240" w:lineRule="auto"/>
              <w:rPr>
                <w:rFonts w:cs="Times New Roman"/>
                <w:b/>
                <w:sz w:val="20"/>
                <w:szCs w:val="22"/>
              </w:rPr>
            </w:pPr>
            <w:r w:rsidRPr="0041650E">
              <w:rPr>
                <w:rFonts w:cs="Times New Roman"/>
                <w:b/>
                <w:sz w:val="20"/>
                <w:szCs w:val="22"/>
              </w:rPr>
              <w:t>Item</w:t>
            </w:r>
          </w:p>
        </w:tc>
        <w:tc>
          <w:tcPr>
            <w:tcW w:w="6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6DFC8" w14:textId="1576D198" w:rsidR="0041650E" w:rsidRPr="0041650E" w:rsidRDefault="0041650E" w:rsidP="001A570F">
            <w:pPr>
              <w:tabs>
                <w:tab w:val="left" w:pos="5700"/>
              </w:tabs>
              <w:spacing w:line="240" w:lineRule="auto"/>
              <w:rPr>
                <w:rFonts w:cs="Times New Roman"/>
                <w:b/>
                <w:sz w:val="20"/>
                <w:szCs w:val="22"/>
              </w:rPr>
            </w:pPr>
            <w:r w:rsidRPr="0041650E">
              <w:rPr>
                <w:rFonts w:cs="Times New Roman"/>
                <w:b/>
                <w:sz w:val="20"/>
                <w:szCs w:val="22"/>
              </w:rPr>
              <w:t>Column 1</w:t>
            </w:r>
          </w:p>
          <w:p w14:paraId="51EFA979" w14:textId="77329B8D" w:rsidR="0041650E" w:rsidRPr="0041650E" w:rsidDel="002043F9" w:rsidRDefault="0041650E" w:rsidP="001A570F">
            <w:pPr>
              <w:tabs>
                <w:tab w:val="left" w:pos="5700"/>
              </w:tabs>
              <w:spacing w:line="240" w:lineRule="auto"/>
              <w:rPr>
                <w:rFonts w:cs="Times New Roman"/>
                <w:b/>
                <w:sz w:val="20"/>
                <w:szCs w:val="22"/>
              </w:rPr>
            </w:pPr>
            <w:r w:rsidRPr="0041650E">
              <w:rPr>
                <w:rFonts w:cs="Times New Roman"/>
                <w:b/>
                <w:sz w:val="20"/>
                <w:szCs w:val="22"/>
              </w:rPr>
              <w:t xml:space="preserve">Partly-participating institution </w:t>
            </w:r>
            <w:r w:rsidRPr="0041650E">
              <w:rPr>
                <w:rFonts w:cs="Times New Roman"/>
                <w:b/>
                <w:sz w:val="20"/>
                <w:szCs w:val="22"/>
              </w:rPr>
              <w:tab/>
              <w:t xml:space="preserve"> 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C6F379E" w14:textId="1E6AF3FF" w:rsidR="0041650E" w:rsidRPr="0041650E" w:rsidRDefault="0041650E" w:rsidP="001A570F">
            <w:pPr>
              <w:tabs>
                <w:tab w:val="left" w:pos="5700"/>
              </w:tabs>
              <w:spacing w:line="240" w:lineRule="auto"/>
              <w:rPr>
                <w:rFonts w:cs="Times New Roman"/>
                <w:b/>
                <w:sz w:val="20"/>
                <w:szCs w:val="22"/>
              </w:rPr>
            </w:pPr>
            <w:r w:rsidRPr="0041650E">
              <w:rPr>
                <w:rFonts w:cs="Times New Roman"/>
                <w:b/>
                <w:sz w:val="20"/>
                <w:szCs w:val="22"/>
              </w:rPr>
              <w:t>Column 2</w:t>
            </w:r>
          </w:p>
          <w:p w14:paraId="724568A9" w14:textId="2FBCD2F9" w:rsidR="0041650E" w:rsidRPr="0041650E" w:rsidRDefault="0041650E" w:rsidP="001A570F">
            <w:pPr>
              <w:tabs>
                <w:tab w:val="left" w:pos="5700"/>
              </w:tabs>
              <w:spacing w:line="240" w:lineRule="auto"/>
              <w:rPr>
                <w:rFonts w:cs="Times New Roman"/>
                <w:b/>
                <w:sz w:val="20"/>
                <w:szCs w:val="22"/>
              </w:rPr>
            </w:pPr>
            <w:r w:rsidRPr="0041650E">
              <w:rPr>
                <w:rFonts w:cs="Times New Roman"/>
                <w:b/>
                <w:sz w:val="20"/>
                <w:szCs w:val="22"/>
              </w:rPr>
              <w:t xml:space="preserve">Participating jurisdiction  </w:t>
            </w:r>
          </w:p>
        </w:tc>
      </w:tr>
      <w:tr w:rsidR="0041650E" w:rsidRPr="00892053" w14:paraId="54D88D48" w14:textId="77777777" w:rsidTr="0041650E">
        <w:trPr>
          <w:trHeight w:val="319"/>
        </w:trPr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DBD355B" w14:textId="0F0E46DC" w:rsidR="0041650E" w:rsidRPr="0041650E" w:rsidRDefault="000279D5" w:rsidP="007F63B5">
            <w:pPr>
              <w:spacing w:line="240" w:lineRule="auto"/>
              <w:rPr>
                <w:rFonts w:cs="Times New Roman"/>
                <w:sz w:val="20"/>
                <w:szCs w:val="22"/>
              </w:rPr>
            </w:pPr>
            <w:r>
              <w:rPr>
                <w:rFonts w:cs="Times New Roman"/>
                <w:sz w:val="20"/>
                <w:szCs w:val="22"/>
              </w:rPr>
              <w:t>5</w:t>
            </w:r>
          </w:p>
        </w:tc>
        <w:tc>
          <w:tcPr>
            <w:tcW w:w="6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44D1" w14:textId="74F48B5F" w:rsidR="0041650E" w:rsidRPr="0041650E" w:rsidDel="002043F9" w:rsidRDefault="00E725E9" w:rsidP="00D61DDA">
            <w:pPr>
              <w:spacing w:line="240" w:lineRule="auto"/>
              <w:rPr>
                <w:rFonts w:cs="Times New Roman"/>
                <w:sz w:val="20"/>
                <w:szCs w:val="22"/>
              </w:rPr>
            </w:pPr>
            <w:r>
              <w:rPr>
                <w:rFonts w:cs="Times New Roman"/>
                <w:sz w:val="20"/>
                <w:szCs w:val="22"/>
              </w:rPr>
              <w:t xml:space="preserve">Ballarat City Rowing Club </w:t>
            </w:r>
            <w:r w:rsidR="001427FE">
              <w:rPr>
                <w:rFonts w:cs="Times New Roman"/>
                <w:sz w:val="20"/>
                <w:szCs w:val="22"/>
              </w:rPr>
              <w:t>In</w:t>
            </w:r>
            <w:r w:rsidR="00FD28F0">
              <w:rPr>
                <w:rFonts w:cs="Times New Roman"/>
                <w:sz w:val="20"/>
                <w:szCs w:val="22"/>
              </w:rPr>
              <w:t>c</w:t>
            </w:r>
            <w:r w:rsidR="001427FE">
              <w:rPr>
                <w:rFonts w:cs="Times New Roman"/>
                <w:sz w:val="20"/>
                <w:szCs w:val="22"/>
              </w:rPr>
              <w:t xml:space="preserve"> 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AAC08C1" w14:textId="0BFA6821" w:rsidR="0041650E" w:rsidRPr="0041650E" w:rsidDel="002043F9" w:rsidRDefault="002F141F" w:rsidP="00D61DDA">
            <w:pPr>
              <w:spacing w:line="240" w:lineRule="auto"/>
              <w:rPr>
                <w:rFonts w:cs="Times New Roman"/>
                <w:sz w:val="20"/>
                <w:szCs w:val="22"/>
              </w:rPr>
            </w:pPr>
            <w:r>
              <w:rPr>
                <w:rFonts w:cs="Times New Roman"/>
                <w:sz w:val="20"/>
                <w:szCs w:val="22"/>
              </w:rPr>
              <w:t>Victoria</w:t>
            </w:r>
          </w:p>
        </w:tc>
      </w:tr>
      <w:tr w:rsidR="00025CA5" w:rsidRPr="00892053" w14:paraId="01405588" w14:textId="77777777" w:rsidTr="0041650E">
        <w:trPr>
          <w:trHeight w:val="319"/>
        </w:trPr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22C9314" w14:textId="1C1E0065" w:rsidR="00025CA5" w:rsidRDefault="00025CA5" w:rsidP="007F63B5">
            <w:pPr>
              <w:spacing w:line="240" w:lineRule="auto"/>
              <w:rPr>
                <w:rFonts w:cs="Times New Roman"/>
                <w:sz w:val="20"/>
                <w:szCs w:val="22"/>
              </w:rPr>
            </w:pPr>
            <w:r>
              <w:rPr>
                <w:rFonts w:cs="Times New Roman"/>
                <w:sz w:val="20"/>
                <w:szCs w:val="22"/>
              </w:rPr>
              <w:t>6</w:t>
            </w:r>
          </w:p>
        </w:tc>
        <w:tc>
          <w:tcPr>
            <w:tcW w:w="6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292E" w14:textId="012323C0" w:rsidR="00025CA5" w:rsidRDefault="00025CA5" w:rsidP="00D61DDA">
            <w:pPr>
              <w:spacing w:line="240" w:lineRule="auto"/>
              <w:rPr>
                <w:rFonts w:cs="Times New Roman"/>
                <w:sz w:val="20"/>
                <w:szCs w:val="22"/>
              </w:rPr>
            </w:pPr>
            <w:r>
              <w:rPr>
                <w:rFonts w:cs="Times New Roman"/>
                <w:sz w:val="20"/>
                <w:szCs w:val="22"/>
              </w:rPr>
              <w:t xml:space="preserve">Plumpton Community Church 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11F850F" w14:textId="19634543" w:rsidR="00025CA5" w:rsidRDefault="00760B97" w:rsidP="00D61DDA">
            <w:pPr>
              <w:spacing w:line="240" w:lineRule="auto"/>
              <w:rPr>
                <w:rFonts w:cs="Times New Roman"/>
                <w:sz w:val="20"/>
                <w:szCs w:val="22"/>
              </w:rPr>
            </w:pPr>
            <w:r>
              <w:rPr>
                <w:rFonts w:cs="Times New Roman"/>
                <w:sz w:val="20"/>
                <w:szCs w:val="22"/>
              </w:rPr>
              <w:t xml:space="preserve">New South Wales </w:t>
            </w:r>
          </w:p>
        </w:tc>
      </w:tr>
      <w:tr w:rsidR="0056137F" w:rsidRPr="00892053" w14:paraId="43143664" w14:textId="77777777" w:rsidTr="0041650E">
        <w:trPr>
          <w:trHeight w:val="319"/>
        </w:trPr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E178F49" w14:textId="7977754A" w:rsidR="0056137F" w:rsidRDefault="0056137F" w:rsidP="007F63B5">
            <w:pPr>
              <w:spacing w:line="240" w:lineRule="auto"/>
              <w:rPr>
                <w:rFonts w:cs="Times New Roman"/>
                <w:sz w:val="20"/>
                <w:szCs w:val="22"/>
              </w:rPr>
            </w:pPr>
            <w:r>
              <w:rPr>
                <w:rFonts w:cs="Times New Roman"/>
                <w:sz w:val="20"/>
                <w:szCs w:val="22"/>
              </w:rPr>
              <w:t>7</w:t>
            </w:r>
          </w:p>
        </w:tc>
        <w:tc>
          <w:tcPr>
            <w:tcW w:w="6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0BFE8" w14:textId="59C38FC8" w:rsidR="0056137F" w:rsidRDefault="0056137F" w:rsidP="00D61DDA">
            <w:pPr>
              <w:spacing w:line="240" w:lineRule="auto"/>
              <w:rPr>
                <w:rFonts w:cs="Times New Roman"/>
                <w:sz w:val="20"/>
                <w:szCs w:val="22"/>
              </w:rPr>
            </w:pPr>
            <w:r>
              <w:rPr>
                <w:rFonts w:cs="Times New Roman"/>
                <w:sz w:val="20"/>
                <w:szCs w:val="22"/>
              </w:rPr>
              <w:t xml:space="preserve">South Australian Water Polo Incorporated 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12EFFB2" w14:textId="0742724C" w:rsidR="0056137F" w:rsidRDefault="002C3814" w:rsidP="00D61DDA">
            <w:pPr>
              <w:spacing w:line="240" w:lineRule="auto"/>
              <w:rPr>
                <w:rFonts w:cs="Times New Roman"/>
                <w:sz w:val="20"/>
                <w:szCs w:val="22"/>
              </w:rPr>
            </w:pPr>
            <w:r>
              <w:rPr>
                <w:rFonts w:cs="Times New Roman"/>
                <w:sz w:val="20"/>
                <w:szCs w:val="22"/>
              </w:rPr>
              <w:t xml:space="preserve">South Australia  </w:t>
            </w:r>
          </w:p>
        </w:tc>
      </w:tr>
    </w:tbl>
    <w:p w14:paraId="721BFBFD" w14:textId="77777777" w:rsidR="007B0256" w:rsidRPr="00B91E3E" w:rsidRDefault="007B0256" w:rsidP="00B91E3E"/>
    <w:sectPr w:rsidR="007B0256" w:rsidRPr="00B91E3E">
      <w:headerReference w:type="even" r:id="rId19"/>
      <w:headerReference w:type="default" r:id="rId20"/>
      <w:footerReference w:type="even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6B232" w14:textId="77777777" w:rsidR="00BF2C72" w:rsidRDefault="00BF2C72" w:rsidP="00B04ED8">
      <w:pPr>
        <w:spacing w:line="240" w:lineRule="auto"/>
      </w:pPr>
      <w:r>
        <w:separator/>
      </w:r>
    </w:p>
  </w:endnote>
  <w:endnote w:type="continuationSeparator" w:id="0">
    <w:p w14:paraId="2A1416D3" w14:textId="77777777" w:rsidR="00BF2C72" w:rsidRDefault="00BF2C72" w:rsidP="00B0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825337" w14:paraId="0F12F84B" w14:textId="77777777" w:rsidTr="00B75287">
      <w:tc>
        <w:tcPr>
          <w:tcW w:w="5000" w:type="pct"/>
        </w:tcPr>
        <w:p w14:paraId="00065C63" w14:textId="77777777" w:rsidR="00825337" w:rsidRDefault="00825337" w:rsidP="00B75287">
          <w:pPr>
            <w:rPr>
              <w:sz w:val="18"/>
            </w:rPr>
          </w:pPr>
        </w:p>
      </w:tc>
    </w:tr>
  </w:tbl>
  <w:p w14:paraId="65CBFCCF" w14:textId="77777777" w:rsidR="00825337" w:rsidRPr="005F1388" w:rsidRDefault="00825337" w:rsidP="00B75287">
    <w:pPr>
      <w:pStyle w:val="Footer"/>
      <w:tabs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825337" w14:paraId="0BAF4995" w14:textId="77777777" w:rsidTr="00B75287">
      <w:tc>
        <w:tcPr>
          <w:tcW w:w="5000" w:type="pct"/>
        </w:tcPr>
        <w:p w14:paraId="08CF16ED" w14:textId="77777777" w:rsidR="00825337" w:rsidRDefault="00825337" w:rsidP="00B75287">
          <w:pPr>
            <w:rPr>
              <w:sz w:val="18"/>
            </w:rPr>
          </w:pPr>
        </w:p>
      </w:tc>
    </w:tr>
  </w:tbl>
  <w:p w14:paraId="5EA6978B" w14:textId="77777777" w:rsidR="00825337" w:rsidRPr="006D3667" w:rsidRDefault="00825337" w:rsidP="00B75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C59B" w14:textId="77777777" w:rsidR="00825337" w:rsidRDefault="00825337" w:rsidP="00B7528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825337" w14:paraId="197A4A44" w14:textId="77777777" w:rsidTr="00B75287">
      <w:tc>
        <w:tcPr>
          <w:tcW w:w="5000" w:type="pct"/>
        </w:tcPr>
        <w:p w14:paraId="568DD03B" w14:textId="77777777" w:rsidR="00825337" w:rsidRDefault="00825337" w:rsidP="00B75287">
          <w:pPr>
            <w:rPr>
              <w:sz w:val="18"/>
            </w:rPr>
          </w:pPr>
        </w:p>
      </w:tc>
    </w:tr>
  </w:tbl>
  <w:p w14:paraId="037FDC96" w14:textId="77777777" w:rsidR="00825337" w:rsidRPr="00486382" w:rsidRDefault="00825337" w:rsidP="00B752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B9AD0" w14:textId="77777777" w:rsidR="00825337" w:rsidRPr="00E33C1C" w:rsidRDefault="00825337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25337" w14:paraId="6686F2B1" w14:textId="77777777" w:rsidTr="00B7528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52EE964" w14:textId="77777777" w:rsidR="00825337" w:rsidRDefault="00825337" w:rsidP="00B752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3BC7446" w14:textId="7E7F2225" w:rsidR="00825337" w:rsidRDefault="00825337" w:rsidP="00B7528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B68A1">
            <w:rPr>
              <w:i/>
              <w:noProof/>
              <w:sz w:val="18"/>
            </w:rPr>
            <w:t>National Redress Scheme for Institutional Child Sexual Abuse Amendment (Partly-participating Institutions) Declaration 2023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FC57E31" w14:textId="77777777" w:rsidR="00825337" w:rsidRDefault="00825337" w:rsidP="00B75287">
          <w:pPr>
            <w:spacing w:line="0" w:lineRule="atLeast"/>
            <w:jc w:val="right"/>
            <w:rPr>
              <w:sz w:val="18"/>
            </w:rPr>
          </w:pPr>
        </w:p>
      </w:tc>
    </w:tr>
    <w:tr w:rsidR="00825337" w14:paraId="03D5C3DC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21968C9" w14:textId="77777777" w:rsidR="00825337" w:rsidRDefault="00825337" w:rsidP="00B75287">
          <w:pPr>
            <w:jc w:val="right"/>
            <w:rPr>
              <w:sz w:val="18"/>
            </w:rPr>
          </w:pPr>
        </w:p>
      </w:tc>
    </w:tr>
  </w:tbl>
  <w:p w14:paraId="3AC7846C" w14:textId="77777777" w:rsidR="00825337" w:rsidRPr="00ED79B6" w:rsidRDefault="00825337" w:rsidP="00B7528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66802" w14:textId="77777777" w:rsidR="00825337" w:rsidRPr="00E33C1C" w:rsidRDefault="00825337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55" w:type="pct"/>
      <w:tblLook w:val="04A0" w:firstRow="1" w:lastRow="0" w:firstColumn="1" w:lastColumn="0" w:noHBand="0" w:noVBand="1"/>
    </w:tblPr>
    <w:tblGrid>
      <w:gridCol w:w="1573"/>
      <w:gridCol w:w="6224"/>
      <w:gridCol w:w="607"/>
    </w:tblGrid>
    <w:tr w:rsidR="00825337" w14:paraId="0575A81F" w14:textId="77777777" w:rsidTr="007F63B5">
      <w:trPr>
        <w:trHeight w:val="87"/>
      </w:trPr>
      <w:tc>
        <w:tcPr>
          <w:tcW w:w="936" w:type="pct"/>
          <w:tcBorders>
            <w:top w:val="nil"/>
            <w:left w:val="nil"/>
            <w:bottom w:val="nil"/>
            <w:right w:val="nil"/>
          </w:tcBorders>
        </w:tcPr>
        <w:p w14:paraId="7510ED10" w14:textId="77777777" w:rsidR="00825337" w:rsidRDefault="00825337" w:rsidP="00B75287">
          <w:pPr>
            <w:spacing w:line="0" w:lineRule="atLeast"/>
            <w:rPr>
              <w:sz w:val="18"/>
            </w:rPr>
          </w:pPr>
        </w:p>
      </w:tc>
      <w:tc>
        <w:tcPr>
          <w:tcW w:w="3702" w:type="pct"/>
          <w:tcBorders>
            <w:top w:val="nil"/>
            <w:left w:val="nil"/>
            <w:bottom w:val="nil"/>
            <w:right w:val="nil"/>
          </w:tcBorders>
        </w:tcPr>
        <w:p w14:paraId="4B41689D" w14:textId="79F67A10" w:rsidR="00825337" w:rsidRDefault="00825337" w:rsidP="00B75287">
          <w:pPr>
            <w:spacing w:line="0" w:lineRule="atLeast"/>
            <w:jc w:val="center"/>
            <w:rPr>
              <w:i/>
              <w:sz w:val="18"/>
            </w:rPr>
          </w:pPr>
        </w:p>
        <w:p w14:paraId="256384F0" w14:textId="75B1F95B" w:rsidR="003044FA" w:rsidRPr="00B20990" w:rsidRDefault="003044FA" w:rsidP="002F141F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National Redress Scheme for Institutional Child Sexual Abuse </w:t>
          </w:r>
          <w:r w:rsidR="007F63B5">
            <w:rPr>
              <w:i/>
              <w:sz w:val="18"/>
            </w:rPr>
            <w:t xml:space="preserve">Amendment </w:t>
          </w:r>
          <w:r>
            <w:rPr>
              <w:i/>
              <w:sz w:val="18"/>
            </w:rPr>
            <w:t>(Partly-participating Institutions) Declaration 202</w:t>
          </w:r>
          <w:r w:rsidR="000279D5">
            <w:rPr>
              <w:i/>
              <w:sz w:val="18"/>
            </w:rPr>
            <w:t>4</w:t>
          </w:r>
          <w:r w:rsidR="002F141F">
            <w:rPr>
              <w:i/>
              <w:sz w:val="18"/>
            </w:rPr>
            <w:t xml:space="preserve"> (No. </w:t>
          </w:r>
          <w:r w:rsidR="00F55401">
            <w:rPr>
              <w:i/>
              <w:sz w:val="18"/>
            </w:rPr>
            <w:t>2</w:t>
          </w:r>
          <w:r w:rsidR="002F141F">
            <w:rPr>
              <w:i/>
              <w:sz w:val="18"/>
            </w:rPr>
            <w:t>)</w:t>
          </w:r>
        </w:p>
      </w:tc>
      <w:tc>
        <w:tcPr>
          <w:tcW w:w="361" w:type="pct"/>
          <w:tcBorders>
            <w:top w:val="nil"/>
            <w:left w:val="nil"/>
            <w:bottom w:val="nil"/>
            <w:right w:val="nil"/>
          </w:tcBorders>
        </w:tcPr>
        <w:p w14:paraId="75EFA40E" w14:textId="61B2149B" w:rsidR="00825337" w:rsidRDefault="00825337" w:rsidP="00B752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68A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25337" w14:paraId="036A7344" w14:textId="77777777" w:rsidTr="007F63B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4998" w:type="pct"/>
          <w:gridSpan w:val="3"/>
        </w:tcPr>
        <w:p w14:paraId="0DBF6AA2" w14:textId="77777777" w:rsidR="00825337" w:rsidRDefault="00825337" w:rsidP="00B75287">
          <w:pPr>
            <w:rPr>
              <w:sz w:val="18"/>
            </w:rPr>
          </w:pPr>
        </w:p>
      </w:tc>
    </w:tr>
  </w:tbl>
  <w:p w14:paraId="25D4A3D6" w14:textId="77777777" w:rsidR="00825337" w:rsidRPr="00ED79B6" w:rsidRDefault="00825337" w:rsidP="00B7528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8F2E7" w14:textId="77777777" w:rsidR="00B04ED8" w:rsidRDefault="00B04ED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F380C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3666E" w14:textId="77777777" w:rsidR="00BF2C72" w:rsidRDefault="00BF2C72" w:rsidP="00B04ED8">
      <w:pPr>
        <w:spacing w:line="240" w:lineRule="auto"/>
      </w:pPr>
      <w:r>
        <w:separator/>
      </w:r>
    </w:p>
  </w:footnote>
  <w:footnote w:type="continuationSeparator" w:id="0">
    <w:p w14:paraId="30F48557" w14:textId="77777777" w:rsidR="00BF2C72" w:rsidRDefault="00BF2C72" w:rsidP="00B0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6CA4C" w14:textId="77777777" w:rsidR="00825337" w:rsidRPr="00ED79B6" w:rsidRDefault="00825337" w:rsidP="00B75287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D27A8" w14:textId="77777777" w:rsidR="00825337" w:rsidRPr="00ED79B6" w:rsidRDefault="00825337" w:rsidP="00B75287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D60B4" w14:textId="77777777" w:rsidR="00825337" w:rsidRPr="00ED79B6" w:rsidRDefault="00825337" w:rsidP="00B752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11F3D" w14:textId="77777777" w:rsidR="00B04ED8" w:rsidRDefault="00B04ED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E6461" w14:textId="77777777" w:rsidR="00B04ED8" w:rsidRDefault="00B04ED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B9890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B5FF3"/>
    <w:multiLevelType w:val="hybridMultilevel"/>
    <w:tmpl w:val="0CB28C60"/>
    <w:lvl w:ilvl="0" w:tplc="29342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F60AC"/>
    <w:multiLevelType w:val="hybridMultilevel"/>
    <w:tmpl w:val="65084DC0"/>
    <w:lvl w:ilvl="0" w:tplc="F724E8E0">
      <w:start w:val="1"/>
      <w:numFmt w:val="decimal"/>
      <w:lvlText w:val="(%1)"/>
      <w:lvlJc w:val="left"/>
      <w:pPr>
        <w:ind w:left="730" w:hanging="3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F767A"/>
    <w:multiLevelType w:val="hybridMultilevel"/>
    <w:tmpl w:val="6FC0B812"/>
    <w:lvl w:ilvl="0" w:tplc="8A9CEE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5336886">
    <w:abstractNumId w:val="2"/>
  </w:num>
  <w:num w:numId="2" w16cid:durableId="1081827380">
    <w:abstractNumId w:val="1"/>
  </w:num>
  <w:num w:numId="3" w16cid:durableId="93363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37"/>
    <w:rsid w:val="00005633"/>
    <w:rsid w:val="00025CA5"/>
    <w:rsid w:val="000279D5"/>
    <w:rsid w:val="000331CD"/>
    <w:rsid w:val="0007531A"/>
    <w:rsid w:val="00084AC2"/>
    <w:rsid w:val="000D7647"/>
    <w:rsid w:val="000E4994"/>
    <w:rsid w:val="001427FE"/>
    <w:rsid w:val="001A570F"/>
    <w:rsid w:val="001E630D"/>
    <w:rsid w:val="002000B5"/>
    <w:rsid w:val="0020635C"/>
    <w:rsid w:val="00231A8E"/>
    <w:rsid w:val="002627BD"/>
    <w:rsid w:val="00284DC9"/>
    <w:rsid w:val="00284F2F"/>
    <w:rsid w:val="002900DF"/>
    <w:rsid w:val="0029110E"/>
    <w:rsid w:val="002C3814"/>
    <w:rsid w:val="002F141F"/>
    <w:rsid w:val="003038C8"/>
    <w:rsid w:val="003044FA"/>
    <w:rsid w:val="003777C5"/>
    <w:rsid w:val="003B1CCD"/>
    <w:rsid w:val="003B2BB8"/>
    <w:rsid w:val="003D02D8"/>
    <w:rsid w:val="003D34FF"/>
    <w:rsid w:val="003F5F6A"/>
    <w:rsid w:val="00404823"/>
    <w:rsid w:val="0041650E"/>
    <w:rsid w:val="00441AD4"/>
    <w:rsid w:val="004B54CA"/>
    <w:rsid w:val="004E5CBF"/>
    <w:rsid w:val="005256E4"/>
    <w:rsid w:val="00536729"/>
    <w:rsid w:val="00553B06"/>
    <w:rsid w:val="00560930"/>
    <w:rsid w:val="0056137F"/>
    <w:rsid w:val="00570A32"/>
    <w:rsid w:val="005B6B57"/>
    <w:rsid w:val="005C3AA9"/>
    <w:rsid w:val="005D7F8D"/>
    <w:rsid w:val="0061460A"/>
    <w:rsid w:val="00621FC5"/>
    <w:rsid w:val="00637B02"/>
    <w:rsid w:val="00682A26"/>
    <w:rsid w:val="00682BD3"/>
    <w:rsid w:val="00683A84"/>
    <w:rsid w:val="00691FF8"/>
    <w:rsid w:val="006A1DD7"/>
    <w:rsid w:val="006A4CE7"/>
    <w:rsid w:val="006A6D90"/>
    <w:rsid w:val="006B68A1"/>
    <w:rsid w:val="00710ED2"/>
    <w:rsid w:val="007171FE"/>
    <w:rsid w:val="00735BB6"/>
    <w:rsid w:val="00760B97"/>
    <w:rsid w:val="00785261"/>
    <w:rsid w:val="00790051"/>
    <w:rsid w:val="00794FF3"/>
    <w:rsid w:val="007A7D01"/>
    <w:rsid w:val="007B0256"/>
    <w:rsid w:val="007D23C0"/>
    <w:rsid w:val="007F63B5"/>
    <w:rsid w:val="007F78DA"/>
    <w:rsid w:val="00825337"/>
    <w:rsid w:val="0083177B"/>
    <w:rsid w:val="00881F08"/>
    <w:rsid w:val="008C05F7"/>
    <w:rsid w:val="008F1951"/>
    <w:rsid w:val="00904427"/>
    <w:rsid w:val="009225F0"/>
    <w:rsid w:val="0093462C"/>
    <w:rsid w:val="00953795"/>
    <w:rsid w:val="00974189"/>
    <w:rsid w:val="009C54F8"/>
    <w:rsid w:val="009D0DB2"/>
    <w:rsid w:val="00A2504F"/>
    <w:rsid w:val="00A51DED"/>
    <w:rsid w:val="00AB5BAA"/>
    <w:rsid w:val="00AE4899"/>
    <w:rsid w:val="00B021E8"/>
    <w:rsid w:val="00B04ED8"/>
    <w:rsid w:val="00B40571"/>
    <w:rsid w:val="00B556B7"/>
    <w:rsid w:val="00B64459"/>
    <w:rsid w:val="00B818A0"/>
    <w:rsid w:val="00B91E3E"/>
    <w:rsid w:val="00B95C79"/>
    <w:rsid w:val="00BA2DB9"/>
    <w:rsid w:val="00BA7F5D"/>
    <w:rsid w:val="00BB29F2"/>
    <w:rsid w:val="00BE7148"/>
    <w:rsid w:val="00BF2C72"/>
    <w:rsid w:val="00C11730"/>
    <w:rsid w:val="00C3322E"/>
    <w:rsid w:val="00C84DD7"/>
    <w:rsid w:val="00CB5863"/>
    <w:rsid w:val="00D76866"/>
    <w:rsid w:val="00DA243A"/>
    <w:rsid w:val="00E273E4"/>
    <w:rsid w:val="00E41A4B"/>
    <w:rsid w:val="00E725E9"/>
    <w:rsid w:val="00EA6809"/>
    <w:rsid w:val="00EB18DF"/>
    <w:rsid w:val="00EF50AC"/>
    <w:rsid w:val="00F3019D"/>
    <w:rsid w:val="00F30AFE"/>
    <w:rsid w:val="00F45F17"/>
    <w:rsid w:val="00F46182"/>
    <w:rsid w:val="00F55401"/>
    <w:rsid w:val="00F918C6"/>
    <w:rsid w:val="00FD0632"/>
    <w:rsid w:val="00FD28F0"/>
    <w:rsid w:val="00FD42DD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ED57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5337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ShortT">
    <w:name w:val="ShortT"/>
    <w:basedOn w:val="Normal"/>
    <w:next w:val="Normal"/>
    <w:qFormat/>
    <w:rsid w:val="00825337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25337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2533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25337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825337"/>
  </w:style>
  <w:style w:type="character" w:customStyle="1" w:styleId="CharAmSchText">
    <w:name w:val="CharAmSchText"/>
    <w:basedOn w:val="DefaultParagraphFont"/>
    <w:uiPriority w:val="1"/>
    <w:qFormat/>
    <w:rsid w:val="00825337"/>
  </w:style>
  <w:style w:type="character" w:customStyle="1" w:styleId="CharSectno">
    <w:name w:val="CharSectno"/>
    <w:basedOn w:val="DefaultParagraphFont"/>
    <w:qFormat/>
    <w:rsid w:val="00825337"/>
  </w:style>
  <w:style w:type="paragraph" w:customStyle="1" w:styleId="subsection">
    <w:name w:val="subsection"/>
    <w:aliases w:val="ss,Subsection"/>
    <w:basedOn w:val="Normal"/>
    <w:link w:val="subsectionChar"/>
    <w:rsid w:val="00825337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825337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25337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825337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text">
    <w:name w:val="Tabletext"/>
    <w:aliases w:val="tt"/>
    <w:basedOn w:val="Normal"/>
    <w:rsid w:val="00825337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2533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2533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2533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825337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82533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825337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25337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25337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25337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62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7B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7B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B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7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footer" Target="footer7.xml"/><Relationship Id="rId10" Type="http://schemas.openxmlformats.org/officeDocument/2006/relationships/image" Target="media/image1.jp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5F08F4EC25518418B3BB2AEEBD6A298" ma:contentTypeVersion="" ma:contentTypeDescription="PDMS Document Site Content Type" ma:contentTypeScope="" ma:versionID="e93735ed3e1e8f9d9c632656475fa1cc">
  <xsd:schema xmlns:xsd="http://www.w3.org/2001/XMLSchema" xmlns:xs="http://www.w3.org/2001/XMLSchema" xmlns:p="http://schemas.microsoft.com/office/2006/metadata/properties" xmlns:ns2="15029C93-33DE-43A7-8231-3582EBD384D6" targetNamespace="http://schemas.microsoft.com/office/2006/metadata/properties" ma:root="true" ma:fieldsID="0d54b2e26ae89ba2ea79a182b26dfc27" ns2:_="">
    <xsd:import namespace="15029C93-33DE-43A7-8231-3582EBD384D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29C93-33DE-43A7-8231-3582EBD384D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5029C93-33DE-43A7-8231-3582EBD384D6" xsi:nil="true"/>
  </documentManagement>
</p:properties>
</file>

<file path=customXml/itemProps1.xml><?xml version="1.0" encoding="utf-8"?>
<ds:datastoreItem xmlns:ds="http://schemas.openxmlformats.org/officeDocument/2006/customXml" ds:itemID="{A20EE336-3890-47BC-B035-53C8284D6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29C93-33DE-43A7-8231-3582EBD38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07FB9-08AB-4B41-AE0E-C86496320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48382-934A-411C-8169-39E9896E140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5029C93-33DE-43A7-8231-3582EBD384D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1987</Characters>
  <Application>Microsoft Office Word</Application>
  <DocSecurity>4</DocSecurity>
  <Lines>77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[SEC=OFFICIAL:Sensitive]</cp:keywords>
  <dc:description/>
  <cp:lastModifiedBy/>
  <cp:revision>1</cp:revision>
  <dcterms:created xsi:type="dcterms:W3CDTF">2024-09-12T05:22:00Z</dcterms:created>
  <dcterms:modified xsi:type="dcterms:W3CDTF">2024-09-12T05:22:00Z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 Legal-Privilege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073300D830014ED2BFDC8585A1698430</vt:lpwstr>
  </property>
  <property fmtid="{D5CDD505-2E9C-101B-9397-08002B2CF9AE}" pid="9" name="PM_ProtectiveMarkingValue_Footer">
    <vt:lpwstr>OFFICIAL: Sensitive ACCESS=Legal-Privilege</vt:lpwstr>
  </property>
  <property fmtid="{D5CDD505-2E9C-101B-9397-08002B2CF9AE}" pid="10" name="PM_Originator_Hash_SHA1">
    <vt:lpwstr>3F657069075C61DD59D67AE005C6C4E2E9E025E3</vt:lpwstr>
  </property>
  <property fmtid="{D5CDD505-2E9C-101B-9397-08002B2CF9AE}" pid="11" name="PM_OriginationTimeStamp">
    <vt:lpwstr>2023-11-20T22:45:05Z</vt:lpwstr>
  </property>
  <property fmtid="{D5CDD505-2E9C-101B-9397-08002B2CF9AE}" pid="12" name="PM_ProtectiveMarkingValue_Header">
    <vt:lpwstr>OFFICIAL: Sensitive ACCESS=Legal-Privilege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>Legal-Privilege</vt:lpwstr>
  </property>
  <property fmtid="{D5CDD505-2E9C-101B-9397-08002B2CF9AE}" pid="18" name="PM_Display">
    <vt:lpwstr>OFFICIAL: Sensitive Legal-Privilege</vt:lpwstr>
  </property>
  <property fmtid="{D5CDD505-2E9C-101B-9397-08002B2CF9AE}" pid="19" name="PM_Hash_Version">
    <vt:lpwstr>2022.1</vt:lpwstr>
  </property>
  <property fmtid="{D5CDD505-2E9C-101B-9397-08002B2CF9AE}" pid="20" name="PM_Hash_Salt_Prev">
    <vt:lpwstr>BD0FCA2A3929F367ECEFE03E7B992C78</vt:lpwstr>
  </property>
  <property fmtid="{D5CDD505-2E9C-101B-9397-08002B2CF9AE}" pid="21" name="PM_Hash_Salt">
    <vt:lpwstr>0AC919150F6BCEE45F7374CF400F3D41</vt:lpwstr>
  </property>
  <property fmtid="{D5CDD505-2E9C-101B-9397-08002B2CF9AE}" pid="22" name="PM_Hash_SHA1">
    <vt:lpwstr>92EB5D99F58CC1D51EA74704FE1BD8E40437D4EF</vt:lpwstr>
  </property>
  <property fmtid="{D5CDD505-2E9C-101B-9397-08002B2CF9AE}" pid="23" name="PM_OriginatorUserAccountName_SHA256">
    <vt:lpwstr>16F3C359B604D740CF1599E6486A970CEC9E3D95C163131557DCEEA41E3DF4BD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OFFICIAL:Sensitive</vt:lpwstr>
  </property>
  <property fmtid="{D5CDD505-2E9C-101B-9397-08002B2CF9AE}" pid="26" name="PM_Qualifier_Prev">
    <vt:lpwstr/>
  </property>
  <property fmtid="{D5CDD505-2E9C-101B-9397-08002B2CF9AE}" pid="27" name="ContentTypeId">
    <vt:lpwstr>0x010100266966F133664895A6EE3632470D45F50065F08F4EC25518418B3BB2AEEBD6A298</vt:lpwstr>
  </property>
  <property fmtid="{D5CDD505-2E9C-101B-9397-08002B2CF9AE}" pid="28" name="PMHMAC">
    <vt:lpwstr>v=2022.1;a=SHA256;h=1F5D559F40EFCAB95CE7F2A676290EC69225184EEA55FEA5950E2876C11BE9F3</vt:lpwstr>
  </property>
  <property fmtid="{D5CDD505-2E9C-101B-9397-08002B2CF9AE}" pid="29" name="MSIP_Label_d194443c-124e-4306-933c-64d7e8cc41b1_Method">
    <vt:lpwstr>Privileged</vt:lpwstr>
  </property>
  <property fmtid="{D5CDD505-2E9C-101B-9397-08002B2CF9AE}" pid="30" name="MSIP_Label_d194443c-124e-4306-933c-64d7e8cc41b1_Name">
    <vt:lpwstr>OFFICIAL:Sensitive</vt:lpwstr>
  </property>
  <property fmtid="{D5CDD505-2E9C-101B-9397-08002B2CF9AE}" pid="31" name="MSIP_Label_d194443c-124e-4306-933c-64d7e8cc41b1_SiteId">
    <vt:lpwstr>61e36dd1-ca6e-4d61-aa0a-2b4eb88317a3</vt:lpwstr>
  </property>
  <property fmtid="{D5CDD505-2E9C-101B-9397-08002B2CF9AE}" pid="32" name="MSIP_Label_d194443c-124e-4306-933c-64d7e8cc41b1_ContentBits">
    <vt:lpwstr>0</vt:lpwstr>
  </property>
  <property fmtid="{D5CDD505-2E9C-101B-9397-08002B2CF9AE}" pid="33" name="MSIP_Label_d194443c-124e-4306-933c-64d7e8cc41b1_Enabled">
    <vt:lpwstr>true</vt:lpwstr>
  </property>
  <property fmtid="{D5CDD505-2E9C-101B-9397-08002B2CF9AE}" pid="34" name="MSIP_Label_d194443c-124e-4306-933c-64d7e8cc41b1_SetDate">
    <vt:lpwstr>2023-11-20T22:45:05Z</vt:lpwstr>
  </property>
  <property fmtid="{D5CDD505-2E9C-101B-9397-08002B2CF9AE}" pid="35" name="MSIP_Label_d194443c-124e-4306-933c-64d7e8cc41b1_ActionId">
    <vt:lpwstr>bbc346c3b84a40bc88a5d78bb69c448e</vt:lpwstr>
  </property>
  <property fmtid="{D5CDD505-2E9C-101B-9397-08002B2CF9AE}" pid="36" name="PMUuid">
    <vt:lpwstr>v=2022.2;d=gov.au;g=9838020E-D8A2-5FB0-ACAD-24AFC21961EB</vt:lpwstr>
  </property>
</Properties>
</file>