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58C5" w14:textId="34233C0C" w:rsidR="006B0219" w:rsidRPr="009069BB" w:rsidRDefault="006B0219">
      <w:r w:rsidRPr="009069BB">
        <w:rPr>
          <w:noProof/>
          <w:lang w:eastAsia="en-AU"/>
        </w:rPr>
        <w:drawing>
          <wp:inline distT="0" distB="0" distL="0" distR="0" wp14:anchorId="48B0AD60" wp14:editId="2BCB3D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9069BB" w:rsidRDefault="006B0219" w:rsidP="006B0219">
      <w:pPr>
        <w:rPr>
          <w:sz w:val="19"/>
        </w:rPr>
      </w:pPr>
    </w:p>
    <w:p w14:paraId="0D8907D1" w14:textId="1AD325BF" w:rsidR="006B0219" w:rsidRPr="009069BB" w:rsidRDefault="006B0219" w:rsidP="006B0219">
      <w:pPr>
        <w:pStyle w:val="ShortT"/>
      </w:pPr>
      <w:r w:rsidRPr="009069BB">
        <w:t>National Redress Scheme for Institutional Child Sexual Abuse Amendment (202</w:t>
      </w:r>
      <w:r w:rsidR="002F3C4D" w:rsidRPr="009069BB">
        <w:t>4</w:t>
      </w:r>
      <w:r w:rsidRPr="009069BB">
        <w:t xml:space="preserve"> Measures No.</w:t>
      </w:r>
      <w:r w:rsidR="00784644" w:rsidRPr="009069BB">
        <w:t> </w:t>
      </w:r>
      <w:r w:rsidR="005C4EB0" w:rsidRPr="009069BB">
        <w:t>3</w:t>
      </w:r>
      <w:r w:rsidRPr="009069BB">
        <w:t>) Declaration 202</w:t>
      </w:r>
      <w:r w:rsidR="002F3C4D" w:rsidRPr="009069BB">
        <w:t>4</w:t>
      </w:r>
    </w:p>
    <w:p w14:paraId="5CFD9FC3" w14:textId="77777777" w:rsidR="006B0219" w:rsidRPr="009069BB" w:rsidRDefault="006B0219" w:rsidP="006B0219">
      <w:pPr>
        <w:pStyle w:val="SignCoverPageStart"/>
        <w:spacing w:before="240"/>
        <w:ind w:right="91"/>
        <w:rPr>
          <w:szCs w:val="22"/>
        </w:rPr>
      </w:pPr>
      <w:r w:rsidRPr="009069BB">
        <w:rPr>
          <w:szCs w:val="22"/>
        </w:rPr>
        <w:t xml:space="preserve">I, </w:t>
      </w:r>
      <w:r w:rsidR="001873D2" w:rsidRPr="009069BB">
        <w:rPr>
          <w:szCs w:val="22"/>
        </w:rPr>
        <w:t>Amanda Rishworth</w:t>
      </w:r>
      <w:r w:rsidRPr="009069BB">
        <w:rPr>
          <w:szCs w:val="22"/>
        </w:rPr>
        <w:t xml:space="preserve">, Minister </w:t>
      </w:r>
      <w:r w:rsidR="001873D2" w:rsidRPr="009069BB">
        <w:rPr>
          <w:szCs w:val="22"/>
        </w:rPr>
        <w:t xml:space="preserve">for </w:t>
      </w:r>
      <w:r w:rsidRPr="009069BB">
        <w:rPr>
          <w:szCs w:val="22"/>
        </w:rPr>
        <w:t>Social Services, make the following Declaration.</w:t>
      </w:r>
    </w:p>
    <w:p w14:paraId="08E6D695" w14:textId="03E2B876" w:rsidR="006B0219" w:rsidRPr="009069BB" w:rsidRDefault="006B0219" w:rsidP="006B0219">
      <w:pPr>
        <w:keepNext/>
        <w:spacing w:before="300" w:line="240" w:lineRule="atLeast"/>
        <w:ind w:right="397"/>
        <w:jc w:val="both"/>
      </w:pPr>
      <w:r w:rsidRPr="009069BB">
        <w:t>Dated</w:t>
      </w:r>
      <w:r w:rsidR="009C0EB0" w:rsidRPr="009069BB">
        <w:tab/>
      </w:r>
      <w:r w:rsidR="009C0EB0" w:rsidRPr="009069BB">
        <w:tab/>
      </w:r>
      <w:r w:rsidR="00F94815">
        <w:t>5 September</w:t>
      </w:r>
      <w:r w:rsidR="009C0EB0" w:rsidRPr="009069BB">
        <w:t xml:space="preserve"> 2024</w:t>
      </w:r>
      <w:r w:rsidR="00381485" w:rsidRPr="009069BB">
        <w:t xml:space="preserve"> </w:t>
      </w:r>
    </w:p>
    <w:p w14:paraId="1AC2C455" w14:textId="77777777" w:rsidR="006B0219" w:rsidRPr="009069BB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069BB">
        <w:rPr>
          <w:szCs w:val="22"/>
        </w:rPr>
        <w:t>Amanda Rishworth</w:t>
      </w:r>
    </w:p>
    <w:p w14:paraId="3CF2BF2E" w14:textId="77777777" w:rsidR="006B0219" w:rsidRPr="009069BB" w:rsidRDefault="006B0219" w:rsidP="006B0219">
      <w:pPr>
        <w:pStyle w:val="SignCoverPageEnd"/>
        <w:ind w:right="91"/>
        <w:rPr>
          <w:sz w:val="22"/>
        </w:rPr>
      </w:pPr>
      <w:r w:rsidRPr="009069BB">
        <w:rPr>
          <w:sz w:val="22"/>
        </w:rPr>
        <w:t>Minister for Social Services</w:t>
      </w:r>
    </w:p>
    <w:p w14:paraId="479D1A6E" w14:textId="77777777" w:rsidR="006B0219" w:rsidRPr="009069BB" w:rsidRDefault="006B0219" w:rsidP="006B0219"/>
    <w:p w14:paraId="710BDC2E" w14:textId="77777777" w:rsidR="006B0219" w:rsidRPr="009069BB" w:rsidRDefault="006B0219" w:rsidP="006B0219">
      <w:pPr>
        <w:sectPr w:rsidR="006B0219" w:rsidRPr="009069BB" w:rsidSect="00872105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9069BB" w:rsidRDefault="006B0219" w:rsidP="006B0219">
      <w:pPr>
        <w:outlineLvl w:val="0"/>
        <w:rPr>
          <w:sz w:val="36"/>
        </w:rPr>
      </w:pPr>
      <w:r w:rsidRPr="009069BB">
        <w:rPr>
          <w:sz w:val="36"/>
        </w:rPr>
        <w:lastRenderedPageBreak/>
        <w:t>Contents</w:t>
      </w:r>
    </w:p>
    <w:bookmarkStart w:id="0" w:name="BKCheck15B_2"/>
    <w:bookmarkEnd w:id="0"/>
    <w:p w14:paraId="085A483F" w14:textId="092872AA" w:rsidR="00E56566" w:rsidRPr="009069BB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9BB">
        <w:fldChar w:fldCharType="begin"/>
      </w:r>
      <w:r w:rsidRPr="009069BB">
        <w:instrText xml:space="preserve"> TOC \o "1-9" </w:instrText>
      </w:r>
      <w:r w:rsidRPr="009069BB">
        <w:fldChar w:fldCharType="separate"/>
      </w:r>
      <w:r w:rsidR="00E56566" w:rsidRPr="009069BB">
        <w:rPr>
          <w:noProof/>
        </w:rPr>
        <w:t>1  Name</w:t>
      </w:r>
      <w:r w:rsidR="00E56566" w:rsidRPr="009069BB">
        <w:rPr>
          <w:noProof/>
        </w:rPr>
        <w:tab/>
      </w:r>
      <w:r w:rsidR="00E56566" w:rsidRPr="009069BB">
        <w:rPr>
          <w:noProof/>
        </w:rPr>
        <w:fldChar w:fldCharType="begin"/>
      </w:r>
      <w:r w:rsidR="00E56566" w:rsidRPr="009069BB">
        <w:rPr>
          <w:noProof/>
        </w:rPr>
        <w:instrText xml:space="preserve"> PAGEREF _Toc52269092 \h </w:instrText>
      </w:r>
      <w:r w:rsidR="00E56566" w:rsidRPr="009069BB">
        <w:rPr>
          <w:noProof/>
        </w:rPr>
      </w:r>
      <w:r w:rsidR="00E56566" w:rsidRPr="009069BB">
        <w:rPr>
          <w:noProof/>
        </w:rPr>
        <w:fldChar w:fldCharType="separate"/>
      </w:r>
      <w:r w:rsidR="003B397C">
        <w:rPr>
          <w:noProof/>
        </w:rPr>
        <w:t>1</w:t>
      </w:r>
      <w:r w:rsidR="00E56566" w:rsidRPr="009069BB">
        <w:rPr>
          <w:noProof/>
        </w:rPr>
        <w:fldChar w:fldCharType="end"/>
      </w:r>
    </w:p>
    <w:p w14:paraId="0A924194" w14:textId="3F8A7394" w:rsidR="00E56566" w:rsidRPr="009069BB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9BB">
        <w:rPr>
          <w:noProof/>
        </w:rPr>
        <w:t>2  Commencement</w:t>
      </w:r>
      <w:r w:rsidRPr="009069BB">
        <w:rPr>
          <w:noProof/>
        </w:rPr>
        <w:tab/>
      </w:r>
      <w:r w:rsidRPr="009069BB">
        <w:rPr>
          <w:noProof/>
        </w:rPr>
        <w:fldChar w:fldCharType="begin"/>
      </w:r>
      <w:r w:rsidRPr="009069BB">
        <w:rPr>
          <w:noProof/>
        </w:rPr>
        <w:instrText xml:space="preserve"> PAGEREF _Toc52269093 \h </w:instrText>
      </w:r>
      <w:r w:rsidRPr="009069BB">
        <w:rPr>
          <w:noProof/>
        </w:rPr>
      </w:r>
      <w:r w:rsidRPr="009069BB">
        <w:rPr>
          <w:noProof/>
        </w:rPr>
        <w:fldChar w:fldCharType="separate"/>
      </w:r>
      <w:r w:rsidR="003B397C">
        <w:rPr>
          <w:noProof/>
        </w:rPr>
        <w:t>1</w:t>
      </w:r>
      <w:r w:rsidRPr="009069BB">
        <w:rPr>
          <w:noProof/>
        </w:rPr>
        <w:fldChar w:fldCharType="end"/>
      </w:r>
    </w:p>
    <w:p w14:paraId="27EA7015" w14:textId="11606389" w:rsidR="00E56566" w:rsidRPr="009069BB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9BB">
        <w:rPr>
          <w:noProof/>
        </w:rPr>
        <w:t>3  Authority</w:t>
      </w:r>
      <w:r w:rsidRPr="009069BB">
        <w:rPr>
          <w:noProof/>
        </w:rPr>
        <w:tab/>
      </w:r>
      <w:r w:rsidRPr="009069BB">
        <w:rPr>
          <w:noProof/>
        </w:rPr>
        <w:fldChar w:fldCharType="begin"/>
      </w:r>
      <w:r w:rsidRPr="009069BB">
        <w:rPr>
          <w:noProof/>
        </w:rPr>
        <w:instrText xml:space="preserve"> PAGEREF _Toc52269094 \h </w:instrText>
      </w:r>
      <w:r w:rsidRPr="009069BB">
        <w:rPr>
          <w:noProof/>
        </w:rPr>
      </w:r>
      <w:r w:rsidRPr="009069BB">
        <w:rPr>
          <w:noProof/>
        </w:rPr>
        <w:fldChar w:fldCharType="separate"/>
      </w:r>
      <w:r w:rsidR="003B397C">
        <w:rPr>
          <w:noProof/>
        </w:rPr>
        <w:t>1</w:t>
      </w:r>
      <w:r w:rsidRPr="009069BB">
        <w:rPr>
          <w:noProof/>
        </w:rPr>
        <w:fldChar w:fldCharType="end"/>
      </w:r>
    </w:p>
    <w:p w14:paraId="67DA9AA3" w14:textId="11479A33" w:rsidR="00E56566" w:rsidRPr="009069BB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9BB">
        <w:rPr>
          <w:noProof/>
        </w:rPr>
        <w:t>4  Schedules</w:t>
      </w:r>
      <w:r w:rsidRPr="009069BB">
        <w:rPr>
          <w:noProof/>
        </w:rPr>
        <w:tab/>
      </w:r>
      <w:r w:rsidRPr="009069BB">
        <w:rPr>
          <w:noProof/>
        </w:rPr>
        <w:fldChar w:fldCharType="begin"/>
      </w:r>
      <w:r w:rsidRPr="009069BB">
        <w:rPr>
          <w:noProof/>
        </w:rPr>
        <w:instrText xml:space="preserve"> PAGEREF _Toc52269095 \h </w:instrText>
      </w:r>
      <w:r w:rsidRPr="009069BB">
        <w:rPr>
          <w:noProof/>
        </w:rPr>
      </w:r>
      <w:r w:rsidRPr="009069BB">
        <w:rPr>
          <w:noProof/>
        </w:rPr>
        <w:fldChar w:fldCharType="separate"/>
      </w:r>
      <w:r w:rsidR="003B397C">
        <w:rPr>
          <w:noProof/>
        </w:rPr>
        <w:t>1</w:t>
      </w:r>
      <w:r w:rsidRPr="009069BB">
        <w:rPr>
          <w:noProof/>
        </w:rPr>
        <w:fldChar w:fldCharType="end"/>
      </w:r>
    </w:p>
    <w:p w14:paraId="486B4438" w14:textId="48E3EBA0" w:rsidR="00E56566" w:rsidRPr="009069BB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69BB">
        <w:rPr>
          <w:noProof/>
        </w:rPr>
        <w:t>Schedule 1—Amendments</w:t>
      </w:r>
      <w:r w:rsidRPr="009069BB">
        <w:rPr>
          <w:noProof/>
        </w:rPr>
        <w:tab/>
      </w:r>
      <w:r w:rsidRPr="009069BB">
        <w:rPr>
          <w:noProof/>
        </w:rPr>
        <w:fldChar w:fldCharType="begin"/>
      </w:r>
      <w:r w:rsidRPr="009069BB">
        <w:rPr>
          <w:noProof/>
        </w:rPr>
        <w:instrText xml:space="preserve"> PAGEREF _Toc52269096 \h </w:instrText>
      </w:r>
      <w:r w:rsidRPr="009069BB">
        <w:rPr>
          <w:noProof/>
        </w:rPr>
      </w:r>
      <w:r w:rsidRPr="009069BB">
        <w:rPr>
          <w:noProof/>
        </w:rPr>
        <w:fldChar w:fldCharType="separate"/>
      </w:r>
      <w:r w:rsidR="003B397C">
        <w:rPr>
          <w:noProof/>
        </w:rPr>
        <w:t>2</w:t>
      </w:r>
      <w:r w:rsidRPr="009069BB">
        <w:rPr>
          <w:noProof/>
        </w:rPr>
        <w:fldChar w:fldCharType="end"/>
      </w:r>
    </w:p>
    <w:p w14:paraId="5624EC7D" w14:textId="4106F10C" w:rsidR="00E56566" w:rsidRPr="009069BB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69BB">
        <w:rPr>
          <w:noProof/>
        </w:rPr>
        <w:t>National Redress Scheme for Institutional Child Sexual Abuse Declaration 2018</w:t>
      </w:r>
      <w:r w:rsidRPr="009069BB">
        <w:rPr>
          <w:noProof/>
        </w:rPr>
        <w:tab/>
      </w:r>
      <w:r w:rsidRPr="009069BB">
        <w:rPr>
          <w:i w:val="0"/>
          <w:noProof/>
        </w:rPr>
        <w:fldChar w:fldCharType="begin"/>
      </w:r>
      <w:r w:rsidRPr="009069BB">
        <w:rPr>
          <w:i w:val="0"/>
          <w:noProof/>
        </w:rPr>
        <w:instrText xml:space="preserve"> PAGEREF _Toc52269097 \h </w:instrText>
      </w:r>
      <w:r w:rsidRPr="009069BB">
        <w:rPr>
          <w:i w:val="0"/>
          <w:noProof/>
        </w:rPr>
      </w:r>
      <w:r w:rsidRPr="009069BB">
        <w:rPr>
          <w:i w:val="0"/>
          <w:noProof/>
        </w:rPr>
        <w:fldChar w:fldCharType="separate"/>
      </w:r>
      <w:r w:rsidR="003B397C">
        <w:rPr>
          <w:i w:val="0"/>
          <w:noProof/>
        </w:rPr>
        <w:t>2</w:t>
      </w:r>
      <w:r w:rsidRPr="009069BB">
        <w:rPr>
          <w:i w:val="0"/>
          <w:noProof/>
        </w:rPr>
        <w:fldChar w:fldCharType="end"/>
      </w:r>
    </w:p>
    <w:p w14:paraId="61915093" w14:textId="77777777" w:rsidR="006B0219" w:rsidRPr="009069BB" w:rsidRDefault="006B0219" w:rsidP="006B0219">
      <w:r w:rsidRPr="009069BB">
        <w:rPr>
          <w:rFonts w:cs="Times New Roman"/>
          <w:sz w:val="20"/>
        </w:rPr>
        <w:fldChar w:fldCharType="end"/>
      </w:r>
    </w:p>
    <w:p w14:paraId="1ECCF717" w14:textId="77777777" w:rsidR="006B0219" w:rsidRPr="009069BB" w:rsidRDefault="006B0219" w:rsidP="006B0219"/>
    <w:p w14:paraId="382FDF1C" w14:textId="77777777" w:rsidR="006B0219" w:rsidRPr="009069BB" w:rsidRDefault="006B0219" w:rsidP="006B0219">
      <w:pPr>
        <w:sectPr w:rsidR="006B0219" w:rsidRPr="009069BB" w:rsidSect="008721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9069BB" w:rsidRDefault="006B0219" w:rsidP="006B0219">
      <w:pPr>
        <w:pStyle w:val="ActHead5"/>
      </w:pPr>
      <w:bookmarkStart w:id="1" w:name="_Toc52269092"/>
      <w:r w:rsidRPr="009069BB">
        <w:rPr>
          <w:rStyle w:val="CharSectno"/>
        </w:rPr>
        <w:lastRenderedPageBreak/>
        <w:t>1</w:t>
      </w:r>
      <w:r w:rsidRPr="009069BB">
        <w:t xml:space="preserve">  Name</w:t>
      </w:r>
      <w:bookmarkEnd w:id="1"/>
    </w:p>
    <w:p w14:paraId="656EF73F" w14:textId="0C6B330E" w:rsidR="00B152FC" w:rsidRPr="009069BB" w:rsidRDefault="006B0219" w:rsidP="00BE63F1">
      <w:pPr>
        <w:pStyle w:val="subsection"/>
      </w:pPr>
      <w:r w:rsidRPr="009069BB">
        <w:tab/>
      </w:r>
      <w:r w:rsidR="00DC4AE5" w:rsidRPr="009069BB">
        <w:tab/>
      </w:r>
      <w:r w:rsidRPr="009069BB">
        <w:t xml:space="preserve">This instrument is the </w:t>
      </w:r>
      <w:bookmarkStart w:id="2" w:name="BKCheck15B_3"/>
      <w:bookmarkEnd w:id="2"/>
      <w:r w:rsidRPr="009069BB">
        <w:rPr>
          <w:i/>
          <w:iCs/>
        </w:rPr>
        <w:t>National Redress Scheme for Institutional Child Sexual Abuse Amendment (202</w:t>
      </w:r>
      <w:r w:rsidR="006834F9" w:rsidRPr="009069BB">
        <w:rPr>
          <w:i/>
          <w:iCs/>
        </w:rPr>
        <w:t>4</w:t>
      </w:r>
      <w:r w:rsidRPr="009069BB">
        <w:rPr>
          <w:i/>
          <w:iCs/>
        </w:rPr>
        <w:t xml:space="preserve"> Measures No.</w:t>
      </w:r>
      <w:r w:rsidR="007B5908" w:rsidRPr="009069BB">
        <w:rPr>
          <w:i/>
          <w:iCs/>
        </w:rPr>
        <w:t xml:space="preserve"> </w:t>
      </w:r>
      <w:r w:rsidR="005C4EB0" w:rsidRPr="009069BB">
        <w:rPr>
          <w:i/>
          <w:iCs/>
        </w:rPr>
        <w:t>3</w:t>
      </w:r>
      <w:r w:rsidRPr="009069BB">
        <w:rPr>
          <w:i/>
          <w:iCs/>
        </w:rPr>
        <w:t>) Declaration 202</w:t>
      </w:r>
      <w:r w:rsidR="006834F9" w:rsidRPr="009069BB">
        <w:rPr>
          <w:i/>
          <w:iCs/>
        </w:rPr>
        <w:t>4</w:t>
      </w:r>
      <w:r w:rsidRPr="009069BB">
        <w:t>.</w:t>
      </w:r>
    </w:p>
    <w:p w14:paraId="5676D318" w14:textId="77777777" w:rsidR="006B0219" w:rsidRPr="009069BB" w:rsidRDefault="006B0219" w:rsidP="006101C0">
      <w:pPr>
        <w:pStyle w:val="ActHead5"/>
        <w:ind w:left="0" w:firstLine="0"/>
      </w:pPr>
      <w:bookmarkStart w:id="3" w:name="_Toc52269093"/>
      <w:r w:rsidRPr="009069BB">
        <w:rPr>
          <w:rStyle w:val="CharSectno"/>
        </w:rPr>
        <w:t>2</w:t>
      </w:r>
      <w:r w:rsidRPr="009069BB">
        <w:t xml:space="preserve">  Commencement</w:t>
      </w:r>
      <w:bookmarkEnd w:id="3"/>
    </w:p>
    <w:p w14:paraId="278D361B" w14:textId="77777777" w:rsidR="006B0219" w:rsidRPr="009069BB" w:rsidRDefault="006B0219" w:rsidP="006B0219">
      <w:pPr>
        <w:pStyle w:val="subsection"/>
      </w:pPr>
      <w:r w:rsidRPr="009069BB">
        <w:tab/>
        <w:t>(1)</w:t>
      </w:r>
      <w:r w:rsidRPr="009069B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9069BB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9069BB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9069BB" w:rsidRDefault="006B0219" w:rsidP="00B75287">
            <w:pPr>
              <w:pStyle w:val="TableHeading"/>
            </w:pPr>
            <w:r w:rsidRPr="009069BB">
              <w:t>Commencement information</w:t>
            </w:r>
          </w:p>
        </w:tc>
      </w:tr>
      <w:tr w:rsidR="006B0219" w:rsidRPr="009069BB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9069BB" w:rsidRDefault="006B0219" w:rsidP="00B75287">
            <w:pPr>
              <w:pStyle w:val="TableHeading"/>
            </w:pPr>
            <w:r w:rsidRPr="009069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9069BB" w:rsidRDefault="006B0219" w:rsidP="00B75287">
            <w:pPr>
              <w:pStyle w:val="TableHeading"/>
            </w:pPr>
            <w:r w:rsidRPr="009069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9069BB" w:rsidRDefault="006B0219" w:rsidP="00B75287">
            <w:pPr>
              <w:pStyle w:val="TableHeading"/>
            </w:pPr>
            <w:r w:rsidRPr="009069BB">
              <w:t>Column 3</w:t>
            </w:r>
          </w:p>
        </w:tc>
      </w:tr>
      <w:tr w:rsidR="006B0219" w:rsidRPr="009069BB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9069BB" w:rsidRDefault="006B0219" w:rsidP="00B75287">
            <w:pPr>
              <w:pStyle w:val="TableHeading"/>
            </w:pPr>
            <w:r w:rsidRPr="009069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9069BB" w:rsidRDefault="006B0219" w:rsidP="00B75287">
            <w:pPr>
              <w:pStyle w:val="TableHeading"/>
            </w:pPr>
            <w:r w:rsidRPr="009069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9069BB" w:rsidRDefault="006B0219" w:rsidP="00B75287">
            <w:pPr>
              <w:pStyle w:val="TableHeading"/>
            </w:pPr>
            <w:r w:rsidRPr="009069BB">
              <w:t>Date/Details</w:t>
            </w:r>
          </w:p>
        </w:tc>
      </w:tr>
      <w:tr w:rsidR="006B0219" w:rsidRPr="009069BB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7EE44B47" w:rsidR="006B0219" w:rsidRPr="009069BB" w:rsidRDefault="006B0219" w:rsidP="000F606B">
            <w:pPr>
              <w:pStyle w:val="Tabletext"/>
            </w:pPr>
            <w:r w:rsidRPr="009069BB">
              <w:t xml:space="preserve">1.  </w:t>
            </w:r>
            <w:r w:rsidR="000F606B" w:rsidRPr="009069BB">
              <w:t>Sections 1</w:t>
            </w:r>
            <w:r w:rsidR="00A42BDF" w:rsidRPr="009069BB">
              <w:t xml:space="preserve"> to </w:t>
            </w:r>
            <w:r w:rsidR="00B61096" w:rsidRPr="009069BB">
              <w:t>4</w:t>
            </w:r>
            <w:r w:rsidR="00EE7B4C" w:rsidRPr="009069BB">
              <w:t>,</w:t>
            </w:r>
            <w:r w:rsidR="000F606B" w:rsidRPr="009069BB">
              <w:t xml:space="preserve">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9069BB" w:rsidRDefault="006B0219" w:rsidP="00B75287">
            <w:pPr>
              <w:pStyle w:val="Tabletext"/>
            </w:pPr>
            <w:r w:rsidRPr="009069B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9069BB" w:rsidRDefault="006B0219" w:rsidP="00B75287">
            <w:pPr>
              <w:pStyle w:val="Tabletext"/>
            </w:pPr>
          </w:p>
        </w:tc>
      </w:tr>
      <w:tr w:rsidR="000F606B" w:rsidRPr="009069BB" w14:paraId="1AC0C782" w14:textId="77777777" w:rsidTr="00702A9B">
        <w:trPr>
          <w:trHeight w:val="590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59BEE" w14:textId="42F031A4" w:rsidR="000F606B" w:rsidRPr="009069BB" w:rsidRDefault="000F606B" w:rsidP="00AB51F0">
            <w:pPr>
              <w:pStyle w:val="Tabletext"/>
            </w:pPr>
            <w:r w:rsidRPr="009069BB">
              <w:t>2</w:t>
            </w:r>
            <w:r w:rsidR="00192DAC" w:rsidRPr="009069BB">
              <w:t>. Schedule 1, items</w:t>
            </w:r>
            <w:r w:rsidR="00DB72DC" w:rsidRPr="009069BB">
              <w:t xml:space="preserve"> </w:t>
            </w:r>
            <w:r w:rsidR="005162B1" w:rsidRPr="009069BB">
              <w:t xml:space="preserve">1 to </w:t>
            </w:r>
            <w:r w:rsidR="00DF3C71" w:rsidRPr="009069BB">
              <w:t>12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D5ED" w14:textId="77777777" w:rsidR="000F606B" w:rsidRPr="009069BB" w:rsidRDefault="000F606B" w:rsidP="00B75287">
            <w:pPr>
              <w:pStyle w:val="Tabletext"/>
            </w:pPr>
            <w:r w:rsidRPr="009069BB">
              <w:t>I</w:t>
            </w:r>
            <w:r w:rsidR="005763E0" w:rsidRPr="009069BB">
              <w:t>m</w:t>
            </w:r>
            <w:r w:rsidRPr="009069BB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A9E1E" w14:textId="77777777" w:rsidR="000F606B" w:rsidRPr="009069BB" w:rsidRDefault="000F606B" w:rsidP="00B75287">
            <w:pPr>
              <w:pStyle w:val="Tabletext"/>
            </w:pPr>
          </w:p>
        </w:tc>
      </w:tr>
    </w:tbl>
    <w:p w14:paraId="70B27B33" w14:textId="77777777" w:rsidR="006B0219" w:rsidRPr="009069BB" w:rsidRDefault="006B0219" w:rsidP="006B0219">
      <w:pPr>
        <w:pStyle w:val="notetext"/>
      </w:pPr>
      <w:r w:rsidRPr="009069BB">
        <w:rPr>
          <w:snapToGrid w:val="0"/>
          <w:lang w:eastAsia="en-US"/>
        </w:rPr>
        <w:t>Note:</w:t>
      </w:r>
      <w:r w:rsidRPr="009069BB">
        <w:rPr>
          <w:snapToGrid w:val="0"/>
          <w:lang w:eastAsia="en-US"/>
        </w:rPr>
        <w:tab/>
        <w:t>This table relates only to the provisions of this instrument</w:t>
      </w:r>
      <w:r w:rsidRPr="009069BB">
        <w:t xml:space="preserve"> </w:t>
      </w:r>
      <w:r w:rsidRPr="009069BB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9069BB" w:rsidRDefault="006B0219" w:rsidP="006B0219">
      <w:pPr>
        <w:pStyle w:val="subsection"/>
      </w:pPr>
      <w:r w:rsidRPr="009069BB">
        <w:tab/>
        <w:t>(2)</w:t>
      </w:r>
      <w:r w:rsidRPr="009069B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9069BB" w:rsidRDefault="006B0219" w:rsidP="006B0219">
      <w:pPr>
        <w:pStyle w:val="ActHead5"/>
      </w:pPr>
      <w:bookmarkStart w:id="4" w:name="_Toc52269094"/>
      <w:r w:rsidRPr="009069BB">
        <w:rPr>
          <w:rStyle w:val="CharSectno"/>
        </w:rPr>
        <w:t>3</w:t>
      </w:r>
      <w:r w:rsidRPr="009069BB">
        <w:t xml:space="preserve">  Authority</w:t>
      </w:r>
      <w:bookmarkEnd w:id="4"/>
    </w:p>
    <w:p w14:paraId="7A163FE9" w14:textId="50CD76B5" w:rsidR="006B0219" w:rsidRPr="009069BB" w:rsidRDefault="006B0219" w:rsidP="006B0219">
      <w:pPr>
        <w:pStyle w:val="subsection"/>
      </w:pPr>
      <w:r w:rsidRPr="009069BB">
        <w:tab/>
      </w:r>
      <w:r w:rsidRPr="009069BB">
        <w:tab/>
        <w:t xml:space="preserve">This instrument is made under </w:t>
      </w:r>
      <w:r w:rsidR="001809CC" w:rsidRPr="009069BB">
        <w:t>subsection 115(2), subsection 116(2), section 119</w:t>
      </w:r>
      <w:r w:rsidR="001373F5" w:rsidRPr="009069BB">
        <w:t>,</w:t>
      </w:r>
      <w:r w:rsidR="001809CC" w:rsidRPr="009069BB">
        <w:t xml:space="preserve"> </w:t>
      </w:r>
      <w:r w:rsidR="001373F5" w:rsidRPr="009069BB">
        <w:t>sub</w:t>
      </w:r>
      <w:r w:rsidR="001809CC" w:rsidRPr="009069BB">
        <w:t>section 134</w:t>
      </w:r>
      <w:r w:rsidR="001373F5" w:rsidRPr="009069BB">
        <w:t>(1)</w:t>
      </w:r>
      <w:r w:rsidR="001809CC" w:rsidRPr="009069BB">
        <w:t xml:space="preserve"> </w:t>
      </w:r>
      <w:r w:rsidR="001373F5" w:rsidRPr="009069BB">
        <w:t xml:space="preserve">and subsection 137(1) </w:t>
      </w:r>
      <w:r w:rsidR="001809CC" w:rsidRPr="009069BB">
        <w:t xml:space="preserve">of </w:t>
      </w:r>
      <w:r w:rsidRPr="009069BB">
        <w:t xml:space="preserve">the </w:t>
      </w:r>
      <w:r w:rsidRPr="009069BB">
        <w:rPr>
          <w:i/>
        </w:rPr>
        <w:t>National Redress Scheme for Institutional Child Sexual Abuse Act 2018</w:t>
      </w:r>
      <w:r w:rsidRPr="009069BB">
        <w:t>.</w:t>
      </w:r>
    </w:p>
    <w:p w14:paraId="429EBDD0" w14:textId="77777777" w:rsidR="006B0219" w:rsidRPr="009069BB" w:rsidRDefault="006B0219" w:rsidP="006B0219">
      <w:pPr>
        <w:pStyle w:val="ActHead5"/>
      </w:pPr>
      <w:bookmarkStart w:id="5" w:name="_Toc52269095"/>
      <w:r w:rsidRPr="009069BB">
        <w:t>4  Schedules</w:t>
      </w:r>
      <w:bookmarkEnd w:id="5"/>
    </w:p>
    <w:p w14:paraId="5EE4AB41" w14:textId="77777777" w:rsidR="006B0219" w:rsidRPr="009069BB" w:rsidRDefault="006B0219" w:rsidP="006B0219">
      <w:pPr>
        <w:pStyle w:val="subsection"/>
      </w:pPr>
      <w:r w:rsidRPr="009069BB">
        <w:tab/>
      </w:r>
      <w:r w:rsidRPr="009069B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9069BB" w:rsidRDefault="006B0219" w:rsidP="006B0219">
      <w:pPr>
        <w:pStyle w:val="ActHead6"/>
        <w:pageBreakBefore/>
      </w:pPr>
      <w:bookmarkStart w:id="6" w:name="_Toc52269096"/>
      <w:r w:rsidRPr="009069BB">
        <w:rPr>
          <w:rStyle w:val="CharAmSchNo"/>
        </w:rPr>
        <w:lastRenderedPageBreak/>
        <w:t>Schedule 1</w:t>
      </w:r>
      <w:r w:rsidRPr="009069BB">
        <w:t>—</w:t>
      </w:r>
      <w:r w:rsidRPr="009069BB">
        <w:rPr>
          <w:rStyle w:val="CharAmSchText"/>
        </w:rPr>
        <w:t>Amendments</w:t>
      </w:r>
      <w:bookmarkEnd w:id="6"/>
    </w:p>
    <w:p w14:paraId="0E4B7E01" w14:textId="62DC921A" w:rsidR="007A5DAF" w:rsidRPr="009069BB" w:rsidRDefault="006B0219" w:rsidP="007C40A9">
      <w:pPr>
        <w:pStyle w:val="ActHead9"/>
        <w:ind w:left="0" w:firstLine="0"/>
      </w:pPr>
      <w:bookmarkStart w:id="7" w:name="_Toc52269097"/>
      <w:r w:rsidRPr="009069BB">
        <w:t>National Redress Scheme for Institutional Child Sexual Abuse Declaration 2018</w:t>
      </w:r>
      <w:bookmarkEnd w:id="7"/>
    </w:p>
    <w:p w14:paraId="48315FF2" w14:textId="40B8939D" w:rsidR="00F85C28" w:rsidRPr="009069BB" w:rsidRDefault="00F85C28" w:rsidP="00CD7CF3">
      <w:pPr>
        <w:pStyle w:val="ItemHead"/>
        <w:ind w:left="426" w:hanging="426"/>
      </w:pPr>
      <w:r w:rsidRPr="009069BB">
        <w:t>1</w:t>
      </w:r>
      <w:r w:rsidRPr="009069BB">
        <w:tab/>
        <w:t xml:space="preserve">Section 11 </w:t>
      </w:r>
      <w:r w:rsidR="000B349E" w:rsidRPr="009069BB">
        <w:t xml:space="preserve">(table item </w:t>
      </w:r>
      <w:r w:rsidR="0027347D" w:rsidRPr="009069BB">
        <w:t>100)</w:t>
      </w:r>
    </w:p>
    <w:p w14:paraId="224834D5" w14:textId="1CB47DA9" w:rsidR="0027347D" w:rsidRPr="009069BB" w:rsidRDefault="007E2811" w:rsidP="007E2811">
      <w:pPr>
        <w:pStyle w:val="Item"/>
        <w:ind w:left="426"/>
      </w:pPr>
      <w:r w:rsidRPr="009069BB">
        <w:t xml:space="preserve">Omit. </w:t>
      </w:r>
    </w:p>
    <w:p w14:paraId="59CEDFB9" w14:textId="121E3D8E" w:rsidR="00CD7CF3" w:rsidRPr="009069BB" w:rsidRDefault="000B324D" w:rsidP="00CD7CF3">
      <w:pPr>
        <w:pStyle w:val="ItemHead"/>
        <w:ind w:left="426" w:hanging="426"/>
      </w:pPr>
      <w:r w:rsidRPr="009069BB">
        <w:t>2</w:t>
      </w:r>
      <w:r w:rsidR="00913EC4" w:rsidRPr="009069BB">
        <w:tab/>
      </w:r>
      <w:r w:rsidR="00CD7CF3" w:rsidRPr="009069BB">
        <w:t xml:space="preserve">Section 11 (at the end of the table) </w:t>
      </w:r>
    </w:p>
    <w:p w14:paraId="7069B417" w14:textId="77777777" w:rsidR="00CD7CF3" w:rsidRPr="009069BB" w:rsidRDefault="00CD7CF3" w:rsidP="00CD7CF3">
      <w:pPr>
        <w:pStyle w:val="Item"/>
        <w:ind w:hanging="283"/>
      </w:pPr>
      <w:r w:rsidRPr="009069BB">
        <w:t>Add:</w:t>
      </w:r>
    </w:p>
    <w:tbl>
      <w:tblPr>
        <w:tblW w:w="904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709"/>
        <w:gridCol w:w="3369"/>
      </w:tblGrid>
      <w:tr w:rsidR="00CD7CF3" w:rsidRPr="009069BB" w14:paraId="199E6781" w14:textId="77777777" w:rsidTr="00CE07E2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C82C" w14:textId="78B9C8F3" w:rsidR="00CD7CF3" w:rsidRPr="009069BB" w:rsidRDefault="00B076DD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9069BB">
              <w:rPr>
                <w:rFonts w:eastAsia="Times New Roman" w:cs="Times New Roman"/>
                <w:color w:val="000000" w:themeColor="text1"/>
                <w:lang w:eastAsia="en-AU"/>
              </w:rPr>
              <w:t>1</w:t>
            </w:r>
            <w:r w:rsidR="006E5231" w:rsidRPr="009069BB">
              <w:rPr>
                <w:rFonts w:eastAsia="Times New Roman" w:cs="Times New Roman"/>
                <w:color w:val="000000" w:themeColor="text1"/>
                <w:lang w:eastAsia="en-AU"/>
              </w:rPr>
              <w:t>80</w:t>
            </w:r>
          </w:p>
        </w:tc>
        <w:tc>
          <w:tcPr>
            <w:tcW w:w="4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1686" w14:textId="2A7E60ED" w:rsidR="00CD7CF3" w:rsidRPr="009069BB" w:rsidRDefault="00EA1AA7" w:rsidP="00B076D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54000E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Calvary Fellowship </w:t>
            </w:r>
            <w:r w:rsidR="006E5231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i</w:t>
            </w:r>
            <w:r w:rsidR="00AE2771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nstitution</w:t>
            </w:r>
            <w:r w:rsidR="004D0D60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at paragraph (</w:t>
            </w:r>
            <w:r w:rsidR="006E5231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b</w:t>
            </w:r>
            <w:r w:rsidR="004D0D60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of Item </w:t>
            </w:r>
            <w:r w:rsidR="00905BE1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50</w:t>
            </w:r>
            <w:r w:rsidR="00905BE1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</w:t>
            </w:r>
            <w:r w:rsidR="004D0D60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of the </w:t>
            </w:r>
            <w:r w:rsidR="00854A3F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T</w:t>
            </w:r>
            <w:r w:rsidR="004D0D60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able in Schedule 1 to this instrument</w:t>
            </w:r>
          </w:p>
        </w:tc>
        <w:tc>
          <w:tcPr>
            <w:tcW w:w="3369" w:type="dxa"/>
          </w:tcPr>
          <w:p w14:paraId="6BE70B03" w14:textId="6E756E15" w:rsidR="00CD7CF3" w:rsidRPr="009069BB" w:rsidRDefault="006E5231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9069BB">
              <w:rPr>
                <w:rFonts w:cs="Times New Roman"/>
                <w:lang w:eastAsia="en-AU"/>
              </w:rPr>
              <w:t>Calvary Chapel – United Pentecostal Church Ltd</w:t>
            </w:r>
          </w:p>
        </w:tc>
      </w:tr>
      <w:tr w:rsidR="00CA247C" w:rsidRPr="009069BB" w14:paraId="6B9F35B5" w14:textId="77777777" w:rsidTr="00CE07E2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1DF6" w14:textId="059648DF" w:rsidR="00CA247C" w:rsidRPr="009069BB" w:rsidRDefault="00CA247C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9069BB">
              <w:rPr>
                <w:rFonts w:eastAsia="Times New Roman" w:cs="Times New Roman"/>
                <w:color w:val="000000" w:themeColor="text1"/>
                <w:lang w:eastAsia="en-AU"/>
              </w:rPr>
              <w:t>18</w:t>
            </w:r>
            <w:r w:rsidR="006E5231" w:rsidRPr="009069BB">
              <w:rPr>
                <w:rFonts w:eastAsia="Times New Roman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4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49A5" w14:textId="1EAFD2B0" w:rsidR="00CA247C" w:rsidRPr="009069BB" w:rsidRDefault="00FD5463" w:rsidP="00B076D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Central Queensland Institute of TAFE </w:t>
            </w:r>
            <w:r w:rsidR="00EA0DC9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institution as at paragraph (b) of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51</w:t>
            </w:r>
            <w:r w:rsidR="00EA0DC9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 </w:t>
            </w:r>
          </w:p>
        </w:tc>
        <w:tc>
          <w:tcPr>
            <w:tcW w:w="3369" w:type="dxa"/>
          </w:tcPr>
          <w:p w14:paraId="652C32A1" w14:textId="69B875C1" w:rsidR="00CA247C" w:rsidRPr="009069BB" w:rsidRDefault="00EA0DC9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9069BB">
              <w:rPr>
                <w:rFonts w:cs="Times New Roman"/>
                <w:lang w:eastAsia="en-AU"/>
              </w:rPr>
              <w:t xml:space="preserve">Central Queensland University </w:t>
            </w:r>
          </w:p>
        </w:tc>
      </w:tr>
      <w:tr w:rsidR="00EA0DC9" w:rsidRPr="009069BB" w14:paraId="3534067F" w14:textId="77777777" w:rsidTr="00CE07E2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11DB" w14:textId="7D28FB0A" w:rsidR="00EA0DC9" w:rsidRPr="009069BB" w:rsidRDefault="00EA0DC9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9069BB">
              <w:rPr>
                <w:rFonts w:eastAsia="Times New Roman" w:cs="Times New Roman"/>
                <w:color w:val="000000" w:themeColor="text1"/>
                <w:lang w:eastAsia="en-AU"/>
              </w:rPr>
              <w:t>182</w:t>
            </w:r>
          </w:p>
        </w:tc>
        <w:tc>
          <w:tcPr>
            <w:tcW w:w="4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A18E" w14:textId="708D2489" w:rsidR="00EA0DC9" w:rsidRPr="009069BB" w:rsidRDefault="00DA4FF0" w:rsidP="00B076D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D91B9F" w:rsidRPr="009069BB">
              <w:rPr>
                <w:rFonts w:cs="Times New Roman"/>
                <w:lang w:eastAsia="en-AU"/>
              </w:rPr>
              <w:t xml:space="preserve">Core Community Services </w:t>
            </w:r>
            <w:r w:rsidR="009F3992" w:rsidRPr="009069BB">
              <w:rPr>
                <w:rFonts w:cs="Times New Roman"/>
                <w:lang w:eastAsia="en-AU"/>
              </w:rPr>
              <w:t>Limited</w:t>
            </w:r>
            <w:r w:rsidR="00D91B9F" w:rsidRPr="009069BB">
              <w:rPr>
                <w:rFonts w:cs="Times New Roman"/>
                <w:lang w:eastAsia="en-AU"/>
              </w:rPr>
              <w:t xml:space="preserve"> 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institution</w:t>
            </w:r>
            <w:r w:rsidR="00D91B9F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at paragraph</w:t>
            </w:r>
            <w:r w:rsidR="00D91B9F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(</w:t>
            </w:r>
            <w:r w:rsidR="0074675A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b) </w:t>
            </w:r>
            <w:r w:rsidR="00CE07E2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– (c) </w:t>
            </w:r>
            <w:r w:rsidR="0074675A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of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52</w:t>
            </w:r>
            <w:r w:rsidR="0074675A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 </w:t>
            </w:r>
          </w:p>
        </w:tc>
        <w:tc>
          <w:tcPr>
            <w:tcW w:w="3369" w:type="dxa"/>
          </w:tcPr>
          <w:p w14:paraId="293D7165" w14:textId="08F2B74C" w:rsidR="00EA0DC9" w:rsidRPr="009069BB" w:rsidRDefault="0074675A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9069BB">
              <w:rPr>
                <w:rFonts w:cs="Times New Roman"/>
                <w:lang w:eastAsia="en-AU"/>
              </w:rPr>
              <w:t xml:space="preserve">Core Community Services </w:t>
            </w:r>
            <w:r w:rsidR="009F3992" w:rsidRPr="009069BB">
              <w:rPr>
                <w:rFonts w:cs="Times New Roman"/>
                <w:lang w:eastAsia="en-AU"/>
              </w:rPr>
              <w:t xml:space="preserve">Limited </w:t>
            </w:r>
            <w:r w:rsidRPr="009069BB">
              <w:rPr>
                <w:rFonts w:cs="Times New Roman"/>
                <w:lang w:eastAsia="en-AU"/>
              </w:rPr>
              <w:t xml:space="preserve"> </w:t>
            </w:r>
          </w:p>
        </w:tc>
      </w:tr>
      <w:tr w:rsidR="00043E7C" w:rsidRPr="009069BB" w14:paraId="3E482ACD" w14:textId="77777777" w:rsidTr="00CE07E2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9FB5" w14:textId="09810C6C" w:rsidR="00043E7C" w:rsidRPr="009069BB" w:rsidRDefault="00043E7C" w:rsidP="0074675A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9069BB">
              <w:rPr>
                <w:rFonts w:eastAsia="Times New Roman" w:cs="Times New Roman"/>
                <w:color w:val="000000" w:themeColor="text1"/>
                <w:lang w:eastAsia="en-AU"/>
              </w:rPr>
              <w:t>18</w:t>
            </w:r>
            <w:r w:rsidR="00CE07E2" w:rsidRPr="009069BB">
              <w:rPr>
                <w:rFonts w:eastAsia="Times New Roman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4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729" w14:textId="6B758514" w:rsidR="00043E7C" w:rsidRPr="009069BB" w:rsidRDefault="005F777C" w:rsidP="0074675A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CE07E2" w:rsidRPr="009069BB">
              <w:rPr>
                <w:rFonts w:cs="Times New Roman"/>
                <w:lang w:eastAsia="en-AU"/>
              </w:rPr>
              <w:t>Kurri Kurri Community Services Limited</w:t>
            </w:r>
            <w:r w:rsidR="00311CE7" w:rsidRPr="009069BB">
              <w:rPr>
                <w:rFonts w:cs="Times New Roman"/>
                <w:lang w:eastAsia="en-AU"/>
              </w:rPr>
              <w:t xml:space="preserve"> 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institution</w:t>
            </w:r>
            <w:r w:rsidR="00CE07E2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at paragraph</w:t>
            </w:r>
            <w:r w:rsidR="00AD437E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(b) </w:t>
            </w:r>
            <w:r w:rsidR="00CE07E2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– (c) 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of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54 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369" w:type="dxa"/>
          </w:tcPr>
          <w:p w14:paraId="07F432A9" w14:textId="288FE088" w:rsidR="00043E7C" w:rsidRPr="009069BB" w:rsidRDefault="003E33AD" w:rsidP="0074675A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9069BB">
              <w:rPr>
                <w:rFonts w:cs="Times New Roman"/>
                <w:lang w:eastAsia="en-AU"/>
              </w:rPr>
              <w:t xml:space="preserve">Kurri Kurri Community Services Limited </w:t>
            </w:r>
          </w:p>
        </w:tc>
      </w:tr>
      <w:tr w:rsidR="00CA0800" w:rsidRPr="009069BB" w14:paraId="7FB03CF6" w14:textId="77777777" w:rsidTr="00CE07E2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52F1" w14:textId="6DB4BC62" w:rsidR="00CA0800" w:rsidRPr="009069BB" w:rsidRDefault="00CA0800" w:rsidP="003E33AD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9069BB">
              <w:rPr>
                <w:rFonts w:eastAsia="Times New Roman" w:cs="Times New Roman"/>
                <w:color w:val="000000" w:themeColor="text1"/>
                <w:lang w:eastAsia="en-AU"/>
              </w:rPr>
              <w:t>18</w:t>
            </w:r>
            <w:r w:rsidR="0089292D" w:rsidRPr="009069BB">
              <w:rPr>
                <w:rFonts w:eastAsia="Times New Roman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4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D9AB" w14:textId="6AEB92D6" w:rsidR="00CA0800" w:rsidRPr="009069BB" w:rsidRDefault="005A633E" w:rsidP="003E33A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The Stuartholme School institution as at paragraph (b) of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55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369" w:type="dxa"/>
          </w:tcPr>
          <w:p w14:paraId="144A411A" w14:textId="7EC88C9A" w:rsidR="00CA0800" w:rsidRPr="009069BB" w:rsidRDefault="005A633E" w:rsidP="003E33AD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9069BB">
              <w:rPr>
                <w:rFonts w:cs="Times New Roman"/>
                <w:lang w:eastAsia="en-AU"/>
              </w:rPr>
              <w:t xml:space="preserve">Stuartholme School </w:t>
            </w:r>
          </w:p>
        </w:tc>
      </w:tr>
    </w:tbl>
    <w:p w14:paraId="57F51895" w14:textId="1219E3DB" w:rsidR="00D46934" w:rsidRPr="009069BB" w:rsidRDefault="000B324D" w:rsidP="00D46934">
      <w:pPr>
        <w:pStyle w:val="ItemHead"/>
        <w:ind w:left="426" w:hanging="426"/>
      </w:pPr>
      <w:r w:rsidRPr="009069BB">
        <w:t>3</w:t>
      </w:r>
      <w:r w:rsidR="00D46934" w:rsidRPr="009069BB">
        <w:tab/>
        <w:t xml:space="preserve">Section 11C (at the end of the table) </w:t>
      </w:r>
    </w:p>
    <w:p w14:paraId="70BD018A" w14:textId="77777777" w:rsidR="00D46934" w:rsidRPr="009069BB" w:rsidRDefault="00D46934" w:rsidP="00D46934">
      <w:pPr>
        <w:pStyle w:val="Item"/>
        <w:ind w:hanging="283"/>
      </w:pPr>
      <w:r w:rsidRPr="009069BB">
        <w:t>Add:</w:t>
      </w:r>
    </w:p>
    <w:tbl>
      <w:tblPr>
        <w:tblW w:w="904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89"/>
        <w:gridCol w:w="3402"/>
      </w:tblGrid>
      <w:tr w:rsidR="00A57D38" w:rsidRPr="009069BB" w14:paraId="09D541BE" w14:textId="77777777" w:rsidTr="008205E0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FD2D" w14:textId="2561545F" w:rsidR="00A57D38" w:rsidRPr="009069BB" w:rsidRDefault="00A57D38" w:rsidP="00A57D38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9069BB">
              <w:rPr>
                <w:rFonts w:eastAsia="Times New Roman" w:cs="Times New Roman"/>
                <w:color w:val="000000" w:themeColor="text1"/>
                <w:lang w:eastAsia="en-AU"/>
              </w:rPr>
              <w:t>9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6C82" w14:textId="537AFB14" w:rsidR="00A57D38" w:rsidRPr="009069BB" w:rsidRDefault="00214B46" w:rsidP="00A57D38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Mercy Community Services North Queensland Limited </w:t>
            </w:r>
            <w:r w:rsidR="00A57D38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as at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31</w:t>
            </w:r>
            <w:r w:rsidR="00A57D38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402" w:type="dxa"/>
          </w:tcPr>
          <w:p w14:paraId="06A883CF" w14:textId="4DD3C704" w:rsidR="00A57D38" w:rsidRPr="009069BB" w:rsidRDefault="00A57D38" w:rsidP="00A57D38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9069BB">
              <w:rPr>
                <w:rFonts w:cs="Times New Roman"/>
                <w:lang w:eastAsia="en-AU"/>
              </w:rPr>
              <w:t xml:space="preserve">Mercy Partners Limited </w:t>
            </w:r>
          </w:p>
        </w:tc>
      </w:tr>
      <w:tr w:rsidR="00D46934" w:rsidRPr="009069BB" w14:paraId="5E2E6485" w14:textId="77777777" w:rsidTr="008205E0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75E6" w14:textId="591486D5" w:rsidR="00D46934" w:rsidRPr="009069BB" w:rsidRDefault="00D46934" w:rsidP="008205E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9069BB">
              <w:rPr>
                <w:rFonts w:eastAsia="Times New Roman" w:cs="Times New Roman"/>
                <w:color w:val="000000" w:themeColor="text1"/>
                <w:lang w:eastAsia="en-AU"/>
              </w:rPr>
              <w:t>10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E1D5" w14:textId="1C465E2D" w:rsidR="00D46934" w:rsidRPr="009069BB" w:rsidRDefault="00A57D38" w:rsidP="008205E0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Mercy Community Services SEQ Limited as at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32 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of the Table in Schedule 1 to this instrument </w:t>
            </w:r>
          </w:p>
        </w:tc>
        <w:tc>
          <w:tcPr>
            <w:tcW w:w="3402" w:type="dxa"/>
          </w:tcPr>
          <w:p w14:paraId="481163CC" w14:textId="17588823" w:rsidR="00D46934" w:rsidRPr="009069BB" w:rsidRDefault="00A57D38" w:rsidP="008205E0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9069BB">
              <w:rPr>
                <w:rFonts w:cs="Times New Roman"/>
                <w:lang w:eastAsia="en-AU"/>
              </w:rPr>
              <w:t xml:space="preserve">Mercy Partners Limited </w:t>
            </w:r>
          </w:p>
        </w:tc>
      </w:tr>
    </w:tbl>
    <w:p w14:paraId="435E60D1" w14:textId="6FFCEBE0" w:rsidR="00DD2F1C" w:rsidRPr="009069BB" w:rsidRDefault="000B324D" w:rsidP="00DD2F1C">
      <w:pPr>
        <w:pStyle w:val="ItemHead"/>
        <w:ind w:left="426" w:hanging="426"/>
      </w:pPr>
      <w:r w:rsidRPr="009069BB">
        <w:t>4</w:t>
      </w:r>
      <w:r w:rsidR="00DD2F1C" w:rsidRPr="009069BB">
        <w:tab/>
        <w:t>Subsection 15(1) (table item 162)</w:t>
      </w:r>
    </w:p>
    <w:p w14:paraId="5B6EC3E7" w14:textId="17BC4BF1" w:rsidR="00DD2F1C" w:rsidRPr="009069BB" w:rsidRDefault="00DD2F1C" w:rsidP="00DD2F1C">
      <w:pPr>
        <w:pStyle w:val="Item"/>
        <w:ind w:left="426"/>
      </w:pPr>
      <w:r w:rsidRPr="009069BB">
        <w:t xml:space="preserve">Omit. </w:t>
      </w:r>
    </w:p>
    <w:p w14:paraId="0845E27D" w14:textId="5C268372" w:rsidR="00321DCB" w:rsidRPr="009069BB" w:rsidRDefault="000B324D" w:rsidP="00321DCB">
      <w:pPr>
        <w:pStyle w:val="ItemHead"/>
        <w:ind w:left="426" w:hanging="426"/>
      </w:pPr>
      <w:r w:rsidRPr="009069BB">
        <w:t>5</w:t>
      </w:r>
      <w:r w:rsidR="009E77E6" w:rsidRPr="009069BB">
        <w:tab/>
      </w:r>
      <w:r w:rsidR="00321DCB" w:rsidRPr="009069BB">
        <w:t xml:space="preserve">Subsection 15(1) (table item </w:t>
      </w:r>
      <w:r w:rsidR="00FF03E2" w:rsidRPr="009069BB">
        <w:t>263</w:t>
      </w:r>
      <w:r w:rsidR="00C211ED" w:rsidRPr="009069BB">
        <w:t xml:space="preserve">, column </w:t>
      </w:r>
      <w:r w:rsidR="00FF03E2" w:rsidRPr="009069BB">
        <w:t>1</w:t>
      </w:r>
      <w:r w:rsidR="00321DCB" w:rsidRPr="009069BB">
        <w:t>)</w:t>
      </w:r>
    </w:p>
    <w:p w14:paraId="6021B5BC" w14:textId="0462125C" w:rsidR="00321DCB" w:rsidRPr="009069BB" w:rsidRDefault="00321DCB" w:rsidP="00825C08">
      <w:pPr>
        <w:pStyle w:val="Item"/>
        <w:ind w:left="426"/>
      </w:pPr>
      <w:r w:rsidRPr="009069BB">
        <w:t>Omit</w:t>
      </w:r>
      <w:r w:rsidR="00C211ED" w:rsidRPr="009069BB">
        <w:t xml:space="preserve"> </w:t>
      </w:r>
      <w:r w:rsidR="00FF03E2" w:rsidRPr="009069BB">
        <w:t>the words “paragraphs (a) to (b) of”</w:t>
      </w:r>
      <w:r w:rsidR="000B324D" w:rsidRPr="009069BB">
        <w:t>.</w:t>
      </w:r>
    </w:p>
    <w:p w14:paraId="4E0F7BD1" w14:textId="6ED9C0F6" w:rsidR="00811FBD" w:rsidRPr="009069BB" w:rsidRDefault="000B324D" w:rsidP="00811FBD">
      <w:pPr>
        <w:pStyle w:val="ItemHead"/>
        <w:ind w:left="426" w:hanging="426"/>
      </w:pPr>
      <w:r w:rsidRPr="009069BB">
        <w:t>6</w:t>
      </w:r>
      <w:r w:rsidR="00D84D82" w:rsidRPr="009069BB">
        <w:tab/>
      </w:r>
      <w:r w:rsidR="00811FBD" w:rsidRPr="009069BB">
        <w:t>Subsection 15(1) (table item 26</w:t>
      </w:r>
      <w:r w:rsidR="00FF03E2" w:rsidRPr="009069BB">
        <w:t>4</w:t>
      </w:r>
      <w:r w:rsidR="00811FBD" w:rsidRPr="009069BB">
        <w:t>, column 1)</w:t>
      </w:r>
    </w:p>
    <w:p w14:paraId="71840510" w14:textId="416704A6" w:rsidR="005E1560" w:rsidRPr="009069BB" w:rsidRDefault="00753574" w:rsidP="00B56815">
      <w:pPr>
        <w:pStyle w:val="Item"/>
        <w:ind w:left="0" w:firstLine="426"/>
      </w:pPr>
      <w:r w:rsidRPr="009069BB">
        <w:t>Omit</w:t>
      </w:r>
      <w:r w:rsidR="000B0036" w:rsidRPr="009069BB">
        <w:t xml:space="preserve"> the words “paragraph </w:t>
      </w:r>
      <w:r w:rsidR="00FF03E2" w:rsidRPr="009069BB">
        <w:t xml:space="preserve">(a) </w:t>
      </w:r>
      <w:r w:rsidR="000B0036" w:rsidRPr="009069BB">
        <w:t>of”</w:t>
      </w:r>
      <w:r w:rsidR="000B324D" w:rsidRPr="009069BB">
        <w:t>.</w:t>
      </w:r>
    </w:p>
    <w:p w14:paraId="4DEC7A1C" w14:textId="6BAF3F46" w:rsidR="00FF03E2" w:rsidRPr="009069BB" w:rsidRDefault="000B324D" w:rsidP="00FF03E2">
      <w:pPr>
        <w:pStyle w:val="ItemHead"/>
        <w:ind w:left="426" w:hanging="426"/>
      </w:pPr>
      <w:r w:rsidRPr="009069BB">
        <w:t>7</w:t>
      </w:r>
      <w:r w:rsidR="00FF03E2" w:rsidRPr="009069BB">
        <w:tab/>
        <w:t>Subsection 15(1) (table item 26</w:t>
      </w:r>
      <w:r w:rsidR="00CA247C" w:rsidRPr="009069BB">
        <w:t>6</w:t>
      </w:r>
      <w:r w:rsidR="00FF03E2" w:rsidRPr="009069BB">
        <w:t>, column 1)</w:t>
      </w:r>
    </w:p>
    <w:p w14:paraId="20B78F61" w14:textId="282A3B1C" w:rsidR="00FF03E2" w:rsidRPr="009069BB" w:rsidRDefault="00FF03E2" w:rsidP="00FF03E2">
      <w:pPr>
        <w:pStyle w:val="Item"/>
        <w:ind w:left="0" w:firstLine="426"/>
      </w:pPr>
      <w:r w:rsidRPr="009069BB">
        <w:t>Omit the words “paragraph (a) of”</w:t>
      </w:r>
      <w:r w:rsidR="000B324D" w:rsidRPr="009069BB">
        <w:t>.</w:t>
      </w:r>
    </w:p>
    <w:p w14:paraId="687AB2F6" w14:textId="69F0AF79" w:rsidR="00CA247C" w:rsidRPr="009069BB" w:rsidRDefault="000B324D" w:rsidP="00CA247C">
      <w:pPr>
        <w:pStyle w:val="ItemHead"/>
        <w:ind w:left="426" w:hanging="426"/>
      </w:pPr>
      <w:r w:rsidRPr="009069BB">
        <w:t>8</w:t>
      </w:r>
      <w:r w:rsidR="00CA247C" w:rsidRPr="009069BB">
        <w:tab/>
        <w:t>Subsection 15(1) (table item 267, column 1)</w:t>
      </w:r>
    </w:p>
    <w:p w14:paraId="7CE032CD" w14:textId="772A5CBD" w:rsidR="00CA247C" w:rsidRPr="009069BB" w:rsidRDefault="00CA247C" w:rsidP="00CA247C">
      <w:pPr>
        <w:pStyle w:val="Item"/>
        <w:ind w:left="0" w:firstLine="426"/>
      </w:pPr>
      <w:r w:rsidRPr="009069BB">
        <w:t>Omit the words “paragraph (a) of”</w:t>
      </w:r>
      <w:r w:rsidR="000B324D" w:rsidRPr="009069BB">
        <w:t>.</w:t>
      </w:r>
    </w:p>
    <w:p w14:paraId="36147088" w14:textId="7063580B" w:rsidR="00BC1DE5" w:rsidRPr="009069BB" w:rsidRDefault="000B324D" w:rsidP="00321DCB">
      <w:pPr>
        <w:pStyle w:val="ItemHead"/>
        <w:ind w:left="426" w:hanging="426"/>
      </w:pPr>
      <w:r w:rsidRPr="009069BB">
        <w:lastRenderedPageBreak/>
        <w:t>9</w:t>
      </w:r>
      <w:r w:rsidR="00321DCB" w:rsidRPr="009069BB">
        <w:tab/>
      </w:r>
      <w:r w:rsidR="00BC1DE5" w:rsidRPr="009069BB">
        <w:t xml:space="preserve">Subsection 15(1) (at the end of the table) </w:t>
      </w:r>
    </w:p>
    <w:p w14:paraId="0258D98B" w14:textId="77777777" w:rsidR="00BC1DE5" w:rsidRPr="009069BB" w:rsidRDefault="00BC1DE5" w:rsidP="00C47863">
      <w:pPr>
        <w:pStyle w:val="Item"/>
        <w:ind w:left="426"/>
      </w:pPr>
      <w:r w:rsidRPr="009069BB">
        <w:t>Add:</w:t>
      </w:r>
    </w:p>
    <w:tbl>
      <w:tblPr>
        <w:tblW w:w="921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893"/>
        <w:gridCol w:w="3357"/>
      </w:tblGrid>
      <w:tr w:rsidR="00811FBD" w:rsidRPr="009069BB" w14:paraId="3B1A6487" w14:textId="77777777" w:rsidTr="00BA7E21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9FB9" w14:textId="35FF623D" w:rsidR="00811FBD" w:rsidRPr="009069BB" w:rsidRDefault="00811FBD" w:rsidP="00811FB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9069BB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</w:t>
            </w:r>
            <w:r w:rsidR="0051371C" w:rsidRPr="009069BB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8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51C7" w14:textId="168E90A2" w:rsidR="00811FBD" w:rsidRPr="009069BB" w:rsidRDefault="00EA1AA7" w:rsidP="00811FBD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464F6F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Calvary Chapel – United Pentecostal Church Ltd </w:t>
            </w:r>
            <w:r w:rsidR="00811FBD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institutions as at paragraph (</w:t>
            </w:r>
            <w:r w:rsidR="007977D3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a</w:t>
            </w:r>
            <w:r w:rsidR="00811FBD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of Item </w:t>
            </w:r>
            <w:r w:rsidR="00200E65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50</w:t>
            </w:r>
            <w:r w:rsidR="00200E65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</w:t>
            </w:r>
            <w:r w:rsidR="00811FBD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357" w:type="dxa"/>
          </w:tcPr>
          <w:p w14:paraId="2F070367" w14:textId="5056D5B7" w:rsidR="00811FBD" w:rsidRPr="009069BB" w:rsidRDefault="00EF1206" w:rsidP="007977D3">
            <w:pPr>
              <w:spacing w:line="240" w:lineRule="auto"/>
              <w:ind w:left="720" w:right="5"/>
              <w:rPr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The Calvary Chapel – United Pentecostal Church Ltd</w:t>
            </w:r>
          </w:p>
        </w:tc>
      </w:tr>
      <w:tr w:rsidR="00EF1206" w:rsidRPr="009069BB" w14:paraId="1762BCA0" w14:textId="77777777" w:rsidTr="00BA7E21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0715" w14:textId="2521C373" w:rsidR="00EF1206" w:rsidRPr="009069BB" w:rsidRDefault="00EF1206" w:rsidP="00811FB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9069BB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269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95DB" w14:textId="7248682B" w:rsidR="00EF1206" w:rsidRPr="009069BB" w:rsidRDefault="008031E5" w:rsidP="00811FBD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Central Queensland University </w:t>
            </w:r>
            <w:r w:rsidR="009141EF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institutions as at paragraph (a) of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51</w:t>
            </w:r>
            <w:r w:rsidR="009141EF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357" w:type="dxa"/>
          </w:tcPr>
          <w:p w14:paraId="1851DB9C" w14:textId="2372C9BF" w:rsidR="00EF1206" w:rsidRPr="009069BB" w:rsidRDefault="00622233" w:rsidP="007977D3">
            <w:pPr>
              <w:spacing w:line="240" w:lineRule="auto"/>
              <w:ind w:left="720" w:right="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Central Queensland University </w:t>
            </w:r>
          </w:p>
        </w:tc>
      </w:tr>
      <w:tr w:rsidR="00376B38" w:rsidRPr="009069BB" w14:paraId="1318AE30" w14:textId="77777777" w:rsidTr="00BA7E21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6D2D" w14:textId="3FF07C3F" w:rsidR="00376B38" w:rsidRPr="009069BB" w:rsidRDefault="00376B38" w:rsidP="00811FB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9069BB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270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2F63" w14:textId="72A2DF27" w:rsidR="00376B38" w:rsidRPr="009069BB" w:rsidRDefault="009B0004" w:rsidP="00811FBD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The Core Community Services Limited institutions as at paragraph (a) of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52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357" w:type="dxa"/>
          </w:tcPr>
          <w:p w14:paraId="49A9D337" w14:textId="3FF55604" w:rsidR="00376B38" w:rsidRPr="009069BB" w:rsidRDefault="009B0004" w:rsidP="007977D3">
            <w:pPr>
              <w:spacing w:line="240" w:lineRule="auto"/>
              <w:ind w:left="720" w:right="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Core Community Services Limited</w:t>
            </w:r>
          </w:p>
        </w:tc>
      </w:tr>
      <w:tr w:rsidR="009B0004" w:rsidRPr="009069BB" w14:paraId="2220DE3F" w14:textId="77777777" w:rsidTr="00BA7E21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FDBA" w14:textId="34847378" w:rsidR="009B0004" w:rsidRPr="009069BB" w:rsidRDefault="009B0004" w:rsidP="00811FB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9069BB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271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ABEC" w14:textId="1386D06F" w:rsidR="009B0004" w:rsidRPr="009069BB" w:rsidRDefault="00070600" w:rsidP="00811FBD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The Ipswich City Assembly of God Property Limited institutions as at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53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357" w:type="dxa"/>
          </w:tcPr>
          <w:p w14:paraId="6332778A" w14:textId="5307F3D6" w:rsidR="009B0004" w:rsidRPr="009069BB" w:rsidRDefault="002277D7" w:rsidP="007977D3">
            <w:pPr>
              <w:spacing w:line="240" w:lineRule="auto"/>
              <w:ind w:left="720" w:right="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Ipswich City Assembly of God Property Limited</w:t>
            </w:r>
          </w:p>
        </w:tc>
      </w:tr>
      <w:tr w:rsidR="00070600" w:rsidRPr="009069BB" w14:paraId="0A851685" w14:textId="77777777" w:rsidTr="00BA7E21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DF1C" w14:textId="7875AB9C" w:rsidR="00070600" w:rsidRPr="009069BB" w:rsidRDefault="00070600" w:rsidP="00811FB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9069BB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272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165C" w14:textId="2EE545EF" w:rsidR="00070600" w:rsidRPr="009069BB" w:rsidRDefault="002277D7" w:rsidP="00811FBD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Kurri Kurri Community Services Limited institutions </w:t>
            </w:r>
            <w:r w:rsidR="00CD0733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as at paragraph (a) of 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54 </w:t>
            </w:r>
            <w:r w:rsidR="00CD0733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357" w:type="dxa"/>
          </w:tcPr>
          <w:p w14:paraId="0E5C6B17" w14:textId="337297A3" w:rsidR="00070600" w:rsidRPr="009069BB" w:rsidRDefault="00CD0733" w:rsidP="007977D3">
            <w:pPr>
              <w:spacing w:line="240" w:lineRule="auto"/>
              <w:ind w:left="720" w:right="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Kurri Kurri Community Services Limited</w:t>
            </w:r>
          </w:p>
        </w:tc>
      </w:tr>
      <w:tr w:rsidR="00CD0733" w:rsidRPr="009069BB" w14:paraId="6F85F230" w14:textId="77777777" w:rsidTr="00BA7E21">
        <w:trPr>
          <w:trHeight w:val="416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B981" w14:textId="29EC3346" w:rsidR="00CD0733" w:rsidRPr="009069BB" w:rsidRDefault="004F68D8" w:rsidP="00811FB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9069BB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273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C9E" w14:textId="4315FC2F" w:rsidR="00CD0733" w:rsidRPr="009069BB" w:rsidRDefault="005B7E58" w:rsidP="00811FBD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Stuartholme School institutions as at </w:t>
            </w:r>
            <w:r w:rsidR="006277C0"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paragraph (a) of 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Item 7</w:t>
            </w:r>
            <w:r w:rsidR="00640266">
              <w:rPr>
                <w:rFonts w:eastAsia="Times New Roman" w:cs="Times New Roman"/>
                <w:color w:val="000000"/>
                <w:szCs w:val="22"/>
                <w:lang w:eastAsia="en-AU"/>
              </w:rPr>
              <w:t>55</w:t>
            </w: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357" w:type="dxa"/>
          </w:tcPr>
          <w:p w14:paraId="0C13D2AD" w14:textId="3FCBB2CA" w:rsidR="00CD0733" w:rsidRPr="009069BB" w:rsidRDefault="00AA7A47" w:rsidP="007977D3">
            <w:pPr>
              <w:spacing w:line="240" w:lineRule="auto"/>
              <w:ind w:left="720" w:right="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color w:val="000000"/>
                <w:szCs w:val="22"/>
                <w:lang w:eastAsia="en-AU"/>
              </w:rPr>
              <w:t>Stuartholme School</w:t>
            </w:r>
          </w:p>
        </w:tc>
      </w:tr>
    </w:tbl>
    <w:p w14:paraId="475E17B3" w14:textId="201B2627" w:rsidR="007F3C22" w:rsidRPr="009069BB" w:rsidRDefault="000B324D" w:rsidP="007F3C22">
      <w:pPr>
        <w:pStyle w:val="ItemHead"/>
        <w:ind w:left="426" w:hanging="426"/>
      </w:pPr>
      <w:r w:rsidRPr="009069BB">
        <w:t>10</w:t>
      </w:r>
      <w:r w:rsidR="007F3C22" w:rsidRPr="009069BB">
        <w:tab/>
        <w:t xml:space="preserve">Schedule 1 (table item </w:t>
      </w:r>
      <w:r w:rsidR="000356EF" w:rsidRPr="009069BB">
        <w:t>423</w:t>
      </w:r>
      <w:r w:rsidR="003D3C52" w:rsidRPr="009069BB">
        <w:t>, column 2</w:t>
      </w:r>
      <w:r w:rsidR="007F3C22" w:rsidRPr="009069BB">
        <w:t>)</w:t>
      </w:r>
    </w:p>
    <w:p w14:paraId="22110EFE" w14:textId="703E1C2C" w:rsidR="000356EF" w:rsidRPr="009069BB" w:rsidRDefault="00C55E55" w:rsidP="007F3C22">
      <w:pPr>
        <w:pStyle w:val="Item"/>
        <w:ind w:left="426"/>
      </w:pPr>
      <w:r w:rsidRPr="009069BB">
        <w:t>After the words</w:t>
      </w:r>
      <w:r w:rsidR="00D047DD" w:rsidRPr="009069BB">
        <w:t xml:space="preserve"> “Morialta Trust”</w:t>
      </w:r>
      <w:r w:rsidR="00BF7A17" w:rsidRPr="009069BB">
        <w:t xml:space="preserve"> insert the word “Inc”.</w:t>
      </w:r>
    </w:p>
    <w:p w14:paraId="7ACDE1D8" w14:textId="772D417E" w:rsidR="007F3C22" w:rsidRPr="009069BB" w:rsidRDefault="007F3C22" w:rsidP="007F3C22">
      <w:pPr>
        <w:pStyle w:val="Item"/>
        <w:ind w:left="426"/>
      </w:pPr>
      <w:r w:rsidRPr="009069BB">
        <w:t>Omit</w:t>
      </w:r>
      <w:r w:rsidR="000356EF" w:rsidRPr="009069BB">
        <w:t xml:space="preserve"> (a) to (d)</w:t>
      </w:r>
      <w:r w:rsidRPr="009069BB">
        <w:t xml:space="preserve">. </w:t>
      </w:r>
    </w:p>
    <w:p w14:paraId="2A193F54" w14:textId="2F8743B5" w:rsidR="00AA7A47" w:rsidRPr="009069BB" w:rsidRDefault="000B324D" w:rsidP="00AA7A47">
      <w:pPr>
        <w:pStyle w:val="ItemHead"/>
        <w:ind w:left="426" w:hanging="426"/>
      </w:pPr>
      <w:r w:rsidRPr="009069BB">
        <w:t>11</w:t>
      </w:r>
      <w:r w:rsidR="00AA7A47" w:rsidRPr="009069BB">
        <w:tab/>
        <w:t xml:space="preserve">Schedule 1 (at the end of the table) </w:t>
      </w:r>
    </w:p>
    <w:p w14:paraId="7075B0E3" w14:textId="77777777" w:rsidR="00CD7CF3" w:rsidRPr="009069BB" w:rsidRDefault="00CD7CF3" w:rsidP="00C47863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9069BB">
        <w:rPr>
          <w:szCs w:val="22"/>
        </w:rPr>
        <w:t>Add:</w:t>
      </w:r>
    </w:p>
    <w:tbl>
      <w:tblPr>
        <w:tblW w:w="9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  <w:gridCol w:w="222"/>
      </w:tblGrid>
      <w:tr w:rsidR="00C53494" w:rsidRPr="009069BB" w14:paraId="64C8CD39" w14:textId="77777777" w:rsidTr="00DA40B7">
        <w:trPr>
          <w:trHeight w:val="406"/>
        </w:trPr>
        <w:tc>
          <w:tcPr>
            <w:tcW w:w="8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8826" w:type="dxa"/>
              <w:tblBorders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7862"/>
            </w:tblGrid>
            <w:tr w:rsidR="00865EEC" w:rsidRPr="009069BB" w14:paraId="78E14618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3F193" w14:textId="5E52C9AE" w:rsidR="00865EEC" w:rsidRPr="009069BB" w:rsidRDefault="00865EEC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72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787CC" w14:textId="60427904" w:rsidR="00865EEC" w:rsidRPr="009069BB" w:rsidRDefault="00865EEC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Athletics Australia</w:t>
                  </w:r>
                </w:p>
              </w:tc>
            </w:tr>
            <w:tr w:rsidR="00865EEC" w:rsidRPr="009069BB" w14:paraId="67400950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47A62" w14:textId="678E62CF" w:rsidR="00865EEC" w:rsidRPr="009069BB" w:rsidRDefault="00865EEC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72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7F1B1" w14:textId="07B2E17A" w:rsidR="00865EEC" w:rsidRPr="009069BB" w:rsidRDefault="00865EEC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Brisbane Girls Gramm</w:t>
                  </w:r>
                  <w:r w:rsidR="007B6054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a</w:t>
                  </w: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r School </w:t>
                  </w:r>
                </w:p>
              </w:tc>
            </w:tr>
            <w:tr w:rsidR="00865EEC" w:rsidRPr="009069BB" w14:paraId="14FC0B87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9336F" w14:textId="0CC3B231" w:rsidR="00865EEC" w:rsidRPr="009069BB" w:rsidRDefault="005428CD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72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8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F70808" w14:textId="7F1DE3FD" w:rsidR="00865EEC" w:rsidRPr="009069BB" w:rsidRDefault="00050E17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Citylife </w:t>
                  </w:r>
                  <w:r w:rsidR="00BA1994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C</w:t>
                  </w: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hurch Incorporated </w:t>
                  </w:r>
                </w:p>
              </w:tc>
            </w:tr>
            <w:tr w:rsidR="00865EEC" w:rsidRPr="009069BB" w14:paraId="2316D107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F9994" w14:textId="3754AA83" w:rsidR="00865EEC" w:rsidRPr="009069BB" w:rsidRDefault="00050E17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72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9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3A751" w14:textId="218460BA" w:rsidR="00865EEC" w:rsidRPr="009069BB" w:rsidRDefault="00D024A9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Ipswich Region Community Church </w:t>
                  </w:r>
                </w:p>
              </w:tc>
            </w:tr>
            <w:tr w:rsidR="00D024A9" w:rsidRPr="009069BB" w14:paraId="4A883853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33094" w14:textId="3C46693D" w:rsidR="00D024A9" w:rsidRPr="009069BB" w:rsidRDefault="00D024A9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30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B4879" w14:textId="0C0A12A8" w:rsidR="00D024A9" w:rsidRPr="009069BB" w:rsidRDefault="00C0553A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Lilydale </w:t>
                  </w:r>
                  <w:r w:rsidR="00B81AB3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&amp; </w:t>
                  </w: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Yarra Valley Netball Association Inc</w:t>
                  </w:r>
                  <w:r w:rsidR="00B81AB3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.</w:t>
                  </w:r>
                </w:p>
              </w:tc>
            </w:tr>
            <w:tr w:rsidR="00C0553A" w:rsidRPr="009069BB" w14:paraId="081974EC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0D798" w14:textId="6E273BAA" w:rsidR="00C0553A" w:rsidRPr="009069BB" w:rsidRDefault="00C0553A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31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A9D18" w14:textId="77777777" w:rsidR="00A44AAA" w:rsidRPr="009069BB" w:rsidRDefault="00A44AAA" w:rsidP="00A44AA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Mercy Partners Limited - </w:t>
                  </w:r>
                  <w:r w:rsidR="00D40E88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Mercy Community Services North Queensland Limited</w:t>
                  </w:r>
                </w:p>
                <w:p w14:paraId="31BBAE46" w14:textId="58A4ECF6" w:rsidR="00A44AAA" w:rsidRPr="009069BB" w:rsidRDefault="00A44AAA" w:rsidP="009069BB">
                  <w:pPr>
                    <w:pStyle w:val="ListParagraph"/>
                    <w:numPr>
                      <w:ilvl w:val="0"/>
                      <w:numId w:val="23"/>
                    </w:num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Mercy Community Services North Queensland Limited</w:t>
                  </w:r>
                </w:p>
              </w:tc>
            </w:tr>
            <w:tr w:rsidR="00C0553A" w:rsidRPr="009069BB" w14:paraId="6C3D05AC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5EE87" w14:textId="796CA1C2" w:rsidR="00C0553A" w:rsidRPr="009069BB" w:rsidRDefault="00C0553A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32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04DF2" w14:textId="77777777" w:rsidR="00C0553A" w:rsidRPr="009069BB" w:rsidRDefault="00A44AAA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Mercy Partners Limited - </w:t>
                  </w:r>
                  <w:r w:rsidR="00C0553A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Mercy </w:t>
                  </w:r>
                  <w:r w:rsidR="00AC6639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Community Services SEQ </w:t>
                  </w:r>
                  <w:r w:rsidR="00C0553A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Limited</w:t>
                  </w:r>
                </w:p>
                <w:p w14:paraId="79FCA46E" w14:textId="3F062BDF" w:rsidR="00A44AAA" w:rsidRPr="009069BB" w:rsidRDefault="00A44AAA" w:rsidP="009069BB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Mercy Community Services SEQ Limited</w:t>
                  </w:r>
                </w:p>
              </w:tc>
            </w:tr>
            <w:tr w:rsidR="00C0553A" w:rsidRPr="009069BB" w14:paraId="35B879D7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9AC8E" w14:textId="53D146B1" w:rsidR="00C0553A" w:rsidRPr="009069BB" w:rsidRDefault="00C0553A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33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D97E1" w14:textId="5395BBC9" w:rsidR="00C0553A" w:rsidRPr="009069BB" w:rsidRDefault="00C0553A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Nollamara Church of Christ Incorporated </w:t>
                  </w:r>
                </w:p>
              </w:tc>
            </w:tr>
            <w:tr w:rsidR="00C0553A" w:rsidRPr="009069BB" w14:paraId="0CD649AF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0AFAF" w14:textId="08E0741D" w:rsidR="00C0553A" w:rsidRPr="009069BB" w:rsidRDefault="00C0553A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34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0A212" w14:textId="33CB7FA9" w:rsidR="00C0553A" w:rsidRPr="009069BB" w:rsidRDefault="00C0553A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Northern Territory Athletics Inc</w:t>
                  </w:r>
                  <w:r w:rsidR="009A68EA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.</w:t>
                  </w: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</w:t>
                  </w:r>
                </w:p>
              </w:tc>
            </w:tr>
            <w:tr w:rsidR="00C0553A" w:rsidRPr="009069BB" w14:paraId="2A6E7707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87015" w14:textId="323BF0E2" w:rsidR="00C0553A" w:rsidRPr="009069BB" w:rsidRDefault="00C0553A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73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5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0A248" w14:textId="3CF71D79" w:rsidR="00C0553A" w:rsidRPr="009069BB" w:rsidRDefault="00C0553A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Northside Christian College Incorporated </w:t>
                  </w:r>
                </w:p>
              </w:tc>
            </w:tr>
            <w:tr w:rsidR="00C0553A" w:rsidRPr="009069BB" w14:paraId="12E74271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AD0DB2" w14:textId="5A2772F9" w:rsidR="00C0553A" w:rsidRPr="009069BB" w:rsidRDefault="00BB24CD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36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31E89" w14:textId="4612A766" w:rsidR="00C0553A" w:rsidRPr="009069BB" w:rsidRDefault="00BB24CD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NT Christian Schools </w:t>
                  </w:r>
                </w:p>
              </w:tc>
            </w:tr>
            <w:tr w:rsidR="00BB24CD" w:rsidRPr="009069BB" w14:paraId="730EDD3B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7912C" w14:textId="686A4E58" w:rsidR="00BB24CD" w:rsidRPr="009069BB" w:rsidRDefault="00BB24CD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73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89159C" w14:textId="2BC814D0" w:rsidR="00BB24CD" w:rsidRPr="009069BB" w:rsidRDefault="00BB24CD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Parkland</w:t>
                  </w:r>
                  <w:r w:rsidR="0085109B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s</w:t>
                  </w: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Christian College Limited</w:t>
                  </w:r>
                </w:p>
              </w:tc>
            </w:tr>
            <w:tr w:rsidR="00955400" w:rsidRPr="009069BB" w14:paraId="71304141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15065" w14:textId="7BE18466" w:rsidR="00955400" w:rsidRPr="009069BB" w:rsidRDefault="004E56B0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73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8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5EF76" w14:textId="465037A4" w:rsidR="00955400" w:rsidRPr="009069BB" w:rsidRDefault="004E56B0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Stairway Church Whitehorse Incorporated </w:t>
                  </w:r>
                </w:p>
              </w:tc>
            </w:tr>
            <w:tr w:rsidR="004B458B" w:rsidRPr="009069BB" w14:paraId="6D362B1A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50A53" w14:textId="45B47800" w:rsidR="004B458B" w:rsidRPr="009069BB" w:rsidRDefault="004B458B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39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9D390" w14:textId="70BB2D8B" w:rsidR="004B458B" w:rsidRPr="009069BB" w:rsidRDefault="004B458B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Upper Hunter Youth Services Incorporated</w:t>
                  </w:r>
                </w:p>
              </w:tc>
            </w:tr>
            <w:tr w:rsidR="00FF75AC" w:rsidRPr="009069BB" w14:paraId="60E6CDD9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1F81B" w14:textId="050C5BD4" w:rsidR="00FF75AC" w:rsidRPr="009069BB" w:rsidRDefault="00FF75AC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lastRenderedPageBreak/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40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7F961" w14:textId="50838F8E" w:rsidR="00FF75AC" w:rsidRPr="009069BB" w:rsidRDefault="004C76F8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t>Dream Centre Christian Church Ltd</w:t>
                  </w:r>
                </w:p>
              </w:tc>
            </w:tr>
            <w:tr w:rsidR="00FF75AC" w:rsidRPr="009069BB" w14:paraId="2D698B28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63618" w14:textId="1721867C" w:rsidR="00FF75AC" w:rsidRPr="009069BB" w:rsidRDefault="00FF75AC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41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63844" w14:textId="5B618FE2" w:rsidR="00FF75AC" w:rsidRPr="009069BB" w:rsidRDefault="00492681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t>Canberra Rudolf Steiner School Association Incorporated</w:t>
                  </w:r>
                </w:p>
              </w:tc>
            </w:tr>
            <w:tr w:rsidR="00FF75AC" w:rsidRPr="009069BB" w14:paraId="1727A223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57FB13" w14:textId="647652F7" w:rsidR="00FF75AC" w:rsidRPr="009069BB" w:rsidRDefault="00FF75AC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42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7E4F7" w14:textId="0245FADC" w:rsidR="00FF75AC" w:rsidRPr="009069BB" w:rsidRDefault="006A36D7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t xml:space="preserve">Southern Vale Christian College </w:t>
                  </w:r>
                  <w:r w:rsidR="00B3490C" w:rsidRPr="009069BB">
                    <w:t xml:space="preserve">Incorporated </w:t>
                  </w:r>
                </w:p>
              </w:tc>
            </w:tr>
            <w:tr w:rsidR="00FF75AC" w:rsidRPr="009069BB" w14:paraId="58AA8F15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C51DA" w14:textId="68D7854D" w:rsidR="00FF75AC" w:rsidRPr="009069BB" w:rsidRDefault="00FF75AC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43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CBDCF" w14:textId="0CD0BF9B" w:rsidR="00FF75AC" w:rsidRPr="009069BB" w:rsidRDefault="00FF75AC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Christian Family Centre Churches </w:t>
                  </w:r>
                  <w:r w:rsidR="00B3490C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Limited </w:t>
                  </w:r>
                </w:p>
              </w:tc>
            </w:tr>
            <w:tr w:rsidR="00FF75AC" w:rsidRPr="009069BB" w14:paraId="0026C914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8B0C1" w14:textId="3B2ACFEC" w:rsidR="00FF75AC" w:rsidRPr="009069BB" w:rsidRDefault="00FF75AC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44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1A012" w14:textId="0F2C8733" w:rsidR="00FF75AC" w:rsidRPr="009069BB" w:rsidRDefault="00FF75AC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Highway Church Bordertown Incorporated </w:t>
                  </w:r>
                </w:p>
              </w:tc>
            </w:tr>
            <w:tr w:rsidR="00FF75AC" w:rsidRPr="009069BB" w14:paraId="09998684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61E07" w14:textId="237A0400" w:rsidR="00FF75AC" w:rsidRPr="009069BB" w:rsidRDefault="00FF75AC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74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5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AD993" w14:textId="3AE01B25" w:rsidR="00FF75AC" w:rsidRPr="009069BB" w:rsidRDefault="00FF75AC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Lions Youth Emergency Accommodation Centre</w:t>
                  </w:r>
                  <w:r w:rsidR="0008528E"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(Pine Rivers) Inc</w:t>
                  </w:r>
                </w:p>
              </w:tc>
            </w:tr>
            <w:tr w:rsidR="00FF75AC" w:rsidRPr="009069BB" w14:paraId="2F077EFB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CA554" w14:textId="3F5F6A5A" w:rsidR="00FF75AC" w:rsidRPr="009069BB" w:rsidRDefault="00FF75AC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74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F6C37" w14:textId="3989D33B" w:rsidR="00FF75AC" w:rsidRPr="009069BB" w:rsidRDefault="00FF75AC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MSI Reproductive Choices (Marie Stopes International) </w:t>
                  </w:r>
                </w:p>
              </w:tc>
            </w:tr>
            <w:tr w:rsidR="00FF75AC" w:rsidRPr="009069BB" w14:paraId="19C73103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0CFCD" w14:textId="24D3DAC1" w:rsidR="00FF75AC" w:rsidRPr="009069BB" w:rsidRDefault="00492681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74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30A8C4" w14:textId="3361B439" w:rsidR="00FF75AC" w:rsidRPr="009069BB" w:rsidRDefault="00FF75AC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Ruyton </w:t>
                  </w:r>
                </w:p>
              </w:tc>
            </w:tr>
            <w:tr w:rsidR="00FF75AC" w:rsidRPr="009069BB" w14:paraId="10FC42AE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C17FF" w14:textId="234BEFAE" w:rsidR="00FF75AC" w:rsidRPr="009069BB" w:rsidRDefault="00492681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9069BB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74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8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18AF1" w14:textId="4C3C1CAD" w:rsidR="00FF75AC" w:rsidRPr="009069BB" w:rsidRDefault="00FF75AC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9069BB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The John Flynn College </w:t>
                  </w:r>
                </w:p>
              </w:tc>
            </w:tr>
            <w:tr w:rsidR="009069BB" w:rsidRPr="009069BB" w14:paraId="5FFE203F" w14:textId="77777777" w:rsidTr="00026085">
              <w:trPr>
                <w:trHeight w:val="416"/>
              </w:trPr>
              <w:tc>
                <w:tcPr>
                  <w:tcW w:w="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6CEEC" w14:textId="52173692" w:rsidR="009069BB" w:rsidRPr="009069BB" w:rsidRDefault="009069BB" w:rsidP="00FF75AC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74</w:t>
                  </w:r>
                  <w:r w:rsidR="00640266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9</w:t>
                  </w: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D17FD" w14:textId="64768336" w:rsidR="009069BB" w:rsidRPr="009069BB" w:rsidRDefault="009069BB" w:rsidP="00FF75AC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Malek Fahd Islamic School Limited </w:t>
                  </w:r>
                </w:p>
              </w:tc>
            </w:tr>
          </w:tbl>
          <w:p w14:paraId="67774644" w14:textId="0206D606" w:rsidR="00C53494" w:rsidRPr="009069BB" w:rsidRDefault="00C53494" w:rsidP="009135D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F825B" w14:textId="784B7650" w:rsidR="00C53494" w:rsidRPr="009069BB" w:rsidRDefault="00C53494" w:rsidP="009135DA">
            <w:pPr>
              <w:spacing w:line="240" w:lineRule="auto"/>
              <w:textAlignment w:val="center"/>
              <w:rPr>
                <w:rFonts w:cs="Times New Roman"/>
                <w:szCs w:val="22"/>
              </w:rPr>
            </w:pPr>
          </w:p>
        </w:tc>
      </w:tr>
    </w:tbl>
    <w:p w14:paraId="3B64A941" w14:textId="40F7F9CC" w:rsidR="00CD7CF3" w:rsidRPr="009069BB" w:rsidRDefault="000B324D" w:rsidP="00836847">
      <w:pPr>
        <w:pStyle w:val="ItemHead"/>
        <w:ind w:left="567" w:hanging="567"/>
      </w:pPr>
      <w:r w:rsidRPr="009069BB">
        <w:t>12</w:t>
      </w:r>
      <w:r w:rsidR="00836847" w:rsidRPr="009069BB">
        <w:tab/>
        <w:t>Schedule 1 (at the end of the table)</w:t>
      </w:r>
    </w:p>
    <w:p w14:paraId="1FBDEEF8" w14:textId="77777777" w:rsidR="00CD7CF3" w:rsidRPr="009069BB" w:rsidRDefault="00CD7CF3" w:rsidP="009B3CA1">
      <w:pPr>
        <w:pStyle w:val="Item"/>
        <w:ind w:left="0" w:firstLine="426"/>
        <w:rPr>
          <w:szCs w:val="22"/>
        </w:rPr>
      </w:pPr>
      <w:r w:rsidRPr="009069BB">
        <w:t>Add:</w:t>
      </w:r>
    </w:p>
    <w:tbl>
      <w:tblPr>
        <w:tblW w:w="8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283"/>
      </w:tblGrid>
      <w:tr w:rsidR="006360A1" w:rsidRPr="009069BB" w14:paraId="0AC34B19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AD0A" w14:textId="403D3B0B" w:rsidR="006360A1" w:rsidRPr="009069BB" w:rsidRDefault="006360A1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szCs w:val="22"/>
                <w:lang w:eastAsia="en-AU"/>
              </w:rPr>
              <w:t>7</w:t>
            </w:r>
            <w:r w:rsidR="00640266">
              <w:rPr>
                <w:rFonts w:eastAsia="Times New Roman" w:cs="Times New Roman"/>
                <w:szCs w:val="22"/>
                <w:lang w:eastAsia="en-AU"/>
              </w:rPr>
              <w:t>50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8045" w14:textId="4F5B365A" w:rsidR="006360A1" w:rsidRPr="009069BB" w:rsidRDefault="006360A1" w:rsidP="000C3D1B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>Calvary Chapel – United Pentecostal Church Ltd</w:t>
            </w:r>
          </w:p>
          <w:p w14:paraId="5E7F2D67" w14:textId="7940EB64" w:rsidR="006360A1" w:rsidRPr="009069BB" w:rsidRDefault="006360A1" w:rsidP="006360A1">
            <w:pPr>
              <w:pStyle w:val="ListParagraph"/>
              <w:numPr>
                <w:ilvl w:val="0"/>
                <w:numId w:val="12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>Calvary Chapel – United Pentecostal Church Ltd</w:t>
            </w:r>
          </w:p>
          <w:p w14:paraId="7C600596" w14:textId="533F6C97" w:rsidR="006360A1" w:rsidRPr="009069BB" w:rsidRDefault="0002420C" w:rsidP="0002420C">
            <w:pPr>
              <w:pStyle w:val="ListParagraph"/>
              <w:numPr>
                <w:ilvl w:val="0"/>
                <w:numId w:val="12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Calvary Fellowship </w:t>
            </w:r>
            <w:r w:rsidR="00667FFE" w:rsidRPr="009069BB">
              <w:rPr>
                <w:rFonts w:cs="Times New Roman"/>
                <w:szCs w:val="22"/>
              </w:rPr>
              <w:t>(</w:t>
            </w:r>
            <w:r w:rsidR="00EA7D9B" w:rsidRPr="009069BB">
              <w:rPr>
                <w:rFonts w:cs="Times New Roman"/>
                <w:szCs w:val="22"/>
              </w:rPr>
              <w:t xml:space="preserve">in existence from 1 January 1978 to 30 December 1980) </w:t>
            </w:r>
          </w:p>
        </w:tc>
      </w:tr>
      <w:tr w:rsidR="006360A1" w:rsidRPr="009069BB" w14:paraId="07659A25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D8E6" w14:textId="4F733A39" w:rsidR="006360A1" w:rsidRPr="009069BB" w:rsidRDefault="0002420C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szCs w:val="22"/>
                <w:lang w:eastAsia="en-AU"/>
              </w:rPr>
              <w:t>7</w:t>
            </w:r>
            <w:r w:rsidR="00640266">
              <w:rPr>
                <w:rFonts w:eastAsia="Times New Roman" w:cs="Times New Roman"/>
                <w:szCs w:val="22"/>
                <w:lang w:eastAsia="en-AU"/>
              </w:rPr>
              <w:t>51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395B" w14:textId="77777777" w:rsidR="006360A1" w:rsidRPr="009069BB" w:rsidRDefault="004651FD" w:rsidP="000C3D1B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>Central Queensland University</w:t>
            </w:r>
          </w:p>
          <w:p w14:paraId="40E0EC3B" w14:textId="77777777" w:rsidR="004651FD" w:rsidRPr="009069BB" w:rsidRDefault="004651FD" w:rsidP="004651FD">
            <w:pPr>
              <w:pStyle w:val="ListParagraph"/>
              <w:numPr>
                <w:ilvl w:val="0"/>
                <w:numId w:val="13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Central Queensland University </w:t>
            </w:r>
          </w:p>
          <w:p w14:paraId="7C0FDB86" w14:textId="0AEFF84D" w:rsidR="004651FD" w:rsidRPr="009069BB" w:rsidRDefault="004651FD" w:rsidP="004651FD">
            <w:pPr>
              <w:pStyle w:val="ListParagraph"/>
              <w:numPr>
                <w:ilvl w:val="0"/>
                <w:numId w:val="13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Central Queensland Institute of TAFE </w:t>
            </w:r>
            <w:r w:rsidR="008E4BB5" w:rsidRPr="009069BB">
              <w:rPr>
                <w:rFonts w:cs="Times New Roman"/>
                <w:szCs w:val="22"/>
              </w:rPr>
              <w:t>(in existence from 1944 to 1 July 2014)</w:t>
            </w:r>
          </w:p>
        </w:tc>
      </w:tr>
      <w:tr w:rsidR="00A90382" w:rsidRPr="009069BB" w14:paraId="670B4771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9635" w14:textId="57D14AC7" w:rsidR="00A90382" w:rsidRPr="009069BB" w:rsidRDefault="00A90382" w:rsidP="00A90382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szCs w:val="22"/>
                <w:lang w:eastAsia="en-AU"/>
              </w:rPr>
              <w:t>7</w:t>
            </w:r>
            <w:r w:rsidR="00640266">
              <w:rPr>
                <w:rFonts w:eastAsia="Times New Roman" w:cs="Times New Roman"/>
                <w:szCs w:val="22"/>
                <w:lang w:eastAsia="en-AU"/>
              </w:rPr>
              <w:t>52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4459" w14:textId="619ACA40" w:rsidR="00A90382" w:rsidRPr="009069BB" w:rsidRDefault="00A90382" w:rsidP="00A90382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>Core Community Services L</w:t>
            </w:r>
            <w:r w:rsidR="009F3992" w:rsidRPr="009069BB">
              <w:rPr>
                <w:rFonts w:cs="Times New Roman"/>
                <w:szCs w:val="22"/>
              </w:rPr>
              <w:t xml:space="preserve">imited </w:t>
            </w:r>
          </w:p>
          <w:p w14:paraId="489AE36C" w14:textId="019CF608" w:rsidR="00A90382" w:rsidRPr="009069BB" w:rsidRDefault="00A90382" w:rsidP="00A90382">
            <w:pPr>
              <w:pStyle w:val="ListParagraph"/>
              <w:numPr>
                <w:ilvl w:val="0"/>
                <w:numId w:val="15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Core Community Services </w:t>
            </w:r>
            <w:r w:rsidR="009F3992" w:rsidRPr="009069BB">
              <w:rPr>
                <w:rFonts w:cs="Times New Roman"/>
                <w:szCs w:val="22"/>
              </w:rPr>
              <w:t xml:space="preserve">Limited </w:t>
            </w:r>
          </w:p>
          <w:p w14:paraId="79137EF2" w14:textId="77777777" w:rsidR="00A90382" w:rsidRPr="009069BB" w:rsidRDefault="00A90382" w:rsidP="00A90382">
            <w:pPr>
              <w:pStyle w:val="ListParagraph"/>
              <w:numPr>
                <w:ilvl w:val="0"/>
                <w:numId w:val="15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South-East Asian Community Assistance – Centre </w:t>
            </w:r>
          </w:p>
          <w:p w14:paraId="3B953B28" w14:textId="39D0CFB9" w:rsidR="00A90382" w:rsidRPr="009069BB" w:rsidRDefault="00A90382" w:rsidP="00BB6CA3">
            <w:pPr>
              <w:pStyle w:val="ListParagraph"/>
              <w:numPr>
                <w:ilvl w:val="0"/>
                <w:numId w:val="15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Cabramatta Community Centre </w:t>
            </w:r>
          </w:p>
        </w:tc>
      </w:tr>
      <w:tr w:rsidR="00A90382" w:rsidRPr="009069BB" w14:paraId="2F5D6090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A38F" w14:textId="17C8EEB1" w:rsidR="00A90382" w:rsidRPr="009069BB" w:rsidRDefault="00A90382" w:rsidP="00A90382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szCs w:val="22"/>
                <w:lang w:eastAsia="en-AU"/>
              </w:rPr>
              <w:t>7</w:t>
            </w:r>
            <w:r w:rsidR="00640266">
              <w:rPr>
                <w:rFonts w:eastAsia="Times New Roman" w:cs="Times New Roman"/>
                <w:szCs w:val="22"/>
                <w:lang w:eastAsia="en-AU"/>
              </w:rPr>
              <w:t>53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508D" w14:textId="77777777" w:rsidR="00A90382" w:rsidRPr="009069BB" w:rsidRDefault="00A90382" w:rsidP="00A90382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Ipswich City Assembly of God Property Limited </w:t>
            </w:r>
          </w:p>
          <w:p w14:paraId="3744A7FC" w14:textId="13053DEE" w:rsidR="00A90382" w:rsidRPr="009069BB" w:rsidRDefault="00A90382" w:rsidP="00A90382">
            <w:pPr>
              <w:pStyle w:val="ListParagraph"/>
              <w:numPr>
                <w:ilvl w:val="0"/>
                <w:numId w:val="16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Journey Church </w:t>
            </w:r>
          </w:p>
          <w:p w14:paraId="371157AD" w14:textId="148FA2F5" w:rsidR="00A90382" w:rsidRPr="009069BB" w:rsidRDefault="00A90382" w:rsidP="00A90382">
            <w:pPr>
              <w:pStyle w:val="ListParagraph"/>
              <w:numPr>
                <w:ilvl w:val="0"/>
                <w:numId w:val="16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Hannah’s House </w:t>
            </w:r>
          </w:p>
        </w:tc>
      </w:tr>
      <w:tr w:rsidR="00A90382" w:rsidRPr="009069BB" w14:paraId="37F2BD93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C347" w14:textId="0D2502F4" w:rsidR="00A90382" w:rsidRPr="009069BB" w:rsidRDefault="00A90382" w:rsidP="00A90382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szCs w:val="22"/>
                <w:lang w:eastAsia="en-AU"/>
              </w:rPr>
              <w:t>7</w:t>
            </w:r>
            <w:r w:rsidR="00640266">
              <w:rPr>
                <w:rFonts w:eastAsia="Times New Roman" w:cs="Times New Roman"/>
                <w:szCs w:val="22"/>
                <w:lang w:eastAsia="en-AU"/>
              </w:rPr>
              <w:t>54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EC6A" w14:textId="77777777" w:rsidR="00A90382" w:rsidRPr="009069BB" w:rsidRDefault="00A90382" w:rsidP="00A90382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Kurri Kurri Community Services Limited </w:t>
            </w:r>
          </w:p>
          <w:p w14:paraId="1D6EBDFA" w14:textId="68FA3BE2" w:rsidR="00A90382" w:rsidRPr="009069BB" w:rsidRDefault="00A90382" w:rsidP="00A90382">
            <w:pPr>
              <w:pStyle w:val="ListParagraph"/>
              <w:numPr>
                <w:ilvl w:val="0"/>
                <w:numId w:val="17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>Kurri Kurri Community Services L</w:t>
            </w:r>
            <w:r w:rsidR="00AE3E97" w:rsidRPr="009069BB">
              <w:rPr>
                <w:rFonts w:cs="Times New Roman"/>
                <w:szCs w:val="22"/>
              </w:rPr>
              <w:t xml:space="preserve">imited </w:t>
            </w:r>
            <w:r w:rsidRPr="009069BB">
              <w:rPr>
                <w:rFonts w:cs="Times New Roman"/>
                <w:szCs w:val="22"/>
              </w:rPr>
              <w:t xml:space="preserve"> </w:t>
            </w:r>
          </w:p>
          <w:p w14:paraId="6BE10F77" w14:textId="12C874D5" w:rsidR="00A90382" w:rsidRPr="009069BB" w:rsidRDefault="00A90382" w:rsidP="00A90382">
            <w:pPr>
              <w:pStyle w:val="ListParagraph"/>
              <w:numPr>
                <w:ilvl w:val="0"/>
                <w:numId w:val="17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Kurri Kurri Employment Options Incorporated </w:t>
            </w:r>
          </w:p>
          <w:p w14:paraId="35812EF2" w14:textId="4F312F39" w:rsidR="00A90382" w:rsidRPr="009069BB" w:rsidRDefault="00A90382" w:rsidP="00A90382">
            <w:pPr>
              <w:pStyle w:val="ListParagraph"/>
              <w:numPr>
                <w:ilvl w:val="0"/>
                <w:numId w:val="17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>Kurri Kurri Community Centre Inc</w:t>
            </w:r>
          </w:p>
        </w:tc>
      </w:tr>
      <w:tr w:rsidR="00A90382" w:rsidRPr="007977D3" w14:paraId="2739C9D6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3C83" w14:textId="414C725A" w:rsidR="00A90382" w:rsidRPr="009069BB" w:rsidRDefault="00A90382" w:rsidP="00A90382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069BB">
              <w:rPr>
                <w:rFonts w:eastAsia="Times New Roman" w:cs="Times New Roman"/>
                <w:szCs w:val="22"/>
                <w:lang w:eastAsia="en-AU"/>
              </w:rPr>
              <w:t>7</w:t>
            </w:r>
            <w:r w:rsidR="00640266">
              <w:rPr>
                <w:rFonts w:eastAsia="Times New Roman" w:cs="Times New Roman"/>
                <w:szCs w:val="22"/>
                <w:lang w:eastAsia="en-AU"/>
              </w:rPr>
              <w:t>55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C7F1" w14:textId="77777777" w:rsidR="00A90382" w:rsidRPr="009069BB" w:rsidRDefault="00A90382" w:rsidP="00A90382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Stuartholme School </w:t>
            </w:r>
          </w:p>
          <w:p w14:paraId="16F66349" w14:textId="77777777" w:rsidR="00A90382" w:rsidRPr="009069BB" w:rsidRDefault="00A90382" w:rsidP="00A90382">
            <w:pPr>
              <w:pStyle w:val="ListParagraph"/>
              <w:numPr>
                <w:ilvl w:val="0"/>
                <w:numId w:val="18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>Stuartholme School</w:t>
            </w:r>
          </w:p>
          <w:p w14:paraId="11633D77" w14:textId="05A816A8" w:rsidR="00A90382" w:rsidRPr="009069BB" w:rsidRDefault="00A90382" w:rsidP="00A90382">
            <w:pPr>
              <w:pStyle w:val="ListParagraph"/>
              <w:numPr>
                <w:ilvl w:val="0"/>
                <w:numId w:val="18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9069BB">
              <w:rPr>
                <w:rFonts w:cs="Times New Roman"/>
                <w:szCs w:val="22"/>
              </w:rPr>
              <w:t xml:space="preserve">Stuartholme School </w:t>
            </w:r>
            <w:r w:rsidR="00272260" w:rsidRPr="009069BB">
              <w:rPr>
                <w:rFonts w:cs="Times New Roman"/>
                <w:szCs w:val="22"/>
              </w:rPr>
              <w:t>(in existence from</w:t>
            </w:r>
            <w:r w:rsidR="00AB1A8E" w:rsidRPr="009069BB">
              <w:rPr>
                <w:rFonts w:cs="Times New Roman"/>
                <w:szCs w:val="22"/>
              </w:rPr>
              <w:t xml:space="preserve"> </w:t>
            </w:r>
            <w:r w:rsidR="00A00871" w:rsidRPr="009069BB">
              <w:rPr>
                <w:rFonts w:cs="Times New Roman"/>
                <w:szCs w:val="22"/>
              </w:rPr>
              <w:t>1 March 1920 to 16 January 2000)</w:t>
            </w:r>
            <w:r w:rsidR="00272260" w:rsidRPr="009069BB">
              <w:rPr>
                <w:rFonts w:cs="Times New Roman"/>
                <w:szCs w:val="22"/>
              </w:rPr>
              <w:t xml:space="preserve"> </w:t>
            </w:r>
          </w:p>
        </w:tc>
      </w:tr>
    </w:tbl>
    <w:p w14:paraId="3D0CF8EC" w14:textId="076ED71C" w:rsidR="000415D2" w:rsidRPr="008130F0" w:rsidRDefault="000415D2" w:rsidP="00A42BDF">
      <w:pPr>
        <w:pStyle w:val="Item"/>
        <w:ind w:left="0"/>
      </w:pPr>
    </w:p>
    <w:sectPr w:rsidR="000415D2" w:rsidRPr="008130F0" w:rsidSect="00872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D04E" w14:textId="77777777" w:rsidR="00D80685" w:rsidRDefault="00D80685" w:rsidP="00B04ED8">
      <w:pPr>
        <w:spacing w:line="240" w:lineRule="auto"/>
      </w:pPr>
      <w:r>
        <w:separator/>
      </w:r>
    </w:p>
  </w:endnote>
  <w:endnote w:type="continuationSeparator" w:id="0">
    <w:p w14:paraId="7A165A21" w14:textId="77777777" w:rsidR="00D80685" w:rsidRDefault="00D80685" w:rsidP="00B04ED8">
      <w:pPr>
        <w:spacing w:line="240" w:lineRule="auto"/>
      </w:pPr>
      <w:r>
        <w:continuationSeparator/>
      </w:r>
    </w:p>
  </w:endnote>
  <w:endnote w:type="continuationNotice" w:id="1">
    <w:p w14:paraId="19450E64" w14:textId="77777777" w:rsidR="00D80685" w:rsidRDefault="00D806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4CF15E83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B397C">
            <w:rPr>
              <w:i/>
              <w:noProof/>
              <w:sz w:val="18"/>
            </w:rPr>
            <w:t>National Redress Scheme for Institutional Child Sexual Abuse Amendment (2024 Measures No. 3)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03F380C1" w:rsidR="0094691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(2024</w:t>
          </w:r>
          <w:r w:rsidR="00376AEC">
            <w:rPr>
              <w:i/>
              <w:sz w:val="18"/>
            </w:rPr>
            <w:t xml:space="preserve"> Measures No. </w:t>
          </w:r>
          <w:r w:rsidR="005C4EB0">
            <w:rPr>
              <w:i/>
              <w:sz w:val="18"/>
            </w:rPr>
            <w:t>3</w:t>
          </w:r>
          <w:r w:rsidR="006834F9">
            <w:rPr>
              <w:i/>
              <w:sz w:val="18"/>
            </w:rPr>
            <w:t>) Declaration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19F53099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1"/>
      <w:gridCol w:w="607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363055CB" w:rsidR="00460BB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(2024</w:t>
          </w:r>
          <w:r w:rsidR="00376AEC">
            <w:rPr>
              <w:i/>
              <w:sz w:val="18"/>
            </w:rPr>
            <w:t xml:space="preserve"> Measures No. </w:t>
          </w:r>
          <w:r w:rsidR="005C4EB0">
            <w:rPr>
              <w:i/>
              <w:sz w:val="18"/>
            </w:rPr>
            <w:t>3</w:t>
          </w:r>
          <w:r w:rsidR="006834F9">
            <w:rPr>
              <w:i/>
              <w:sz w:val="18"/>
            </w:rPr>
            <w:t>) Declaration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04DA3502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0009" w14:textId="77777777" w:rsidR="00D80685" w:rsidRDefault="00D80685" w:rsidP="00B04ED8">
      <w:pPr>
        <w:spacing w:line="240" w:lineRule="auto"/>
      </w:pPr>
      <w:r>
        <w:separator/>
      </w:r>
    </w:p>
  </w:footnote>
  <w:footnote w:type="continuationSeparator" w:id="0">
    <w:p w14:paraId="4F3050CB" w14:textId="77777777" w:rsidR="00D80685" w:rsidRDefault="00D80685" w:rsidP="00B04ED8">
      <w:pPr>
        <w:spacing w:line="240" w:lineRule="auto"/>
      </w:pPr>
      <w:r>
        <w:continuationSeparator/>
      </w:r>
    </w:p>
  </w:footnote>
  <w:footnote w:type="continuationNotice" w:id="1">
    <w:p w14:paraId="6DB0B1D1" w14:textId="77777777" w:rsidR="00D80685" w:rsidRDefault="00D806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7A5"/>
    <w:multiLevelType w:val="hybridMultilevel"/>
    <w:tmpl w:val="E46A5A50"/>
    <w:lvl w:ilvl="0" w:tplc="67940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3DC"/>
    <w:multiLevelType w:val="hybridMultilevel"/>
    <w:tmpl w:val="134A6F0C"/>
    <w:lvl w:ilvl="0" w:tplc="6A3E2F6E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4" w:hanging="360"/>
      </w:pPr>
    </w:lvl>
    <w:lvl w:ilvl="2" w:tplc="0C09001B" w:tentative="1">
      <w:start w:val="1"/>
      <w:numFmt w:val="lowerRoman"/>
      <w:lvlText w:val="%3."/>
      <w:lvlJc w:val="right"/>
      <w:pPr>
        <w:ind w:left="2184" w:hanging="180"/>
      </w:pPr>
    </w:lvl>
    <w:lvl w:ilvl="3" w:tplc="0C09000F" w:tentative="1">
      <w:start w:val="1"/>
      <w:numFmt w:val="decimal"/>
      <w:lvlText w:val="%4."/>
      <w:lvlJc w:val="left"/>
      <w:pPr>
        <w:ind w:left="2904" w:hanging="360"/>
      </w:pPr>
    </w:lvl>
    <w:lvl w:ilvl="4" w:tplc="0C090019" w:tentative="1">
      <w:start w:val="1"/>
      <w:numFmt w:val="lowerLetter"/>
      <w:lvlText w:val="%5."/>
      <w:lvlJc w:val="left"/>
      <w:pPr>
        <w:ind w:left="3624" w:hanging="360"/>
      </w:pPr>
    </w:lvl>
    <w:lvl w:ilvl="5" w:tplc="0C09001B" w:tentative="1">
      <w:start w:val="1"/>
      <w:numFmt w:val="lowerRoman"/>
      <w:lvlText w:val="%6."/>
      <w:lvlJc w:val="right"/>
      <w:pPr>
        <w:ind w:left="4344" w:hanging="180"/>
      </w:pPr>
    </w:lvl>
    <w:lvl w:ilvl="6" w:tplc="0C09000F" w:tentative="1">
      <w:start w:val="1"/>
      <w:numFmt w:val="decimal"/>
      <w:lvlText w:val="%7."/>
      <w:lvlJc w:val="left"/>
      <w:pPr>
        <w:ind w:left="5064" w:hanging="360"/>
      </w:pPr>
    </w:lvl>
    <w:lvl w:ilvl="7" w:tplc="0C090019" w:tentative="1">
      <w:start w:val="1"/>
      <w:numFmt w:val="lowerLetter"/>
      <w:lvlText w:val="%8."/>
      <w:lvlJc w:val="left"/>
      <w:pPr>
        <w:ind w:left="5784" w:hanging="360"/>
      </w:pPr>
    </w:lvl>
    <w:lvl w:ilvl="8" w:tplc="0C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EB0399F"/>
    <w:multiLevelType w:val="hybridMultilevel"/>
    <w:tmpl w:val="313E87A2"/>
    <w:lvl w:ilvl="0" w:tplc="4322EB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8B1"/>
    <w:multiLevelType w:val="hybridMultilevel"/>
    <w:tmpl w:val="B2A042BE"/>
    <w:lvl w:ilvl="0" w:tplc="1BFCD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5EEA"/>
    <w:multiLevelType w:val="hybridMultilevel"/>
    <w:tmpl w:val="7124D332"/>
    <w:lvl w:ilvl="0" w:tplc="B1A6D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6D8F"/>
    <w:multiLevelType w:val="hybridMultilevel"/>
    <w:tmpl w:val="BEE4D42E"/>
    <w:lvl w:ilvl="0" w:tplc="9296F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71F1"/>
    <w:multiLevelType w:val="hybridMultilevel"/>
    <w:tmpl w:val="93049A44"/>
    <w:lvl w:ilvl="0" w:tplc="FAF880B4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C3638"/>
    <w:multiLevelType w:val="hybridMultilevel"/>
    <w:tmpl w:val="B076379A"/>
    <w:lvl w:ilvl="0" w:tplc="10F62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F1CD5"/>
    <w:multiLevelType w:val="hybridMultilevel"/>
    <w:tmpl w:val="F558E076"/>
    <w:lvl w:ilvl="0" w:tplc="24CCF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678E"/>
    <w:multiLevelType w:val="hybridMultilevel"/>
    <w:tmpl w:val="6ED08E22"/>
    <w:lvl w:ilvl="0" w:tplc="F3689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1559"/>
    <w:multiLevelType w:val="hybridMultilevel"/>
    <w:tmpl w:val="B352F7C2"/>
    <w:lvl w:ilvl="0" w:tplc="3EE65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DB3"/>
    <w:multiLevelType w:val="hybridMultilevel"/>
    <w:tmpl w:val="D2AA4116"/>
    <w:lvl w:ilvl="0" w:tplc="936292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89F"/>
    <w:multiLevelType w:val="hybridMultilevel"/>
    <w:tmpl w:val="5702610E"/>
    <w:lvl w:ilvl="0" w:tplc="C908F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709F"/>
    <w:multiLevelType w:val="hybridMultilevel"/>
    <w:tmpl w:val="FB7EBD5C"/>
    <w:lvl w:ilvl="0" w:tplc="F0B883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1497"/>
    <w:multiLevelType w:val="hybridMultilevel"/>
    <w:tmpl w:val="D194B1CC"/>
    <w:lvl w:ilvl="0" w:tplc="91084C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270B4"/>
    <w:multiLevelType w:val="hybridMultilevel"/>
    <w:tmpl w:val="0B225D78"/>
    <w:lvl w:ilvl="0" w:tplc="B07C1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8031E"/>
    <w:multiLevelType w:val="hybridMultilevel"/>
    <w:tmpl w:val="BD7CDF70"/>
    <w:lvl w:ilvl="0" w:tplc="3EA81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0333"/>
    <w:multiLevelType w:val="hybridMultilevel"/>
    <w:tmpl w:val="5FBE71FC"/>
    <w:lvl w:ilvl="0" w:tplc="27E25D1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27356F"/>
    <w:multiLevelType w:val="hybridMultilevel"/>
    <w:tmpl w:val="81B0C254"/>
    <w:lvl w:ilvl="0" w:tplc="C2828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634FB"/>
    <w:multiLevelType w:val="hybridMultilevel"/>
    <w:tmpl w:val="3780AAF2"/>
    <w:lvl w:ilvl="0" w:tplc="E1C25A58">
      <w:start w:val="8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042" w:hanging="360"/>
      </w:pPr>
    </w:lvl>
    <w:lvl w:ilvl="2" w:tplc="0C09001B" w:tentative="1">
      <w:start w:val="1"/>
      <w:numFmt w:val="lowerRoman"/>
      <w:lvlText w:val="%3."/>
      <w:lvlJc w:val="right"/>
      <w:pPr>
        <w:ind w:left="6762" w:hanging="180"/>
      </w:pPr>
    </w:lvl>
    <w:lvl w:ilvl="3" w:tplc="0C09000F" w:tentative="1">
      <w:start w:val="1"/>
      <w:numFmt w:val="decimal"/>
      <w:lvlText w:val="%4."/>
      <w:lvlJc w:val="left"/>
      <w:pPr>
        <w:ind w:left="7482" w:hanging="360"/>
      </w:pPr>
    </w:lvl>
    <w:lvl w:ilvl="4" w:tplc="0C090019" w:tentative="1">
      <w:start w:val="1"/>
      <w:numFmt w:val="lowerLetter"/>
      <w:lvlText w:val="%5."/>
      <w:lvlJc w:val="left"/>
      <w:pPr>
        <w:ind w:left="8202" w:hanging="360"/>
      </w:pPr>
    </w:lvl>
    <w:lvl w:ilvl="5" w:tplc="0C09001B" w:tentative="1">
      <w:start w:val="1"/>
      <w:numFmt w:val="lowerRoman"/>
      <w:lvlText w:val="%6."/>
      <w:lvlJc w:val="right"/>
      <w:pPr>
        <w:ind w:left="8922" w:hanging="180"/>
      </w:pPr>
    </w:lvl>
    <w:lvl w:ilvl="6" w:tplc="0C09000F" w:tentative="1">
      <w:start w:val="1"/>
      <w:numFmt w:val="decimal"/>
      <w:lvlText w:val="%7."/>
      <w:lvlJc w:val="left"/>
      <w:pPr>
        <w:ind w:left="9642" w:hanging="360"/>
      </w:pPr>
    </w:lvl>
    <w:lvl w:ilvl="7" w:tplc="0C090019" w:tentative="1">
      <w:start w:val="1"/>
      <w:numFmt w:val="lowerLetter"/>
      <w:lvlText w:val="%8."/>
      <w:lvlJc w:val="left"/>
      <w:pPr>
        <w:ind w:left="10362" w:hanging="360"/>
      </w:pPr>
    </w:lvl>
    <w:lvl w:ilvl="8" w:tplc="0C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0" w15:restartNumberingAfterBreak="0">
    <w:nsid w:val="67E87543"/>
    <w:multiLevelType w:val="hybridMultilevel"/>
    <w:tmpl w:val="E5B03A58"/>
    <w:lvl w:ilvl="0" w:tplc="6066B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00EA2"/>
    <w:multiLevelType w:val="hybridMultilevel"/>
    <w:tmpl w:val="9496E9D8"/>
    <w:lvl w:ilvl="0" w:tplc="0100A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6603D"/>
    <w:multiLevelType w:val="hybridMultilevel"/>
    <w:tmpl w:val="DE424B58"/>
    <w:lvl w:ilvl="0" w:tplc="CBB8E4BE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1180">
    <w:abstractNumId w:val="21"/>
  </w:num>
  <w:num w:numId="2" w16cid:durableId="214128861">
    <w:abstractNumId w:val="4"/>
  </w:num>
  <w:num w:numId="3" w16cid:durableId="1758093335">
    <w:abstractNumId w:val="10"/>
  </w:num>
  <w:num w:numId="4" w16cid:durableId="506947404">
    <w:abstractNumId w:val="2"/>
  </w:num>
  <w:num w:numId="5" w16cid:durableId="1725982426">
    <w:abstractNumId w:val="3"/>
  </w:num>
  <w:num w:numId="6" w16cid:durableId="2129084281">
    <w:abstractNumId w:val="5"/>
  </w:num>
  <w:num w:numId="7" w16cid:durableId="1253272315">
    <w:abstractNumId w:val="9"/>
  </w:num>
  <w:num w:numId="8" w16cid:durableId="922639635">
    <w:abstractNumId w:val="13"/>
  </w:num>
  <w:num w:numId="9" w16cid:durableId="253824942">
    <w:abstractNumId w:val="1"/>
  </w:num>
  <w:num w:numId="10" w16cid:durableId="1497696182">
    <w:abstractNumId w:val="17"/>
  </w:num>
  <w:num w:numId="11" w16cid:durableId="1755467810">
    <w:abstractNumId w:val="6"/>
  </w:num>
  <w:num w:numId="12" w16cid:durableId="1214004683">
    <w:abstractNumId w:val="14"/>
  </w:num>
  <w:num w:numId="13" w16cid:durableId="1800955579">
    <w:abstractNumId w:val="12"/>
  </w:num>
  <w:num w:numId="14" w16cid:durableId="1666974224">
    <w:abstractNumId w:val="15"/>
  </w:num>
  <w:num w:numId="15" w16cid:durableId="1513911645">
    <w:abstractNumId w:val="0"/>
  </w:num>
  <w:num w:numId="16" w16cid:durableId="1389453729">
    <w:abstractNumId w:val="20"/>
  </w:num>
  <w:num w:numId="17" w16cid:durableId="1575312079">
    <w:abstractNumId w:val="8"/>
  </w:num>
  <w:num w:numId="18" w16cid:durableId="690306332">
    <w:abstractNumId w:val="16"/>
  </w:num>
  <w:num w:numId="19" w16cid:durableId="465052726">
    <w:abstractNumId w:val="18"/>
  </w:num>
  <w:num w:numId="20" w16cid:durableId="1897349610">
    <w:abstractNumId w:val="19"/>
  </w:num>
  <w:num w:numId="21" w16cid:durableId="283193336">
    <w:abstractNumId w:val="7"/>
  </w:num>
  <w:num w:numId="22" w16cid:durableId="1990941767">
    <w:abstractNumId w:val="22"/>
  </w:num>
  <w:num w:numId="23" w16cid:durableId="779465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9"/>
    <w:rsid w:val="000003C2"/>
    <w:rsid w:val="0000131A"/>
    <w:rsid w:val="00001E87"/>
    <w:rsid w:val="000028F1"/>
    <w:rsid w:val="0000326D"/>
    <w:rsid w:val="000037F9"/>
    <w:rsid w:val="000047E7"/>
    <w:rsid w:val="000049CE"/>
    <w:rsid w:val="00005633"/>
    <w:rsid w:val="00005A9E"/>
    <w:rsid w:val="00006AA2"/>
    <w:rsid w:val="0000722D"/>
    <w:rsid w:val="00007294"/>
    <w:rsid w:val="00007BE9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706E"/>
    <w:rsid w:val="000171F3"/>
    <w:rsid w:val="00020090"/>
    <w:rsid w:val="00021A80"/>
    <w:rsid w:val="00021FD6"/>
    <w:rsid w:val="00022181"/>
    <w:rsid w:val="00022C37"/>
    <w:rsid w:val="00023021"/>
    <w:rsid w:val="0002323D"/>
    <w:rsid w:val="00023410"/>
    <w:rsid w:val="00023557"/>
    <w:rsid w:val="0002420C"/>
    <w:rsid w:val="00024601"/>
    <w:rsid w:val="00024D74"/>
    <w:rsid w:val="00024E36"/>
    <w:rsid w:val="0002540C"/>
    <w:rsid w:val="00025DC9"/>
    <w:rsid w:val="00026085"/>
    <w:rsid w:val="000265AE"/>
    <w:rsid w:val="000266B6"/>
    <w:rsid w:val="00026F6B"/>
    <w:rsid w:val="00030C8D"/>
    <w:rsid w:val="000314D5"/>
    <w:rsid w:val="00032193"/>
    <w:rsid w:val="000326A4"/>
    <w:rsid w:val="00032787"/>
    <w:rsid w:val="000328BF"/>
    <w:rsid w:val="00034EFF"/>
    <w:rsid w:val="00035465"/>
    <w:rsid w:val="000356EF"/>
    <w:rsid w:val="000360FC"/>
    <w:rsid w:val="00036651"/>
    <w:rsid w:val="00036A9C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10"/>
    <w:rsid w:val="00043E71"/>
    <w:rsid w:val="00043E7C"/>
    <w:rsid w:val="0004510F"/>
    <w:rsid w:val="000452E4"/>
    <w:rsid w:val="00045F70"/>
    <w:rsid w:val="00045F91"/>
    <w:rsid w:val="00046176"/>
    <w:rsid w:val="000462CE"/>
    <w:rsid w:val="000462E7"/>
    <w:rsid w:val="00046346"/>
    <w:rsid w:val="00046ECC"/>
    <w:rsid w:val="000474FC"/>
    <w:rsid w:val="000478C7"/>
    <w:rsid w:val="0005006E"/>
    <w:rsid w:val="00050408"/>
    <w:rsid w:val="000509EA"/>
    <w:rsid w:val="00050E17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065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C11"/>
    <w:rsid w:val="00063D09"/>
    <w:rsid w:val="0006440B"/>
    <w:rsid w:val="000645CF"/>
    <w:rsid w:val="000648D2"/>
    <w:rsid w:val="00065F65"/>
    <w:rsid w:val="00067928"/>
    <w:rsid w:val="00067D33"/>
    <w:rsid w:val="00070600"/>
    <w:rsid w:val="0007069D"/>
    <w:rsid w:val="00070756"/>
    <w:rsid w:val="00070A6D"/>
    <w:rsid w:val="00070E0F"/>
    <w:rsid w:val="00072E64"/>
    <w:rsid w:val="00073795"/>
    <w:rsid w:val="00073A7A"/>
    <w:rsid w:val="0007448B"/>
    <w:rsid w:val="000770B6"/>
    <w:rsid w:val="000774FE"/>
    <w:rsid w:val="00080635"/>
    <w:rsid w:val="00080670"/>
    <w:rsid w:val="000825BD"/>
    <w:rsid w:val="00082C7D"/>
    <w:rsid w:val="00082EEB"/>
    <w:rsid w:val="00083D92"/>
    <w:rsid w:val="00083E53"/>
    <w:rsid w:val="000843D6"/>
    <w:rsid w:val="0008528E"/>
    <w:rsid w:val="000861CC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956"/>
    <w:rsid w:val="00096BCF"/>
    <w:rsid w:val="000A0DDC"/>
    <w:rsid w:val="000A0F44"/>
    <w:rsid w:val="000A292D"/>
    <w:rsid w:val="000A2B9F"/>
    <w:rsid w:val="000A2D34"/>
    <w:rsid w:val="000A321C"/>
    <w:rsid w:val="000A338F"/>
    <w:rsid w:val="000A3502"/>
    <w:rsid w:val="000A49A9"/>
    <w:rsid w:val="000A4D25"/>
    <w:rsid w:val="000A4E33"/>
    <w:rsid w:val="000A5109"/>
    <w:rsid w:val="000A5E1B"/>
    <w:rsid w:val="000A774C"/>
    <w:rsid w:val="000A78C0"/>
    <w:rsid w:val="000B0036"/>
    <w:rsid w:val="000B0C8A"/>
    <w:rsid w:val="000B20FD"/>
    <w:rsid w:val="000B2947"/>
    <w:rsid w:val="000B324D"/>
    <w:rsid w:val="000B349E"/>
    <w:rsid w:val="000B3DB7"/>
    <w:rsid w:val="000B55AC"/>
    <w:rsid w:val="000B5A54"/>
    <w:rsid w:val="000B7909"/>
    <w:rsid w:val="000C0392"/>
    <w:rsid w:val="000C04BC"/>
    <w:rsid w:val="000C1173"/>
    <w:rsid w:val="000C1696"/>
    <w:rsid w:val="000C1869"/>
    <w:rsid w:val="000C19A5"/>
    <w:rsid w:val="000C20C8"/>
    <w:rsid w:val="000C21A8"/>
    <w:rsid w:val="000C336F"/>
    <w:rsid w:val="000C34CA"/>
    <w:rsid w:val="000C3D1B"/>
    <w:rsid w:val="000C3E1D"/>
    <w:rsid w:val="000C443C"/>
    <w:rsid w:val="000C468F"/>
    <w:rsid w:val="000C4DAF"/>
    <w:rsid w:val="000C5DC9"/>
    <w:rsid w:val="000C607A"/>
    <w:rsid w:val="000C6301"/>
    <w:rsid w:val="000C6625"/>
    <w:rsid w:val="000C723B"/>
    <w:rsid w:val="000D016F"/>
    <w:rsid w:val="000D07FC"/>
    <w:rsid w:val="000D0C46"/>
    <w:rsid w:val="000D25F3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A69"/>
    <w:rsid w:val="000D6DFB"/>
    <w:rsid w:val="000D7C11"/>
    <w:rsid w:val="000D7E33"/>
    <w:rsid w:val="000E0928"/>
    <w:rsid w:val="000E0EC6"/>
    <w:rsid w:val="000E0F2B"/>
    <w:rsid w:val="000E0F7B"/>
    <w:rsid w:val="000E1877"/>
    <w:rsid w:val="000E1E62"/>
    <w:rsid w:val="000E20B0"/>
    <w:rsid w:val="000E2472"/>
    <w:rsid w:val="000E2C75"/>
    <w:rsid w:val="000E3693"/>
    <w:rsid w:val="000E3D96"/>
    <w:rsid w:val="000E3E86"/>
    <w:rsid w:val="000E4BDF"/>
    <w:rsid w:val="000E5C9F"/>
    <w:rsid w:val="000E5CA1"/>
    <w:rsid w:val="000E6597"/>
    <w:rsid w:val="000E704C"/>
    <w:rsid w:val="000E779B"/>
    <w:rsid w:val="000E7EDD"/>
    <w:rsid w:val="000F1C1A"/>
    <w:rsid w:val="000F2770"/>
    <w:rsid w:val="000F2D88"/>
    <w:rsid w:val="000F3679"/>
    <w:rsid w:val="000F373B"/>
    <w:rsid w:val="000F37C9"/>
    <w:rsid w:val="000F417B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0F7AB2"/>
    <w:rsid w:val="00101074"/>
    <w:rsid w:val="001013ED"/>
    <w:rsid w:val="001017B3"/>
    <w:rsid w:val="00102656"/>
    <w:rsid w:val="001027FE"/>
    <w:rsid w:val="0010287A"/>
    <w:rsid w:val="00103495"/>
    <w:rsid w:val="001037BF"/>
    <w:rsid w:val="00103F52"/>
    <w:rsid w:val="00104A1E"/>
    <w:rsid w:val="00104A45"/>
    <w:rsid w:val="00105943"/>
    <w:rsid w:val="00105F21"/>
    <w:rsid w:val="00106F7C"/>
    <w:rsid w:val="0010710F"/>
    <w:rsid w:val="001075A8"/>
    <w:rsid w:val="00107EF9"/>
    <w:rsid w:val="001107DD"/>
    <w:rsid w:val="00110E48"/>
    <w:rsid w:val="00110EE2"/>
    <w:rsid w:val="00111123"/>
    <w:rsid w:val="00111D2B"/>
    <w:rsid w:val="0011231C"/>
    <w:rsid w:val="00112486"/>
    <w:rsid w:val="00112E4E"/>
    <w:rsid w:val="0011733F"/>
    <w:rsid w:val="001230FC"/>
    <w:rsid w:val="00123EC0"/>
    <w:rsid w:val="001244A1"/>
    <w:rsid w:val="0012514B"/>
    <w:rsid w:val="001264E6"/>
    <w:rsid w:val="001268A8"/>
    <w:rsid w:val="00126C7C"/>
    <w:rsid w:val="001302F0"/>
    <w:rsid w:val="00130ECF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373F5"/>
    <w:rsid w:val="0014002A"/>
    <w:rsid w:val="001416D5"/>
    <w:rsid w:val="001418D0"/>
    <w:rsid w:val="0014401A"/>
    <w:rsid w:val="00144C2E"/>
    <w:rsid w:val="00144EE6"/>
    <w:rsid w:val="00145101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57BBC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3B5"/>
    <w:rsid w:val="0017487B"/>
    <w:rsid w:val="00175364"/>
    <w:rsid w:val="0017539B"/>
    <w:rsid w:val="00175B1C"/>
    <w:rsid w:val="00176227"/>
    <w:rsid w:val="00177800"/>
    <w:rsid w:val="00177934"/>
    <w:rsid w:val="001809CC"/>
    <w:rsid w:val="00180AB2"/>
    <w:rsid w:val="001816D9"/>
    <w:rsid w:val="001818A1"/>
    <w:rsid w:val="001818C9"/>
    <w:rsid w:val="00181B12"/>
    <w:rsid w:val="001825C4"/>
    <w:rsid w:val="00182C28"/>
    <w:rsid w:val="00183076"/>
    <w:rsid w:val="0018390B"/>
    <w:rsid w:val="00183CAF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3E3"/>
    <w:rsid w:val="00193680"/>
    <w:rsid w:val="00193B85"/>
    <w:rsid w:val="00193D10"/>
    <w:rsid w:val="00194448"/>
    <w:rsid w:val="001954E2"/>
    <w:rsid w:val="00197575"/>
    <w:rsid w:val="001A19F9"/>
    <w:rsid w:val="001A3781"/>
    <w:rsid w:val="001A467F"/>
    <w:rsid w:val="001A4E07"/>
    <w:rsid w:val="001A51B7"/>
    <w:rsid w:val="001A56FC"/>
    <w:rsid w:val="001A608B"/>
    <w:rsid w:val="001A6236"/>
    <w:rsid w:val="001A74B4"/>
    <w:rsid w:val="001B1B90"/>
    <w:rsid w:val="001B29F8"/>
    <w:rsid w:val="001B33DC"/>
    <w:rsid w:val="001B3DCC"/>
    <w:rsid w:val="001B4918"/>
    <w:rsid w:val="001B5F85"/>
    <w:rsid w:val="001B64E7"/>
    <w:rsid w:val="001B6EA3"/>
    <w:rsid w:val="001B7B46"/>
    <w:rsid w:val="001C0009"/>
    <w:rsid w:val="001C05A4"/>
    <w:rsid w:val="001C0BF3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C78AD"/>
    <w:rsid w:val="001D0E11"/>
    <w:rsid w:val="001D15DE"/>
    <w:rsid w:val="001D1A35"/>
    <w:rsid w:val="001D1DFB"/>
    <w:rsid w:val="001D24A4"/>
    <w:rsid w:val="001D295C"/>
    <w:rsid w:val="001D5AA2"/>
    <w:rsid w:val="001D6252"/>
    <w:rsid w:val="001D642C"/>
    <w:rsid w:val="001D6C95"/>
    <w:rsid w:val="001D79F4"/>
    <w:rsid w:val="001D7DE2"/>
    <w:rsid w:val="001E05B7"/>
    <w:rsid w:val="001E07CF"/>
    <w:rsid w:val="001E11E4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B3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2CE"/>
    <w:rsid w:val="001F46F1"/>
    <w:rsid w:val="001F4AEC"/>
    <w:rsid w:val="001F4F5D"/>
    <w:rsid w:val="001F5651"/>
    <w:rsid w:val="001F573F"/>
    <w:rsid w:val="001F641B"/>
    <w:rsid w:val="002001F6"/>
    <w:rsid w:val="00200366"/>
    <w:rsid w:val="0020047F"/>
    <w:rsid w:val="0020048F"/>
    <w:rsid w:val="00200604"/>
    <w:rsid w:val="00200E65"/>
    <w:rsid w:val="002014A1"/>
    <w:rsid w:val="00201B37"/>
    <w:rsid w:val="00202830"/>
    <w:rsid w:val="00203F17"/>
    <w:rsid w:val="00203F6B"/>
    <w:rsid w:val="002043F9"/>
    <w:rsid w:val="00204693"/>
    <w:rsid w:val="002047A8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15C"/>
    <w:rsid w:val="00211A97"/>
    <w:rsid w:val="00211D32"/>
    <w:rsid w:val="00211FB4"/>
    <w:rsid w:val="00212078"/>
    <w:rsid w:val="0021259C"/>
    <w:rsid w:val="00214043"/>
    <w:rsid w:val="0021427E"/>
    <w:rsid w:val="00214B46"/>
    <w:rsid w:val="002153D7"/>
    <w:rsid w:val="00216F4A"/>
    <w:rsid w:val="00217369"/>
    <w:rsid w:val="00217C62"/>
    <w:rsid w:val="0022017E"/>
    <w:rsid w:val="0022038D"/>
    <w:rsid w:val="00220C84"/>
    <w:rsid w:val="00220E0F"/>
    <w:rsid w:val="002213BB"/>
    <w:rsid w:val="002213FE"/>
    <w:rsid w:val="00222A47"/>
    <w:rsid w:val="00222ECB"/>
    <w:rsid w:val="00223775"/>
    <w:rsid w:val="002241AD"/>
    <w:rsid w:val="00225036"/>
    <w:rsid w:val="0022558C"/>
    <w:rsid w:val="00225D4D"/>
    <w:rsid w:val="00226CDC"/>
    <w:rsid w:val="0022705A"/>
    <w:rsid w:val="002277D7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FE"/>
    <w:rsid w:val="00235B23"/>
    <w:rsid w:val="00235ECF"/>
    <w:rsid w:val="0023702D"/>
    <w:rsid w:val="002373CD"/>
    <w:rsid w:val="0023755A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2A"/>
    <w:rsid w:val="002571BA"/>
    <w:rsid w:val="00260865"/>
    <w:rsid w:val="00260C8C"/>
    <w:rsid w:val="00261375"/>
    <w:rsid w:val="002615C6"/>
    <w:rsid w:val="00261E63"/>
    <w:rsid w:val="00262060"/>
    <w:rsid w:val="00262509"/>
    <w:rsid w:val="0026321D"/>
    <w:rsid w:val="00263341"/>
    <w:rsid w:val="0026444A"/>
    <w:rsid w:val="00264459"/>
    <w:rsid w:val="0026543D"/>
    <w:rsid w:val="00265BA0"/>
    <w:rsid w:val="00265DDC"/>
    <w:rsid w:val="00267655"/>
    <w:rsid w:val="00267CD4"/>
    <w:rsid w:val="00270C49"/>
    <w:rsid w:val="00272260"/>
    <w:rsid w:val="00272FE3"/>
    <w:rsid w:val="0027347D"/>
    <w:rsid w:val="00274F5C"/>
    <w:rsid w:val="00275E3B"/>
    <w:rsid w:val="00275EFE"/>
    <w:rsid w:val="0027605D"/>
    <w:rsid w:val="00276992"/>
    <w:rsid w:val="00276C17"/>
    <w:rsid w:val="00276F18"/>
    <w:rsid w:val="00281266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1224"/>
    <w:rsid w:val="00291701"/>
    <w:rsid w:val="00293117"/>
    <w:rsid w:val="0029387A"/>
    <w:rsid w:val="002938A9"/>
    <w:rsid w:val="0029521B"/>
    <w:rsid w:val="00295785"/>
    <w:rsid w:val="002962BF"/>
    <w:rsid w:val="00296471"/>
    <w:rsid w:val="002964E3"/>
    <w:rsid w:val="002978EE"/>
    <w:rsid w:val="002A05BA"/>
    <w:rsid w:val="002A22BD"/>
    <w:rsid w:val="002A22DE"/>
    <w:rsid w:val="002A3238"/>
    <w:rsid w:val="002A3DA2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C61E2"/>
    <w:rsid w:val="002C679C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3719"/>
    <w:rsid w:val="002E385B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3C4D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2867"/>
    <w:rsid w:val="00303F29"/>
    <w:rsid w:val="00304EC6"/>
    <w:rsid w:val="00305AE1"/>
    <w:rsid w:val="00305C23"/>
    <w:rsid w:val="003061C6"/>
    <w:rsid w:val="00306442"/>
    <w:rsid w:val="003066A8"/>
    <w:rsid w:val="00306C41"/>
    <w:rsid w:val="00307B63"/>
    <w:rsid w:val="003101D3"/>
    <w:rsid w:val="0031083F"/>
    <w:rsid w:val="003108A4"/>
    <w:rsid w:val="003109B0"/>
    <w:rsid w:val="00310F45"/>
    <w:rsid w:val="00311CE7"/>
    <w:rsid w:val="00313443"/>
    <w:rsid w:val="00313698"/>
    <w:rsid w:val="00313A3C"/>
    <w:rsid w:val="00314BB4"/>
    <w:rsid w:val="00316F5C"/>
    <w:rsid w:val="003200B3"/>
    <w:rsid w:val="0032029F"/>
    <w:rsid w:val="00320701"/>
    <w:rsid w:val="00321B12"/>
    <w:rsid w:val="00321DCB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753"/>
    <w:rsid w:val="00332AA0"/>
    <w:rsid w:val="00332B69"/>
    <w:rsid w:val="0033310F"/>
    <w:rsid w:val="00333697"/>
    <w:rsid w:val="00333F57"/>
    <w:rsid w:val="003348B5"/>
    <w:rsid w:val="00334DAD"/>
    <w:rsid w:val="00335535"/>
    <w:rsid w:val="00335C0B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663A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6AEC"/>
    <w:rsid w:val="00376B38"/>
    <w:rsid w:val="003770B8"/>
    <w:rsid w:val="00377146"/>
    <w:rsid w:val="00380129"/>
    <w:rsid w:val="00380147"/>
    <w:rsid w:val="003806AE"/>
    <w:rsid w:val="00381463"/>
    <w:rsid w:val="00381485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08F9"/>
    <w:rsid w:val="003B12AC"/>
    <w:rsid w:val="003B19FD"/>
    <w:rsid w:val="003B1BB6"/>
    <w:rsid w:val="003B1C3E"/>
    <w:rsid w:val="003B1C88"/>
    <w:rsid w:val="003B2214"/>
    <w:rsid w:val="003B2B69"/>
    <w:rsid w:val="003B2BB8"/>
    <w:rsid w:val="003B30D8"/>
    <w:rsid w:val="003B341F"/>
    <w:rsid w:val="003B397C"/>
    <w:rsid w:val="003B5800"/>
    <w:rsid w:val="003B595F"/>
    <w:rsid w:val="003B63A1"/>
    <w:rsid w:val="003B72E0"/>
    <w:rsid w:val="003B74D8"/>
    <w:rsid w:val="003C0064"/>
    <w:rsid w:val="003C065D"/>
    <w:rsid w:val="003C0E08"/>
    <w:rsid w:val="003C223B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C6F7D"/>
    <w:rsid w:val="003D045E"/>
    <w:rsid w:val="003D0B6A"/>
    <w:rsid w:val="003D0C48"/>
    <w:rsid w:val="003D27D0"/>
    <w:rsid w:val="003D2AA1"/>
    <w:rsid w:val="003D2B00"/>
    <w:rsid w:val="003D31FB"/>
    <w:rsid w:val="003D34FF"/>
    <w:rsid w:val="003D3927"/>
    <w:rsid w:val="003D3C52"/>
    <w:rsid w:val="003D4F49"/>
    <w:rsid w:val="003D50AD"/>
    <w:rsid w:val="003D5521"/>
    <w:rsid w:val="003D580A"/>
    <w:rsid w:val="003D777A"/>
    <w:rsid w:val="003E03F6"/>
    <w:rsid w:val="003E0763"/>
    <w:rsid w:val="003E2BAC"/>
    <w:rsid w:val="003E33AD"/>
    <w:rsid w:val="003E5C96"/>
    <w:rsid w:val="003E632C"/>
    <w:rsid w:val="003E6AA7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2C36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3F9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886"/>
    <w:rsid w:val="0044238B"/>
    <w:rsid w:val="004435A4"/>
    <w:rsid w:val="00443C48"/>
    <w:rsid w:val="00444B39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2F55"/>
    <w:rsid w:val="0045301B"/>
    <w:rsid w:val="004542CF"/>
    <w:rsid w:val="00454529"/>
    <w:rsid w:val="00456C66"/>
    <w:rsid w:val="004602A1"/>
    <w:rsid w:val="00460BBB"/>
    <w:rsid w:val="00461215"/>
    <w:rsid w:val="00461DDC"/>
    <w:rsid w:val="00462C01"/>
    <w:rsid w:val="0046344A"/>
    <w:rsid w:val="00464D97"/>
    <w:rsid w:val="00464F6F"/>
    <w:rsid w:val="004651FD"/>
    <w:rsid w:val="004659A5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A1E"/>
    <w:rsid w:val="00471B20"/>
    <w:rsid w:val="00471F7B"/>
    <w:rsid w:val="00473BF6"/>
    <w:rsid w:val="00474800"/>
    <w:rsid w:val="00474B47"/>
    <w:rsid w:val="0047583E"/>
    <w:rsid w:val="004761E2"/>
    <w:rsid w:val="00476282"/>
    <w:rsid w:val="004800ED"/>
    <w:rsid w:val="00480D90"/>
    <w:rsid w:val="0048269A"/>
    <w:rsid w:val="004829AB"/>
    <w:rsid w:val="004833F5"/>
    <w:rsid w:val="004841CB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BC7"/>
    <w:rsid w:val="00490C77"/>
    <w:rsid w:val="00490CF0"/>
    <w:rsid w:val="004913D3"/>
    <w:rsid w:val="00491DC7"/>
    <w:rsid w:val="00491DD9"/>
    <w:rsid w:val="00492681"/>
    <w:rsid w:val="004941D9"/>
    <w:rsid w:val="004951BC"/>
    <w:rsid w:val="00495C52"/>
    <w:rsid w:val="004965E1"/>
    <w:rsid w:val="004969F1"/>
    <w:rsid w:val="00496B47"/>
    <w:rsid w:val="00496F31"/>
    <w:rsid w:val="004976DA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53A9"/>
    <w:rsid w:val="004A5558"/>
    <w:rsid w:val="004A5EA8"/>
    <w:rsid w:val="004A60FB"/>
    <w:rsid w:val="004A61B3"/>
    <w:rsid w:val="004B036D"/>
    <w:rsid w:val="004B04D9"/>
    <w:rsid w:val="004B1475"/>
    <w:rsid w:val="004B147D"/>
    <w:rsid w:val="004B1877"/>
    <w:rsid w:val="004B1DBB"/>
    <w:rsid w:val="004B2676"/>
    <w:rsid w:val="004B2752"/>
    <w:rsid w:val="004B2A8B"/>
    <w:rsid w:val="004B3545"/>
    <w:rsid w:val="004B37DC"/>
    <w:rsid w:val="004B3ABF"/>
    <w:rsid w:val="004B40B6"/>
    <w:rsid w:val="004B458B"/>
    <w:rsid w:val="004B46A6"/>
    <w:rsid w:val="004B54B1"/>
    <w:rsid w:val="004B54CA"/>
    <w:rsid w:val="004B5CA5"/>
    <w:rsid w:val="004B7AE0"/>
    <w:rsid w:val="004C0DDC"/>
    <w:rsid w:val="004C1E3F"/>
    <w:rsid w:val="004C2C54"/>
    <w:rsid w:val="004C3AAC"/>
    <w:rsid w:val="004C4BE9"/>
    <w:rsid w:val="004C5307"/>
    <w:rsid w:val="004C54C7"/>
    <w:rsid w:val="004C5D04"/>
    <w:rsid w:val="004C7035"/>
    <w:rsid w:val="004C7239"/>
    <w:rsid w:val="004C76F8"/>
    <w:rsid w:val="004C7C86"/>
    <w:rsid w:val="004C7CC0"/>
    <w:rsid w:val="004D03D1"/>
    <w:rsid w:val="004D0D59"/>
    <w:rsid w:val="004D0D60"/>
    <w:rsid w:val="004D0EF4"/>
    <w:rsid w:val="004D1A2E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2035"/>
    <w:rsid w:val="004E250D"/>
    <w:rsid w:val="004E35E0"/>
    <w:rsid w:val="004E3D2F"/>
    <w:rsid w:val="004E44EE"/>
    <w:rsid w:val="004E4BE6"/>
    <w:rsid w:val="004E56B0"/>
    <w:rsid w:val="004E5CBF"/>
    <w:rsid w:val="004E77A1"/>
    <w:rsid w:val="004E7953"/>
    <w:rsid w:val="004F0DCE"/>
    <w:rsid w:val="004F0ED8"/>
    <w:rsid w:val="004F20E9"/>
    <w:rsid w:val="004F2430"/>
    <w:rsid w:val="004F2741"/>
    <w:rsid w:val="004F2EAF"/>
    <w:rsid w:val="004F30B5"/>
    <w:rsid w:val="004F3CB5"/>
    <w:rsid w:val="004F3DB2"/>
    <w:rsid w:val="004F3F8E"/>
    <w:rsid w:val="004F45FF"/>
    <w:rsid w:val="004F68D8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06497"/>
    <w:rsid w:val="00511677"/>
    <w:rsid w:val="0051199A"/>
    <w:rsid w:val="00512749"/>
    <w:rsid w:val="005135FF"/>
    <w:rsid w:val="0051371C"/>
    <w:rsid w:val="005137A2"/>
    <w:rsid w:val="0051487B"/>
    <w:rsid w:val="00514993"/>
    <w:rsid w:val="00514B78"/>
    <w:rsid w:val="005155AC"/>
    <w:rsid w:val="005162B1"/>
    <w:rsid w:val="00517586"/>
    <w:rsid w:val="00517A74"/>
    <w:rsid w:val="00520664"/>
    <w:rsid w:val="0052193E"/>
    <w:rsid w:val="005221E7"/>
    <w:rsid w:val="0052264B"/>
    <w:rsid w:val="0052273D"/>
    <w:rsid w:val="0052414E"/>
    <w:rsid w:val="00524F8A"/>
    <w:rsid w:val="005250C2"/>
    <w:rsid w:val="005254EE"/>
    <w:rsid w:val="0052551E"/>
    <w:rsid w:val="0052596B"/>
    <w:rsid w:val="00525C8B"/>
    <w:rsid w:val="0052646E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6C2"/>
    <w:rsid w:val="00537BAA"/>
    <w:rsid w:val="0054000E"/>
    <w:rsid w:val="00540C9F"/>
    <w:rsid w:val="00541130"/>
    <w:rsid w:val="0054196D"/>
    <w:rsid w:val="00541E5F"/>
    <w:rsid w:val="005428CD"/>
    <w:rsid w:val="00542D80"/>
    <w:rsid w:val="00543CA8"/>
    <w:rsid w:val="005442B4"/>
    <w:rsid w:val="005443CB"/>
    <w:rsid w:val="00544FC5"/>
    <w:rsid w:val="0054583E"/>
    <w:rsid w:val="00545AEC"/>
    <w:rsid w:val="00545DB7"/>
    <w:rsid w:val="005468D3"/>
    <w:rsid w:val="005470E9"/>
    <w:rsid w:val="00547798"/>
    <w:rsid w:val="0055063B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A2F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746"/>
    <w:rsid w:val="00584934"/>
    <w:rsid w:val="005849E5"/>
    <w:rsid w:val="0058549C"/>
    <w:rsid w:val="00586114"/>
    <w:rsid w:val="00586D03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33E"/>
    <w:rsid w:val="005A6509"/>
    <w:rsid w:val="005A6C28"/>
    <w:rsid w:val="005A6E48"/>
    <w:rsid w:val="005A7332"/>
    <w:rsid w:val="005A77E9"/>
    <w:rsid w:val="005A7823"/>
    <w:rsid w:val="005A7D7C"/>
    <w:rsid w:val="005B0404"/>
    <w:rsid w:val="005B040F"/>
    <w:rsid w:val="005B108A"/>
    <w:rsid w:val="005B17B9"/>
    <w:rsid w:val="005B3038"/>
    <w:rsid w:val="005B37D8"/>
    <w:rsid w:val="005B63FF"/>
    <w:rsid w:val="005B72C7"/>
    <w:rsid w:val="005B7756"/>
    <w:rsid w:val="005B7BBC"/>
    <w:rsid w:val="005B7CEA"/>
    <w:rsid w:val="005B7E58"/>
    <w:rsid w:val="005C0D2C"/>
    <w:rsid w:val="005C146B"/>
    <w:rsid w:val="005C198F"/>
    <w:rsid w:val="005C2B5C"/>
    <w:rsid w:val="005C2F3E"/>
    <w:rsid w:val="005C31C2"/>
    <w:rsid w:val="005C3AA9"/>
    <w:rsid w:val="005C3C45"/>
    <w:rsid w:val="005C3C78"/>
    <w:rsid w:val="005C4620"/>
    <w:rsid w:val="005C4EB0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183C"/>
    <w:rsid w:val="005D33DF"/>
    <w:rsid w:val="005D3C6D"/>
    <w:rsid w:val="005D50B3"/>
    <w:rsid w:val="005D5F71"/>
    <w:rsid w:val="005D65DB"/>
    <w:rsid w:val="005D66B2"/>
    <w:rsid w:val="005E0118"/>
    <w:rsid w:val="005E0B82"/>
    <w:rsid w:val="005E1428"/>
    <w:rsid w:val="005E1560"/>
    <w:rsid w:val="005E260A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5F777C"/>
    <w:rsid w:val="00600709"/>
    <w:rsid w:val="00600990"/>
    <w:rsid w:val="00600CBC"/>
    <w:rsid w:val="00600D08"/>
    <w:rsid w:val="00600FE0"/>
    <w:rsid w:val="00601876"/>
    <w:rsid w:val="006024E6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42C0"/>
    <w:rsid w:val="006145B7"/>
    <w:rsid w:val="00615766"/>
    <w:rsid w:val="0061584E"/>
    <w:rsid w:val="006163F8"/>
    <w:rsid w:val="00620197"/>
    <w:rsid w:val="0062149E"/>
    <w:rsid w:val="006216E1"/>
    <w:rsid w:val="00621CCF"/>
    <w:rsid w:val="00621FC5"/>
    <w:rsid w:val="00622233"/>
    <w:rsid w:val="00622D55"/>
    <w:rsid w:val="00622D7D"/>
    <w:rsid w:val="00623815"/>
    <w:rsid w:val="00624077"/>
    <w:rsid w:val="006241FA"/>
    <w:rsid w:val="00624507"/>
    <w:rsid w:val="0062478F"/>
    <w:rsid w:val="00625304"/>
    <w:rsid w:val="0062661C"/>
    <w:rsid w:val="00626A7D"/>
    <w:rsid w:val="00626E31"/>
    <w:rsid w:val="00627093"/>
    <w:rsid w:val="006277C0"/>
    <w:rsid w:val="00633777"/>
    <w:rsid w:val="00633E42"/>
    <w:rsid w:val="00634D92"/>
    <w:rsid w:val="00635125"/>
    <w:rsid w:val="006360A1"/>
    <w:rsid w:val="006363E2"/>
    <w:rsid w:val="00637B02"/>
    <w:rsid w:val="00637EB8"/>
    <w:rsid w:val="006400F6"/>
    <w:rsid w:val="00640266"/>
    <w:rsid w:val="00640C52"/>
    <w:rsid w:val="006427C4"/>
    <w:rsid w:val="00642842"/>
    <w:rsid w:val="0064294B"/>
    <w:rsid w:val="00643882"/>
    <w:rsid w:val="00643ABB"/>
    <w:rsid w:val="006440B4"/>
    <w:rsid w:val="0064468C"/>
    <w:rsid w:val="006447FF"/>
    <w:rsid w:val="00645AE1"/>
    <w:rsid w:val="006474BC"/>
    <w:rsid w:val="00650190"/>
    <w:rsid w:val="006505D0"/>
    <w:rsid w:val="00650DAD"/>
    <w:rsid w:val="006518D1"/>
    <w:rsid w:val="00652ADE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7FA"/>
    <w:rsid w:val="0065691F"/>
    <w:rsid w:val="006571F3"/>
    <w:rsid w:val="006571FE"/>
    <w:rsid w:val="00657763"/>
    <w:rsid w:val="00660059"/>
    <w:rsid w:val="00660CD1"/>
    <w:rsid w:val="00660F75"/>
    <w:rsid w:val="00661821"/>
    <w:rsid w:val="00662AA3"/>
    <w:rsid w:val="006633C5"/>
    <w:rsid w:val="0066391A"/>
    <w:rsid w:val="0066409C"/>
    <w:rsid w:val="00664C8C"/>
    <w:rsid w:val="00664E63"/>
    <w:rsid w:val="006662DE"/>
    <w:rsid w:val="00666E2C"/>
    <w:rsid w:val="00667651"/>
    <w:rsid w:val="0066797E"/>
    <w:rsid w:val="00667AA9"/>
    <w:rsid w:val="00667FAF"/>
    <w:rsid w:val="00667FFE"/>
    <w:rsid w:val="00670526"/>
    <w:rsid w:val="0067092E"/>
    <w:rsid w:val="006709E4"/>
    <w:rsid w:val="00670B50"/>
    <w:rsid w:val="00671FBB"/>
    <w:rsid w:val="006725C9"/>
    <w:rsid w:val="00672B33"/>
    <w:rsid w:val="006738EE"/>
    <w:rsid w:val="00674654"/>
    <w:rsid w:val="00675174"/>
    <w:rsid w:val="00676743"/>
    <w:rsid w:val="0067694A"/>
    <w:rsid w:val="00676A9C"/>
    <w:rsid w:val="0067715A"/>
    <w:rsid w:val="00677693"/>
    <w:rsid w:val="006801EC"/>
    <w:rsid w:val="00680A21"/>
    <w:rsid w:val="00681046"/>
    <w:rsid w:val="006813DE"/>
    <w:rsid w:val="0068160B"/>
    <w:rsid w:val="00681F9B"/>
    <w:rsid w:val="00683030"/>
    <w:rsid w:val="006830AD"/>
    <w:rsid w:val="006834F9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874CA"/>
    <w:rsid w:val="00690E17"/>
    <w:rsid w:val="0069133F"/>
    <w:rsid w:val="00691E07"/>
    <w:rsid w:val="00691F57"/>
    <w:rsid w:val="00692F9F"/>
    <w:rsid w:val="00693281"/>
    <w:rsid w:val="00693E3A"/>
    <w:rsid w:val="00694FF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6D7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4135"/>
    <w:rsid w:val="006B5049"/>
    <w:rsid w:val="006B55C8"/>
    <w:rsid w:val="006B59A2"/>
    <w:rsid w:val="006B5BDF"/>
    <w:rsid w:val="006B6413"/>
    <w:rsid w:val="006B71EB"/>
    <w:rsid w:val="006B7949"/>
    <w:rsid w:val="006B7977"/>
    <w:rsid w:val="006B7CD2"/>
    <w:rsid w:val="006B7F6E"/>
    <w:rsid w:val="006C029F"/>
    <w:rsid w:val="006C040E"/>
    <w:rsid w:val="006C0DBD"/>
    <w:rsid w:val="006C12AD"/>
    <w:rsid w:val="006C12CA"/>
    <w:rsid w:val="006C2CF9"/>
    <w:rsid w:val="006C2F6E"/>
    <w:rsid w:val="006C2FDD"/>
    <w:rsid w:val="006C3D6B"/>
    <w:rsid w:val="006C5C75"/>
    <w:rsid w:val="006C5CF7"/>
    <w:rsid w:val="006C6737"/>
    <w:rsid w:val="006C7092"/>
    <w:rsid w:val="006C7895"/>
    <w:rsid w:val="006C7B6B"/>
    <w:rsid w:val="006D0876"/>
    <w:rsid w:val="006D1E28"/>
    <w:rsid w:val="006D2EF4"/>
    <w:rsid w:val="006D30D5"/>
    <w:rsid w:val="006D3135"/>
    <w:rsid w:val="006D3C0E"/>
    <w:rsid w:val="006D432F"/>
    <w:rsid w:val="006D43AC"/>
    <w:rsid w:val="006D4C8A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2AED"/>
    <w:rsid w:val="006E5231"/>
    <w:rsid w:val="006E6382"/>
    <w:rsid w:val="006E708C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A9B"/>
    <w:rsid w:val="00702BF2"/>
    <w:rsid w:val="0070489E"/>
    <w:rsid w:val="00704B2D"/>
    <w:rsid w:val="007052EC"/>
    <w:rsid w:val="00705907"/>
    <w:rsid w:val="00705D4E"/>
    <w:rsid w:val="00707747"/>
    <w:rsid w:val="00710426"/>
    <w:rsid w:val="00710901"/>
    <w:rsid w:val="00711FC1"/>
    <w:rsid w:val="007123FD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9C9"/>
    <w:rsid w:val="00724BD6"/>
    <w:rsid w:val="00724FB6"/>
    <w:rsid w:val="00725220"/>
    <w:rsid w:val="00727895"/>
    <w:rsid w:val="00727E22"/>
    <w:rsid w:val="0073014C"/>
    <w:rsid w:val="0073330B"/>
    <w:rsid w:val="00733330"/>
    <w:rsid w:val="00733F61"/>
    <w:rsid w:val="00735146"/>
    <w:rsid w:val="00735269"/>
    <w:rsid w:val="007356FD"/>
    <w:rsid w:val="00735774"/>
    <w:rsid w:val="00735B0F"/>
    <w:rsid w:val="00736423"/>
    <w:rsid w:val="007376F3"/>
    <w:rsid w:val="00740840"/>
    <w:rsid w:val="007414A7"/>
    <w:rsid w:val="007422CA"/>
    <w:rsid w:val="00742CB8"/>
    <w:rsid w:val="00744477"/>
    <w:rsid w:val="007445F3"/>
    <w:rsid w:val="00744924"/>
    <w:rsid w:val="0074530D"/>
    <w:rsid w:val="0074582C"/>
    <w:rsid w:val="007459C5"/>
    <w:rsid w:val="00745C14"/>
    <w:rsid w:val="0074675A"/>
    <w:rsid w:val="00752F5A"/>
    <w:rsid w:val="00752F9E"/>
    <w:rsid w:val="00753574"/>
    <w:rsid w:val="007538DE"/>
    <w:rsid w:val="00753ABA"/>
    <w:rsid w:val="00754228"/>
    <w:rsid w:val="007547CB"/>
    <w:rsid w:val="00754B3A"/>
    <w:rsid w:val="0075546F"/>
    <w:rsid w:val="007554CD"/>
    <w:rsid w:val="00755A94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3A5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37DD"/>
    <w:rsid w:val="00774E43"/>
    <w:rsid w:val="00775527"/>
    <w:rsid w:val="0077553F"/>
    <w:rsid w:val="00775EEB"/>
    <w:rsid w:val="00776AB3"/>
    <w:rsid w:val="00777E5F"/>
    <w:rsid w:val="00780927"/>
    <w:rsid w:val="007809CD"/>
    <w:rsid w:val="00780C9B"/>
    <w:rsid w:val="00782065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D3"/>
    <w:rsid w:val="007932FB"/>
    <w:rsid w:val="00793A91"/>
    <w:rsid w:val="00795348"/>
    <w:rsid w:val="0079539B"/>
    <w:rsid w:val="007964B3"/>
    <w:rsid w:val="007977D3"/>
    <w:rsid w:val="007978B1"/>
    <w:rsid w:val="007A1261"/>
    <w:rsid w:val="007A2445"/>
    <w:rsid w:val="007A49E6"/>
    <w:rsid w:val="007A4E2F"/>
    <w:rsid w:val="007A55BD"/>
    <w:rsid w:val="007A56DD"/>
    <w:rsid w:val="007A5C16"/>
    <w:rsid w:val="007A5DAF"/>
    <w:rsid w:val="007A77DE"/>
    <w:rsid w:val="007B0104"/>
    <w:rsid w:val="007B0256"/>
    <w:rsid w:val="007B0DE3"/>
    <w:rsid w:val="007B185C"/>
    <w:rsid w:val="007B458A"/>
    <w:rsid w:val="007B4FD0"/>
    <w:rsid w:val="007B5908"/>
    <w:rsid w:val="007B6054"/>
    <w:rsid w:val="007B7071"/>
    <w:rsid w:val="007B7BF6"/>
    <w:rsid w:val="007C0193"/>
    <w:rsid w:val="007C1224"/>
    <w:rsid w:val="007C1E85"/>
    <w:rsid w:val="007C1F5B"/>
    <w:rsid w:val="007C2AB4"/>
    <w:rsid w:val="007C2F14"/>
    <w:rsid w:val="007C3377"/>
    <w:rsid w:val="007C3F61"/>
    <w:rsid w:val="007C40A9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15B9"/>
    <w:rsid w:val="007E1FE7"/>
    <w:rsid w:val="007E252B"/>
    <w:rsid w:val="007E2811"/>
    <w:rsid w:val="007E4039"/>
    <w:rsid w:val="007E43CA"/>
    <w:rsid w:val="007E448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3C22"/>
    <w:rsid w:val="007F41D0"/>
    <w:rsid w:val="007F45CE"/>
    <w:rsid w:val="007F4704"/>
    <w:rsid w:val="007F532C"/>
    <w:rsid w:val="007F5EE4"/>
    <w:rsid w:val="007F6E8F"/>
    <w:rsid w:val="007F772E"/>
    <w:rsid w:val="008001FF"/>
    <w:rsid w:val="008008BA"/>
    <w:rsid w:val="008019DD"/>
    <w:rsid w:val="00802398"/>
    <w:rsid w:val="008030A2"/>
    <w:rsid w:val="008031E5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1FBD"/>
    <w:rsid w:val="008130F0"/>
    <w:rsid w:val="0081354D"/>
    <w:rsid w:val="00813DAE"/>
    <w:rsid w:val="00813E96"/>
    <w:rsid w:val="0081566F"/>
    <w:rsid w:val="00815733"/>
    <w:rsid w:val="0081588F"/>
    <w:rsid w:val="00816ED1"/>
    <w:rsid w:val="00816F24"/>
    <w:rsid w:val="00817E1B"/>
    <w:rsid w:val="00822850"/>
    <w:rsid w:val="008233DE"/>
    <w:rsid w:val="0082439B"/>
    <w:rsid w:val="0082497F"/>
    <w:rsid w:val="00824B0A"/>
    <w:rsid w:val="00824E9F"/>
    <w:rsid w:val="008254CD"/>
    <w:rsid w:val="00825C08"/>
    <w:rsid w:val="0082672F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531A"/>
    <w:rsid w:val="00835949"/>
    <w:rsid w:val="00836847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6D5A"/>
    <w:rsid w:val="0084786D"/>
    <w:rsid w:val="00847A96"/>
    <w:rsid w:val="008504FE"/>
    <w:rsid w:val="0085081D"/>
    <w:rsid w:val="0085109B"/>
    <w:rsid w:val="0085116B"/>
    <w:rsid w:val="00851679"/>
    <w:rsid w:val="008524F1"/>
    <w:rsid w:val="00852715"/>
    <w:rsid w:val="0085376F"/>
    <w:rsid w:val="00853CEA"/>
    <w:rsid w:val="008541DA"/>
    <w:rsid w:val="00854A3F"/>
    <w:rsid w:val="00854BEB"/>
    <w:rsid w:val="00855E8A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5EEC"/>
    <w:rsid w:val="0086652B"/>
    <w:rsid w:val="00867200"/>
    <w:rsid w:val="008675DF"/>
    <w:rsid w:val="0087062E"/>
    <w:rsid w:val="00870D91"/>
    <w:rsid w:val="00871413"/>
    <w:rsid w:val="00871C6B"/>
    <w:rsid w:val="00872105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D37"/>
    <w:rsid w:val="00887E63"/>
    <w:rsid w:val="00890256"/>
    <w:rsid w:val="00891C6D"/>
    <w:rsid w:val="00892053"/>
    <w:rsid w:val="008925C2"/>
    <w:rsid w:val="0089292D"/>
    <w:rsid w:val="00893069"/>
    <w:rsid w:val="0089337A"/>
    <w:rsid w:val="00893FBE"/>
    <w:rsid w:val="008941C4"/>
    <w:rsid w:val="0089506A"/>
    <w:rsid w:val="0089522A"/>
    <w:rsid w:val="00895375"/>
    <w:rsid w:val="0089592D"/>
    <w:rsid w:val="00895DF6"/>
    <w:rsid w:val="008968E0"/>
    <w:rsid w:val="0089710C"/>
    <w:rsid w:val="008972F0"/>
    <w:rsid w:val="00897AAB"/>
    <w:rsid w:val="00897D90"/>
    <w:rsid w:val="008A1558"/>
    <w:rsid w:val="008A1D1D"/>
    <w:rsid w:val="008A1FD8"/>
    <w:rsid w:val="008A2274"/>
    <w:rsid w:val="008A3462"/>
    <w:rsid w:val="008A3B03"/>
    <w:rsid w:val="008A3B0F"/>
    <w:rsid w:val="008A4CB9"/>
    <w:rsid w:val="008A53D5"/>
    <w:rsid w:val="008A55C0"/>
    <w:rsid w:val="008A5BEA"/>
    <w:rsid w:val="008A6424"/>
    <w:rsid w:val="008B145C"/>
    <w:rsid w:val="008B1857"/>
    <w:rsid w:val="008B21D9"/>
    <w:rsid w:val="008B27C2"/>
    <w:rsid w:val="008B2E73"/>
    <w:rsid w:val="008B5C28"/>
    <w:rsid w:val="008C041B"/>
    <w:rsid w:val="008C11E2"/>
    <w:rsid w:val="008C1FAF"/>
    <w:rsid w:val="008C2AF1"/>
    <w:rsid w:val="008C4136"/>
    <w:rsid w:val="008C4F38"/>
    <w:rsid w:val="008C54A5"/>
    <w:rsid w:val="008C5A61"/>
    <w:rsid w:val="008C7A07"/>
    <w:rsid w:val="008C7F50"/>
    <w:rsid w:val="008D02CC"/>
    <w:rsid w:val="008D0BD0"/>
    <w:rsid w:val="008D0E05"/>
    <w:rsid w:val="008D19B7"/>
    <w:rsid w:val="008D1BAD"/>
    <w:rsid w:val="008D1C1B"/>
    <w:rsid w:val="008D1EF9"/>
    <w:rsid w:val="008D1FDC"/>
    <w:rsid w:val="008D240E"/>
    <w:rsid w:val="008D50D7"/>
    <w:rsid w:val="008D6984"/>
    <w:rsid w:val="008D6B0F"/>
    <w:rsid w:val="008E04E3"/>
    <w:rsid w:val="008E0B9B"/>
    <w:rsid w:val="008E1403"/>
    <w:rsid w:val="008E154C"/>
    <w:rsid w:val="008E1CDA"/>
    <w:rsid w:val="008E37EF"/>
    <w:rsid w:val="008E384F"/>
    <w:rsid w:val="008E40DC"/>
    <w:rsid w:val="008E448D"/>
    <w:rsid w:val="008E4994"/>
    <w:rsid w:val="008E4B50"/>
    <w:rsid w:val="008E4BB5"/>
    <w:rsid w:val="008E5086"/>
    <w:rsid w:val="008E6013"/>
    <w:rsid w:val="008E67E2"/>
    <w:rsid w:val="008E729A"/>
    <w:rsid w:val="008E7CDC"/>
    <w:rsid w:val="008F01C3"/>
    <w:rsid w:val="008F02D0"/>
    <w:rsid w:val="008F09C0"/>
    <w:rsid w:val="008F1F68"/>
    <w:rsid w:val="008F3A28"/>
    <w:rsid w:val="008F49DF"/>
    <w:rsid w:val="008F5139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A1C"/>
    <w:rsid w:val="00905BE1"/>
    <w:rsid w:val="00906523"/>
    <w:rsid w:val="00906794"/>
    <w:rsid w:val="009069BB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35DA"/>
    <w:rsid w:val="00913EC4"/>
    <w:rsid w:val="009141EF"/>
    <w:rsid w:val="00914851"/>
    <w:rsid w:val="00914EA0"/>
    <w:rsid w:val="00915526"/>
    <w:rsid w:val="00915CAE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249"/>
    <w:rsid w:val="00924693"/>
    <w:rsid w:val="00924C9D"/>
    <w:rsid w:val="009261F3"/>
    <w:rsid w:val="00926259"/>
    <w:rsid w:val="0092742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697"/>
    <w:rsid w:val="00934F77"/>
    <w:rsid w:val="00935078"/>
    <w:rsid w:val="00936A96"/>
    <w:rsid w:val="00936DE0"/>
    <w:rsid w:val="00936FD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0D11"/>
    <w:rsid w:val="009518F4"/>
    <w:rsid w:val="00951E81"/>
    <w:rsid w:val="00952A2C"/>
    <w:rsid w:val="00952B4C"/>
    <w:rsid w:val="00953795"/>
    <w:rsid w:val="009537CD"/>
    <w:rsid w:val="009538FD"/>
    <w:rsid w:val="00955400"/>
    <w:rsid w:val="00955543"/>
    <w:rsid w:val="00956616"/>
    <w:rsid w:val="00956FB5"/>
    <w:rsid w:val="009571C5"/>
    <w:rsid w:val="009605FA"/>
    <w:rsid w:val="00962F83"/>
    <w:rsid w:val="00963073"/>
    <w:rsid w:val="0096315C"/>
    <w:rsid w:val="0096355A"/>
    <w:rsid w:val="00964052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3AD5"/>
    <w:rsid w:val="009841E3"/>
    <w:rsid w:val="009847F7"/>
    <w:rsid w:val="00984C1B"/>
    <w:rsid w:val="009850B4"/>
    <w:rsid w:val="00986FB7"/>
    <w:rsid w:val="0098726E"/>
    <w:rsid w:val="00987854"/>
    <w:rsid w:val="00987C21"/>
    <w:rsid w:val="00990BAB"/>
    <w:rsid w:val="0099165D"/>
    <w:rsid w:val="00992210"/>
    <w:rsid w:val="009922FB"/>
    <w:rsid w:val="00992B5B"/>
    <w:rsid w:val="00992D3F"/>
    <w:rsid w:val="00993A9F"/>
    <w:rsid w:val="00993C3D"/>
    <w:rsid w:val="0099424E"/>
    <w:rsid w:val="009949FA"/>
    <w:rsid w:val="00995E13"/>
    <w:rsid w:val="00996165"/>
    <w:rsid w:val="00996A40"/>
    <w:rsid w:val="009A0BA0"/>
    <w:rsid w:val="009A0EE5"/>
    <w:rsid w:val="009A1337"/>
    <w:rsid w:val="009A14B7"/>
    <w:rsid w:val="009A1ED5"/>
    <w:rsid w:val="009A2465"/>
    <w:rsid w:val="009A316D"/>
    <w:rsid w:val="009A430E"/>
    <w:rsid w:val="009A449A"/>
    <w:rsid w:val="009A5C58"/>
    <w:rsid w:val="009A62B9"/>
    <w:rsid w:val="009A68EA"/>
    <w:rsid w:val="009A78D7"/>
    <w:rsid w:val="009A7A10"/>
    <w:rsid w:val="009B0004"/>
    <w:rsid w:val="009B0A7D"/>
    <w:rsid w:val="009B14AA"/>
    <w:rsid w:val="009B2A29"/>
    <w:rsid w:val="009B3991"/>
    <w:rsid w:val="009B3CA1"/>
    <w:rsid w:val="009B6506"/>
    <w:rsid w:val="009B6D6F"/>
    <w:rsid w:val="009B7FCF"/>
    <w:rsid w:val="009C0A39"/>
    <w:rsid w:val="009C0A54"/>
    <w:rsid w:val="009C0B92"/>
    <w:rsid w:val="009C0EB0"/>
    <w:rsid w:val="009C219B"/>
    <w:rsid w:val="009C2753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B4"/>
    <w:rsid w:val="009E27CB"/>
    <w:rsid w:val="009E4B56"/>
    <w:rsid w:val="009E56BC"/>
    <w:rsid w:val="009E6538"/>
    <w:rsid w:val="009E6C74"/>
    <w:rsid w:val="009E77E6"/>
    <w:rsid w:val="009E7953"/>
    <w:rsid w:val="009F0619"/>
    <w:rsid w:val="009F0EAC"/>
    <w:rsid w:val="009F1E15"/>
    <w:rsid w:val="009F210D"/>
    <w:rsid w:val="009F3992"/>
    <w:rsid w:val="009F3E2F"/>
    <w:rsid w:val="009F4BD3"/>
    <w:rsid w:val="009F5608"/>
    <w:rsid w:val="009F562D"/>
    <w:rsid w:val="009F565C"/>
    <w:rsid w:val="009F5D6C"/>
    <w:rsid w:val="009F6422"/>
    <w:rsid w:val="00A0012E"/>
    <w:rsid w:val="00A0020E"/>
    <w:rsid w:val="00A00871"/>
    <w:rsid w:val="00A00EDE"/>
    <w:rsid w:val="00A00F9D"/>
    <w:rsid w:val="00A01591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6C11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ED3"/>
    <w:rsid w:val="00A1300C"/>
    <w:rsid w:val="00A147D4"/>
    <w:rsid w:val="00A14D1D"/>
    <w:rsid w:val="00A15F10"/>
    <w:rsid w:val="00A16171"/>
    <w:rsid w:val="00A16DB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5C84"/>
    <w:rsid w:val="00A3655E"/>
    <w:rsid w:val="00A36BA5"/>
    <w:rsid w:val="00A36E1F"/>
    <w:rsid w:val="00A3702C"/>
    <w:rsid w:val="00A37225"/>
    <w:rsid w:val="00A41250"/>
    <w:rsid w:val="00A419DB"/>
    <w:rsid w:val="00A41ABF"/>
    <w:rsid w:val="00A421F2"/>
    <w:rsid w:val="00A428A3"/>
    <w:rsid w:val="00A4297F"/>
    <w:rsid w:val="00A42BDF"/>
    <w:rsid w:val="00A43FEE"/>
    <w:rsid w:val="00A44291"/>
    <w:rsid w:val="00A44AAA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A2C"/>
    <w:rsid w:val="00A53AD6"/>
    <w:rsid w:val="00A56AA9"/>
    <w:rsid w:val="00A57A6B"/>
    <w:rsid w:val="00A57D38"/>
    <w:rsid w:val="00A61087"/>
    <w:rsid w:val="00A61403"/>
    <w:rsid w:val="00A61440"/>
    <w:rsid w:val="00A61AD4"/>
    <w:rsid w:val="00A6249F"/>
    <w:rsid w:val="00A6275E"/>
    <w:rsid w:val="00A62F4E"/>
    <w:rsid w:val="00A63207"/>
    <w:rsid w:val="00A634D2"/>
    <w:rsid w:val="00A639EC"/>
    <w:rsid w:val="00A63A7B"/>
    <w:rsid w:val="00A64071"/>
    <w:rsid w:val="00A64333"/>
    <w:rsid w:val="00A647C0"/>
    <w:rsid w:val="00A64825"/>
    <w:rsid w:val="00A707BA"/>
    <w:rsid w:val="00A70966"/>
    <w:rsid w:val="00A70A3B"/>
    <w:rsid w:val="00A72E1D"/>
    <w:rsid w:val="00A7363D"/>
    <w:rsid w:val="00A7394B"/>
    <w:rsid w:val="00A74151"/>
    <w:rsid w:val="00A74737"/>
    <w:rsid w:val="00A751C1"/>
    <w:rsid w:val="00A7581D"/>
    <w:rsid w:val="00A767C2"/>
    <w:rsid w:val="00A767DE"/>
    <w:rsid w:val="00A770A9"/>
    <w:rsid w:val="00A771BE"/>
    <w:rsid w:val="00A77DC8"/>
    <w:rsid w:val="00A8048E"/>
    <w:rsid w:val="00A804D3"/>
    <w:rsid w:val="00A81C4C"/>
    <w:rsid w:val="00A81D2A"/>
    <w:rsid w:val="00A81F05"/>
    <w:rsid w:val="00A83BD3"/>
    <w:rsid w:val="00A83BE9"/>
    <w:rsid w:val="00A84E86"/>
    <w:rsid w:val="00A870E5"/>
    <w:rsid w:val="00A871DC"/>
    <w:rsid w:val="00A87243"/>
    <w:rsid w:val="00A873FB"/>
    <w:rsid w:val="00A90382"/>
    <w:rsid w:val="00A90AF9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A47"/>
    <w:rsid w:val="00AA7D88"/>
    <w:rsid w:val="00AA7F0B"/>
    <w:rsid w:val="00AB002E"/>
    <w:rsid w:val="00AB008F"/>
    <w:rsid w:val="00AB040E"/>
    <w:rsid w:val="00AB1A8E"/>
    <w:rsid w:val="00AB1F0E"/>
    <w:rsid w:val="00AB20C3"/>
    <w:rsid w:val="00AB2B46"/>
    <w:rsid w:val="00AB3C0F"/>
    <w:rsid w:val="00AB41DF"/>
    <w:rsid w:val="00AB51F0"/>
    <w:rsid w:val="00AB6797"/>
    <w:rsid w:val="00AB72E5"/>
    <w:rsid w:val="00AB75CE"/>
    <w:rsid w:val="00AB792F"/>
    <w:rsid w:val="00AB7EE4"/>
    <w:rsid w:val="00AB7F9C"/>
    <w:rsid w:val="00AC02DB"/>
    <w:rsid w:val="00AC211C"/>
    <w:rsid w:val="00AC291E"/>
    <w:rsid w:val="00AC30F9"/>
    <w:rsid w:val="00AC32AF"/>
    <w:rsid w:val="00AC3B8F"/>
    <w:rsid w:val="00AC4C8B"/>
    <w:rsid w:val="00AC4DA0"/>
    <w:rsid w:val="00AC5F2F"/>
    <w:rsid w:val="00AC60B8"/>
    <w:rsid w:val="00AC6639"/>
    <w:rsid w:val="00AC7033"/>
    <w:rsid w:val="00AC7F63"/>
    <w:rsid w:val="00AD06AD"/>
    <w:rsid w:val="00AD251F"/>
    <w:rsid w:val="00AD2D7C"/>
    <w:rsid w:val="00AD3165"/>
    <w:rsid w:val="00AD3415"/>
    <w:rsid w:val="00AD437E"/>
    <w:rsid w:val="00AD4C15"/>
    <w:rsid w:val="00AE23D0"/>
    <w:rsid w:val="00AE2491"/>
    <w:rsid w:val="00AE2771"/>
    <w:rsid w:val="00AE3CDA"/>
    <w:rsid w:val="00AE3E97"/>
    <w:rsid w:val="00AE5E69"/>
    <w:rsid w:val="00AE6285"/>
    <w:rsid w:val="00AE62AD"/>
    <w:rsid w:val="00AF180F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75B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076DD"/>
    <w:rsid w:val="00B109A5"/>
    <w:rsid w:val="00B1128D"/>
    <w:rsid w:val="00B112F5"/>
    <w:rsid w:val="00B1189F"/>
    <w:rsid w:val="00B118D2"/>
    <w:rsid w:val="00B1244B"/>
    <w:rsid w:val="00B12773"/>
    <w:rsid w:val="00B13564"/>
    <w:rsid w:val="00B13CC0"/>
    <w:rsid w:val="00B14540"/>
    <w:rsid w:val="00B1476A"/>
    <w:rsid w:val="00B149DE"/>
    <w:rsid w:val="00B152FC"/>
    <w:rsid w:val="00B15881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380"/>
    <w:rsid w:val="00B27AEE"/>
    <w:rsid w:val="00B30638"/>
    <w:rsid w:val="00B3128E"/>
    <w:rsid w:val="00B321B2"/>
    <w:rsid w:val="00B328D1"/>
    <w:rsid w:val="00B32ECE"/>
    <w:rsid w:val="00B336F3"/>
    <w:rsid w:val="00B33AB9"/>
    <w:rsid w:val="00B33CB7"/>
    <w:rsid w:val="00B34575"/>
    <w:rsid w:val="00B3479D"/>
    <w:rsid w:val="00B3484F"/>
    <w:rsid w:val="00B3490C"/>
    <w:rsid w:val="00B34A1A"/>
    <w:rsid w:val="00B351D4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1ED8"/>
    <w:rsid w:val="00B42B5D"/>
    <w:rsid w:val="00B43D7A"/>
    <w:rsid w:val="00B44715"/>
    <w:rsid w:val="00B44933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815"/>
    <w:rsid w:val="00B56D1F"/>
    <w:rsid w:val="00B56E81"/>
    <w:rsid w:val="00B571DF"/>
    <w:rsid w:val="00B5739B"/>
    <w:rsid w:val="00B5789A"/>
    <w:rsid w:val="00B60CDD"/>
    <w:rsid w:val="00B61096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14AE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1AB3"/>
    <w:rsid w:val="00B82E49"/>
    <w:rsid w:val="00B835D9"/>
    <w:rsid w:val="00B847E6"/>
    <w:rsid w:val="00B8500D"/>
    <w:rsid w:val="00B85797"/>
    <w:rsid w:val="00B87E66"/>
    <w:rsid w:val="00B9038B"/>
    <w:rsid w:val="00B90797"/>
    <w:rsid w:val="00B91743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5E0"/>
    <w:rsid w:val="00BA09E1"/>
    <w:rsid w:val="00BA1345"/>
    <w:rsid w:val="00BA18F0"/>
    <w:rsid w:val="00BA1994"/>
    <w:rsid w:val="00BA2C98"/>
    <w:rsid w:val="00BA2DB9"/>
    <w:rsid w:val="00BA40C8"/>
    <w:rsid w:val="00BA4446"/>
    <w:rsid w:val="00BA4511"/>
    <w:rsid w:val="00BA4F5E"/>
    <w:rsid w:val="00BA50EA"/>
    <w:rsid w:val="00BA65A7"/>
    <w:rsid w:val="00BA6ADA"/>
    <w:rsid w:val="00BA7E21"/>
    <w:rsid w:val="00BB0D33"/>
    <w:rsid w:val="00BB1A72"/>
    <w:rsid w:val="00BB23AA"/>
    <w:rsid w:val="00BB24CD"/>
    <w:rsid w:val="00BB34D6"/>
    <w:rsid w:val="00BB556C"/>
    <w:rsid w:val="00BB5B6F"/>
    <w:rsid w:val="00BB6CA3"/>
    <w:rsid w:val="00BB70A7"/>
    <w:rsid w:val="00BB7F0A"/>
    <w:rsid w:val="00BC0394"/>
    <w:rsid w:val="00BC0DB4"/>
    <w:rsid w:val="00BC1D89"/>
    <w:rsid w:val="00BC1DE5"/>
    <w:rsid w:val="00BC1F15"/>
    <w:rsid w:val="00BC3FBA"/>
    <w:rsid w:val="00BC417E"/>
    <w:rsid w:val="00BC490D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55F6"/>
    <w:rsid w:val="00BD5F3B"/>
    <w:rsid w:val="00BD7A0B"/>
    <w:rsid w:val="00BE002B"/>
    <w:rsid w:val="00BE0BCA"/>
    <w:rsid w:val="00BE0F1C"/>
    <w:rsid w:val="00BE105B"/>
    <w:rsid w:val="00BE109A"/>
    <w:rsid w:val="00BE28E4"/>
    <w:rsid w:val="00BE37B0"/>
    <w:rsid w:val="00BE37E9"/>
    <w:rsid w:val="00BE4663"/>
    <w:rsid w:val="00BE4927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485"/>
    <w:rsid w:val="00BF26E1"/>
    <w:rsid w:val="00BF2838"/>
    <w:rsid w:val="00BF2C63"/>
    <w:rsid w:val="00BF42C6"/>
    <w:rsid w:val="00BF4BA7"/>
    <w:rsid w:val="00BF71D2"/>
    <w:rsid w:val="00BF73DF"/>
    <w:rsid w:val="00BF7A17"/>
    <w:rsid w:val="00C00274"/>
    <w:rsid w:val="00C00489"/>
    <w:rsid w:val="00C006B1"/>
    <w:rsid w:val="00C007D3"/>
    <w:rsid w:val="00C00BE6"/>
    <w:rsid w:val="00C0263F"/>
    <w:rsid w:val="00C02BE8"/>
    <w:rsid w:val="00C036EB"/>
    <w:rsid w:val="00C03908"/>
    <w:rsid w:val="00C043BC"/>
    <w:rsid w:val="00C0470C"/>
    <w:rsid w:val="00C04F72"/>
    <w:rsid w:val="00C0553A"/>
    <w:rsid w:val="00C067BC"/>
    <w:rsid w:val="00C07130"/>
    <w:rsid w:val="00C075A3"/>
    <w:rsid w:val="00C10A5C"/>
    <w:rsid w:val="00C1336A"/>
    <w:rsid w:val="00C13767"/>
    <w:rsid w:val="00C13C4D"/>
    <w:rsid w:val="00C13E6C"/>
    <w:rsid w:val="00C14019"/>
    <w:rsid w:val="00C15061"/>
    <w:rsid w:val="00C15439"/>
    <w:rsid w:val="00C1595D"/>
    <w:rsid w:val="00C166E0"/>
    <w:rsid w:val="00C178F8"/>
    <w:rsid w:val="00C2071F"/>
    <w:rsid w:val="00C211ED"/>
    <w:rsid w:val="00C21B3C"/>
    <w:rsid w:val="00C22350"/>
    <w:rsid w:val="00C230D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610D"/>
    <w:rsid w:val="00C3651A"/>
    <w:rsid w:val="00C36F12"/>
    <w:rsid w:val="00C36F88"/>
    <w:rsid w:val="00C374B7"/>
    <w:rsid w:val="00C37681"/>
    <w:rsid w:val="00C37FCE"/>
    <w:rsid w:val="00C40128"/>
    <w:rsid w:val="00C40B03"/>
    <w:rsid w:val="00C43D24"/>
    <w:rsid w:val="00C448FA"/>
    <w:rsid w:val="00C45362"/>
    <w:rsid w:val="00C457C1"/>
    <w:rsid w:val="00C4599E"/>
    <w:rsid w:val="00C464F0"/>
    <w:rsid w:val="00C46882"/>
    <w:rsid w:val="00C47514"/>
    <w:rsid w:val="00C47863"/>
    <w:rsid w:val="00C47A48"/>
    <w:rsid w:val="00C5123C"/>
    <w:rsid w:val="00C514B8"/>
    <w:rsid w:val="00C532F8"/>
    <w:rsid w:val="00C53328"/>
    <w:rsid w:val="00C53494"/>
    <w:rsid w:val="00C53A24"/>
    <w:rsid w:val="00C54339"/>
    <w:rsid w:val="00C544DC"/>
    <w:rsid w:val="00C54630"/>
    <w:rsid w:val="00C553B6"/>
    <w:rsid w:val="00C55E55"/>
    <w:rsid w:val="00C566DF"/>
    <w:rsid w:val="00C56897"/>
    <w:rsid w:val="00C579E6"/>
    <w:rsid w:val="00C57A5A"/>
    <w:rsid w:val="00C60652"/>
    <w:rsid w:val="00C6115D"/>
    <w:rsid w:val="00C61939"/>
    <w:rsid w:val="00C62EAB"/>
    <w:rsid w:val="00C631DE"/>
    <w:rsid w:val="00C6357A"/>
    <w:rsid w:val="00C640B5"/>
    <w:rsid w:val="00C6464B"/>
    <w:rsid w:val="00C650BA"/>
    <w:rsid w:val="00C66741"/>
    <w:rsid w:val="00C667A8"/>
    <w:rsid w:val="00C67153"/>
    <w:rsid w:val="00C730C4"/>
    <w:rsid w:val="00C731E2"/>
    <w:rsid w:val="00C73689"/>
    <w:rsid w:val="00C73FB8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186"/>
    <w:rsid w:val="00C812A1"/>
    <w:rsid w:val="00C814C3"/>
    <w:rsid w:val="00C817E6"/>
    <w:rsid w:val="00C81CB9"/>
    <w:rsid w:val="00C827E0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CE1"/>
    <w:rsid w:val="00C87D32"/>
    <w:rsid w:val="00C87FC9"/>
    <w:rsid w:val="00C9055A"/>
    <w:rsid w:val="00C909A7"/>
    <w:rsid w:val="00C90EBC"/>
    <w:rsid w:val="00C910EB"/>
    <w:rsid w:val="00C918CB"/>
    <w:rsid w:val="00C92DC2"/>
    <w:rsid w:val="00C938B9"/>
    <w:rsid w:val="00C94249"/>
    <w:rsid w:val="00C94990"/>
    <w:rsid w:val="00C9598F"/>
    <w:rsid w:val="00C9672A"/>
    <w:rsid w:val="00C9721F"/>
    <w:rsid w:val="00C972A3"/>
    <w:rsid w:val="00C9731A"/>
    <w:rsid w:val="00CA0616"/>
    <w:rsid w:val="00CA0800"/>
    <w:rsid w:val="00CA081B"/>
    <w:rsid w:val="00CA147C"/>
    <w:rsid w:val="00CA161A"/>
    <w:rsid w:val="00CA2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5C74"/>
    <w:rsid w:val="00CA617B"/>
    <w:rsid w:val="00CA6D96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2A7F"/>
    <w:rsid w:val="00CC30E8"/>
    <w:rsid w:val="00CC4AEC"/>
    <w:rsid w:val="00CC62A8"/>
    <w:rsid w:val="00CC65DC"/>
    <w:rsid w:val="00CD0522"/>
    <w:rsid w:val="00CD0733"/>
    <w:rsid w:val="00CD0B9C"/>
    <w:rsid w:val="00CD10D6"/>
    <w:rsid w:val="00CD1C8C"/>
    <w:rsid w:val="00CD2730"/>
    <w:rsid w:val="00CD3362"/>
    <w:rsid w:val="00CD3DE2"/>
    <w:rsid w:val="00CD43A4"/>
    <w:rsid w:val="00CD4841"/>
    <w:rsid w:val="00CD5573"/>
    <w:rsid w:val="00CD5B5A"/>
    <w:rsid w:val="00CD5EBB"/>
    <w:rsid w:val="00CD60E8"/>
    <w:rsid w:val="00CD7CF3"/>
    <w:rsid w:val="00CE07E2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149B"/>
    <w:rsid w:val="00CF34EF"/>
    <w:rsid w:val="00CF3C97"/>
    <w:rsid w:val="00CF3EBA"/>
    <w:rsid w:val="00CF3FBE"/>
    <w:rsid w:val="00CF551B"/>
    <w:rsid w:val="00CF5D1D"/>
    <w:rsid w:val="00CF5DC5"/>
    <w:rsid w:val="00CF6121"/>
    <w:rsid w:val="00CF7F29"/>
    <w:rsid w:val="00D00544"/>
    <w:rsid w:val="00D007C0"/>
    <w:rsid w:val="00D0099A"/>
    <w:rsid w:val="00D00A11"/>
    <w:rsid w:val="00D017C5"/>
    <w:rsid w:val="00D01AEF"/>
    <w:rsid w:val="00D01C75"/>
    <w:rsid w:val="00D024A9"/>
    <w:rsid w:val="00D02CAA"/>
    <w:rsid w:val="00D03449"/>
    <w:rsid w:val="00D047DD"/>
    <w:rsid w:val="00D056BE"/>
    <w:rsid w:val="00D06720"/>
    <w:rsid w:val="00D067D0"/>
    <w:rsid w:val="00D07016"/>
    <w:rsid w:val="00D07687"/>
    <w:rsid w:val="00D07B08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15CCA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3D3B"/>
    <w:rsid w:val="00D25384"/>
    <w:rsid w:val="00D2736A"/>
    <w:rsid w:val="00D276E4"/>
    <w:rsid w:val="00D2797E"/>
    <w:rsid w:val="00D27D1D"/>
    <w:rsid w:val="00D27DE6"/>
    <w:rsid w:val="00D301E6"/>
    <w:rsid w:val="00D3029D"/>
    <w:rsid w:val="00D305B2"/>
    <w:rsid w:val="00D308A1"/>
    <w:rsid w:val="00D31020"/>
    <w:rsid w:val="00D31663"/>
    <w:rsid w:val="00D31D1B"/>
    <w:rsid w:val="00D3225E"/>
    <w:rsid w:val="00D32A5B"/>
    <w:rsid w:val="00D33C6E"/>
    <w:rsid w:val="00D344CC"/>
    <w:rsid w:val="00D34991"/>
    <w:rsid w:val="00D34ABC"/>
    <w:rsid w:val="00D36B86"/>
    <w:rsid w:val="00D36B97"/>
    <w:rsid w:val="00D40064"/>
    <w:rsid w:val="00D40E88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6934"/>
    <w:rsid w:val="00D47C0D"/>
    <w:rsid w:val="00D50B91"/>
    <w:rsid w:val="00D50BFC"/>
    <w:rsid w:val="00D52E51"/>
    <w:rsid w:val="00D5301F"/>
    <w:rsid w:val="00D5325C"/>
    <w:rsid w:val="00D5388D"/>
    <w:rsid w:val="00D5525A"/>
    <w:rsid w:val="00D55480"/>
    <w:rsid w:val="00D5749C"/>
    <w:rsid w:val="00D57919"/>
    <w:rsid w:val="00D6055A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14D1"/>
    <w:rsid w:val="00D72865"/>
    <w:rsid w:val="00D74229"/>
    <w:rsid w:val="00D7474F"/>
    <w:rsid w:val="00D75393"/>
    <w:rsid w:val="00D761C6"/>
    <w:rsid w:val="00D7688C"/>
    <w:rsid w:val="00D77D98"/>
    <w:rsid w:val="00D80685"/>
    <w:rsid w:val="00D80A65"/>
    <w:rsid w:val="00D80FB1"/>
    <w:rsid w:val="00D8267C"/>
    <w:rsid w:val="00D83AF5"/>
    <w:rsid w:val="00D83E6B"/>
    <w:rsid w:val="00D83F90"/>
    <w:rsid w:val="00D845A2"/>
    <w:rsid w:val="00D84D82"/>
    <w:rsid w:val="00D84DD8"/>
    <w:rsid w:val="00D855F6"/>
    <w:rsid w:val="00D8592C"/>
    <w:rsid w:val="00D864DF"/>
    <w:rsid w:val="00D86952"/>
    <w:rsid w:val="00D86CB0"/>
    <w:rsid w:val="00D86E48"/>
    <w:rsid w:val="00D90BCB"/>
    <w:rsid w:val="00D91960"/>
    <w:rsid w:val="00D91B9F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1E1"/>
    <w:rsid w:val="00D96479"/>
    <w:rsid w:val="00D97168"/>
    <w:rsid w:val="00D97432"/>
    <w:rsid w:val="00DA03E9"/>
    <w:rsid w:val="00DA1636"/>
    <w:rsid w:val="00DA243A"/>
    <w:rsid w:val="00DA3C68"/>
    <w:rsid w:val="00DA40B7"/>
    <w:rsid w:val="00DA4707"/>
    <w:rsid w:val="00DA4EC6"/>
    <w:rsid w:val="00DA4FF0"/>
    <w:rsid w:val="00DA5463"/>
    <w:rsid w:val="00DA5FB4"/>
    <w:rsid w:val="00DA6954"/>
    <w:rsid w:val="00DA769D"/>
    <w:rsid w:val="00DA77FA"/>
    <w:rsid w:val="00DA7EB8"/>
    <w:rsid w:val="00DB0436"/>
    <w:rsid w:val="00DB08ED"/>
    <w:rsid w:val="00DB09CA"/>
    <w:rsid w:val="00DB1366"/>
    <w:rsid w:val="00DB2897"/>
    <w:rsid w:val="00DB2AE3"/>
    <w:rsid w:val="00DB3D01"/>
    <w:rsid w:val="00DB4A9C"/>
    <w:rsid w:val="00DB5294"/>
    <w:rsid w:val="00DB550B"/>
    <w:rsid w:val="00DB567A"/>
    <w:rsid w:val="00DB5EE7"/>
    <w:rsid w:val="00DB6213"/>
    <w:rsid w:val="00DB62B2"/>
    <w:rsid w:val="00DB65F4"/>
    <w:rsid w:val="00DB72DC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AE5"/>
    <w:rsid w:val="00DC4CDD"/>
    <w:rsid w:val="00DC5E8D"/>
    <w:rsid w:val="00DC6A6A"/>
    <w:rsid w:val="00DC6AC1"/>
    <w:rsid w:val="00DC6B55"/>
    <w:rsid w:val="00DC703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2F1C"/>
    <w:rsid w:val="00DD33AA"/>
    <w:rsid w:val="00DD4572"/>
    <w:rsid w:val="00DD4B72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69CE"/>
    <w:rsid w:val="00DF0341"/>
    <w:rsid w:val="00DF0D6E"/>
    <w:rsid w:val="00DF0E01"/>
    <w:rsid w:val="00DF1AB3"/>
    <w:rsid w:val="00DF25D1"/>
    <w:rsid w:val="00DF25FA"/>
    <w:rsid w:val="00DF2C01"/>
    <w:rsid w:val="00DF3C71"/>
    <w:rsid w:val="00DF3DF2"/>
    <w:rsid w:val="00DF4241"/>
    <w:rsid w:val="00DF4314"/>
    <w:rsid w:val="00DF4E44"/>
    <w:rsid w:val="00E006C4"/>
    <w:rsid w:val="00E00B8C"/>
    <w:rsid w:val="00E01E71"/>
    <w:rsid w:val="00E02001"/>
    <w:rsid w:val="00E022C6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07F69"/>
    <w:rsid w:val="00E118BF"/>
    <w:rsid w:val="00E120C5"/>
    <w:rsid w:val="00E12E1F"/>
    <w:rsid w:val="00E13CB9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067"/>
    <w:rsid w:val="00E17474"/>
    <w:rsid w:val="00E17D2E"/>
    <w:rsid w:val="00E207A8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806"/>
    <w:rsid w:val="00E25B4E"/>
    <w:rsid w:val="00E2605D"/>
    <w:rsid w:val="00E268F5"/>
    <w:rsid w:val="00E269BF"/>
    <w:rsid w:val="00E271F5"/>
    <w:rsid w:val="00E273E4"/>
    <w:rsid w:val="00E27DCE"/>
    <w:rsid w:val="00E3058B"/>
    <w:rsid w:val="00E30A41"/>
    <w:rsid w:val="00E32279"/>
    <w:rsid w:val="00E336EC"/>
    <w:rsid w:val="00E33A16"/>
    <w:rsid w:val="00E33A96"/>
    <w:rsid w:val="00E35790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12D"/>
    <w:rsid w:val="00E463DC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53CA"/>
    <w:rsid w:val="00E56566"/>
    <w:rsid w:val="00E56ACE"/>
    <w:rsid w:val="00E577B3"/>
    <w:rsid w:val="00E60248"/>
    <w:rsid w:val="00E6246A"/>
    <w:rsid w:val="00E626F6"/>
    <w:rsid w:val="00E63A50"/>
    <w:rsid w:val="00E63B7A"/>
    <w:rsid w:val="00E63CCE"/>
    <w:rsid w:val="00E64B75"/>
    <w:rsid w:val="00E66101"/>
    <w:rsid w:val="00E6642A"/>
    <w:rsid w:val="00E66D0A"/>
    <w:rsid w:val="00E676C9"/>
    <w:rsid w:val="00E67EC3"/>
    <w:rsid w:val="00E70AEE"/>
    <w:rsid w:val="00E7159C"/>
    <w:rsid w:val="00E72A0C"/>
    <w:rsid w:val="00E72C24"/>
    <w:rsid w:val="00E72DD7"/>
    <w:rsid w:val="00E72E36"/>
    <w:rsid w:val="00E7328E"/>
    <w:rsid w:val="00E73362"/>
    <w:rsid w:val="00E7501B"/>
    <w:rsid w:val="00E75128"/>
    <w:rsid w:val="00E75878"/>
    <w:rsid w:val="00E75957"/>
    <w:rsid w:val="00E761C3"/>
    <w:rsid w:val="00E7698D"/>
    <w:rsid w:val="00E7756A"/>
    <w:rsid w:val="00E779C9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2F9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0DC9"/>
    <w:rsid w:val="00EA18A5"/>
    <w:rsid w:val="00EA1AA7"/>
    <w:rsid w:val="00EA1EBC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A7D9B"/>
    <w:rsid w:val="00EB11E4"/>
    <w:rsid w:val="00EB123B"/>
    <w:rsid w:val="00EB128F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4FE7"/>
    <w:rsid w:val="00EC5053"/>
    <w:rsid w:val="00EC5364"/>
    <w:rsid w:val="00EC5C03"/>
    <w:rsid w:val="00EC760D"/>
    <w:rsid w:val="00EC77B9"/>
    <w:rsid w:val="00EC79BF"/>
    <w:rsid w:val="00EC7A41"/>
    <w:rsid w:val="00EC7CB5"/>
    <w:rsid w:val="00ED01F3"/>
    <w:rsid w:val="00ED0CDC"/>
    <w:rsid w:val="00ED119F"/>
    <w:rsid w:val="00ED14C9"/>
    <w:rsid w:val="00ED1636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9C5"/>
    <w:rsid w:val="00EE1CF9"/>
    <w:rsid w:val="00EE1D31"/>
    <w:rsid w:val="00EE1FCB"/>
    <w:rsid w:val="00EE3D2D"/>
    <w:rsid w:val="00EE41F3"/>
    <w:rsid w:val="00EE6F77"/>
    <w:rsid w:val="00EE764D"/>
    <w:rsid w:val="00EE7B4C"/>
    <w:rsid w:val="00EF0131"/>
    <w:rsid w:val="00EF1206"/>
    <w:rsid w:val="00EF146C"/>
    <w:rsid w:val="00EF1609"/>
    <w:rsid w:val="00EF1F8F"/>
    <w:rsid w:val="00EF2239"/>
    <w:rsid w:val="00EF231C"/>
    <w:rsid w:val="00EF2A12"/>
    <w:rsid w:val="00EF3A36"/>
    <w:rsid w:val="00EF3C73"/>
    <w:rsid w:val="00EF4D7A"/>
    <w:rsid w:val="00EF5213"/>
    <w:rsid w:val="00EF55C0"/>
    <w:rsid w:val="00EF5A6E"/>
    <w:rsid w:val="00EF5E48"/>
    <w:rsid w:val="00EF6361"/>
    <w:rsid w:val="00EF67EA"/>
    <w:rsid w:val="00EF74CE"/>
    <w:rsid w:val="00EF75E8"/>
    <w:rsid w:val="00F005B4"/>
    <w:rsid w:val="00F00692"/>
    <w:rsid w:val="00F0130D"/>
    <w:rsid w:val="00F01C24"/>
    <w:rsid w:val="00F0210E"/>
    <w:rsid w:val="00F0236F"/>
    <w:rsid w:val="00F025FC"/>
    <w:rsid w:val="00F028C6"/>
    <w:rsid w:val="00F034EE"/>
    <w:rsid w:val="00F040E5"/>
    <w:rsid w:val="00F04646"/>
    <w:rsid w:val="00F0505F"/>
    <w:rsid w:val="00F052C5"/>
    <w:rsid w:val="00F06196"/>
    <w:rsid w:val="00F064B7"/>
    <w:rsid w:val="00F07827"/>
    <w:rsid w:val="00F10D46"/>
    <w:rsid w:val="00F112A9"/>
    <w:rsid w:val="00F12341"/>
    <w:rsid w:val="00F12DEC"/>
    <w:rsid w:val="00F14038"/>
    <w:rsid w:val="00F16994"/>
    <w:rsid w:val="00F1719A"/>
    <w:rsid w:val="00F20EF0"/>
    <w:rsid w:val="00F21283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472E0"/>
    <w:rsid w:val="00F507D4"/>
    <w:rsid w:val="00F532EE"/>
    <w:rsid w:val="00F54ACE"/>
    <w:rsid w:val="00F552B5"/>
    <w:rsid w:val="00F559EB"/>
    <w:rsid w:val="00F56615"/>
    <w:rsid w:val="00F56F38"/>
    <w:rsid w:val="00F5719C"/>
    <w:rsid w:val="00F60E7D"/>
    <w:rsid w:val="00F62365"/>
    <w:rsid w:val="00F6269E"/>
    <w:rsid w:val="00F62FC8"/>
    <w:rsid w:val="00F631CE"/>
    <w:rsid w:val="00F63D04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DA5"/>
    <w:rsid w:val="00F81F5A"/>
    <w:rsid w:val="00F82257"/>
    <w:rsid w:val="00F822CF"/>
    <w:rsid w:val="00F822EF"/>
    <w:rsid w:val="00F82A1B"/>
    <w:rsid w:val="00F8353E"/>
    <w:rsid w:val="00F83DEA"/>
    <w:rsid w:val="00F840A6"/>
    <w:rsid w:val="00F84674"/>
    <w:rsid w:val="00F85C28"/>
    <w:rsid w:val="00F86C08"/>
    <w:rsid w:val="00F86F49"/>
    <w:rsid w:val="00F877BC"/>
    <w:rsid w:val="00F87938"/>
    <w:rsid w:val="00F910C0"/>
    <w:rsid w:val="00F918C6"/>
    <w:rsid w:val="00F918F2"/>
    <w:rsid w:val="00F92891"/>
    <w:rsid w:val="00F92D1A"/>
    <w:rsid w:val="00F9360D"/>
    <w:rsid w:val="00F937F5"/>
    <w:rsid w:val="00F94815"/>
    <w:rsid w:val="00F94C16"/>
    <w:rsid w:val="00F94F94"/>
    <w:rsid w:val="00F95646"/>
    <w:rsid w:val="00F96901"/>
    <w:rsid w:val="00F972AF"/>
    <w:rsid w:val="00FA028E"/>
    <w:rsid w:val="00FA0E4D"/>
    <w:rsid w:val="00FA0EB8"/>
    <w:rsid w:val="00FA3211"/>
    <w:rsid w:val="00FA33AE"/>
    <w:rsid w:val="00FA3563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3BA"/>
    <w:rsid w:val="00FC4C71"/>
    <w:rsid w:val="00FC4F35"/>
    <w:rsid w:val="00FC51FA"/>
    <w:rsid w:val="00FC5869"/>
    <w:rsid w:val="00FC5DDD"/>
    <w:rsid w:val="00FD14E0"/>
    <w:rsid w:val="00FD17B6"/>
    <w:rsid w:val="00FD2D87"/>
    <w:rsid w:val="00FD3330"/>
    <w:rsid w:val="00FD37B2"/>
    <w:rsid w:val="00FD3A18"/>
    <w:rsid w:val="00FD3EAB"/>
    <w:rsid w:val="00FD5463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7B0"/>
    <w:rsid w:val="00FE2990"/>
    <w:rsid w:val="00FE367E"/>
    <w:rsid w:val="00FE38A7"/>
    <w:rsid w:val="00FE39E7"/>
    <w:rsid w:val="00FE3F4B"/>
    <w:rsid w:val="00FE43F6"/>
    <w:rsid w:val="00FE45D3"/>
    <w:rsid w:val="00FE4680"/>
    <w:rsid w:val="00FE4C21"/>
    <w:rsid w:val="00FE5C76"/>
    <w:rsid w:val="00FE5C7B"/>
    <w:rsid w:val="00FE6C80"/>
    <w:rsid w:val="00FE6FD8"/>
    <w:rsid w:val="00FE77AE"/>
    <w:rsid w:val="00FF03B4"/>
    <w:rsid w:val="00FF03E2"/>
    <w:rsid w:val="00FF0744"/>
    <w:rsid w:val="00FF0DCD"/>
    <w:rsid w:val="00FF321D"/>
    <w:rsid w:val="00FF4DB0"/>
    <w:rsid w:val="00FF4FEA"/>
    <w:rsid w:val="00FF5900"/>
    <w:rsid w:val="00FF60F1"/>
    <w:rsid w:val="00FF6368"/>
    <w:rsid w:val="00FF66C5"/>
    <w:rsid w:val="00FF75AC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0F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B356EF-587A-48DA-AAC2-BD21DF0CC2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655FD283A2F6498CDC9F221552AC2E" ma:contentTypeVersion="" ma:contentTypeDescription="PDMS Document Site Content Type" ma:contentTypeScope="" ma:versionID="72069d770d674c71b8798d4b0a003ebc">
  <xsd:schema xmlns:xsd="http://www.w3.org/2001/XMLSchema" xmlns:xs="http://www.w3.org/2001/XMLSchema" xmlns:p="http://schemas.microsoft.com/office/2006/metadata/properties" xmlns:ns2="11B356EF-587A-48DA-AAC2-BD21DF0CC2DF" targetNamespace="http://schemas.microsoft.com/office/2006/metadata/properties" ma:root="true" ma:fieldsID="f03b58e17b84457ae412afddda862837" ns2:_="">
    <xsd:import namespace="11B356EF-587A-48DA-AAC2-BD21DF0CC2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6EF-587A-48DA-AAC2-BD21DF0CC2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66062-A150-4A0B-8228-C4DCB48DDBF5}">
  <ds:schemaRefs>
    <ds:schemaRef ds:uri="http://schemas.microsoft.com/office/2006/metadata/properties"/>
    <ds:schemaRef ds:uri="http://schemas.microsoft.com/office/infopath/2007/PartnerControls"/>
    <ds:schemaRef ds:uri="11B356EF-587A-48DA-AAC2-BD21DF0CC2DF"/>
  </ds:schemaRefs>
</ds:datastoreItem>
</file>

<file path=customXml/itemProps3.xml><?xml version="1.0" encoding="utf-8"?>
<ds:datastoreItem xmlns:ds="http://schemas.openxmlformats.org/officeDocument/2006/customXml" ds:itemID="{D6BDDBFD-0A43-425F-91B8-69914301F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6EF-587A-48DA-AAC2-BD21DF0CC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60A4D-EC8C-4A59-8A11-728234F9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1100</Words>
  <Characters>5793</Characters>
  <Application>Microsoft Office Word</Application>
  <DocSecurity>0</DocSecurity>
  <Lines>243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BROWN, Caitlin</cp:lastModifiedBy>
  <cp:revision>4</cp:revision>
  <cp:lastPrinted>2024-07-22T05:08:00Z</cp:lastPrinted>
  <dcterms:created xsi:type="dcterms:W3CDTF">2024-09-09T22:47:00Z</dcterms:created>
  <dcterms:modified xsi:type="dcterms:W3CDTF">2024-09-12T05:33:00Z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0x010100266966F133664895A6EE3632470D45F500BA655FD283A2F6498CDC9F221552AC2E</vt:lpwstr>
  </property>
  <property fmtid="{D5CDD505-2E9C-101B-9397-08002B2CF9AE}" pid="3" name="MSIP_Label_eb34d90b-fc41-464d-af60-f74d721d0790_ActionId">
    <vt:lpwstr>8d81aefefb0241ffb8d8443c04bf810d</vt:lpwstr>
  </property>
  <property fmtid="{D5CDD505-2E9C-101B-9397-08002B2CF9AE}" pid="4" name="MSIP_Label_eb34d90b-fc41-464d-af60-f74d721d0790_ContentBits">
    <vt:lpwstr>0</vt:lpwstr>
  </property>
  <property fmtid="{D5CDD505-2E9C-101B-9397-08002B2CF9AE}" pid="5" name="MSIP_Label_eb34d90b-fc41-464d-af60-f74d721d0790_Enabled">
    <vt:lpwstr>true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eb34d90b-fc41-464d-af60-f74d721d0790_Name">
    <vt:lpwstr>OFFICIAL</vt:lpwstr>
  </property>
  <property fmtid="{D5CDD505-2E9C-101B-9397-08002B2CF9AE}" pid="8" name="MSIP_Label_eb34d90b-fc41-464d-af60-f74d721d0790_SetDate">
    <vt:lpwstr>2024-04-07T23:25:51Z</vt:lpwstr>
  </property>
  <property fmtid="{D5CDD505-2E9C-101B-9397-08002B2CF9AE}" pid="9" name="MSIP_Label_eb34d90b-fc41-464d-af60-f74d721d0790_SiteId">
    <vt:lpwstr>61e36dd1-ca6e-4d61-aa0a-2b4eb88317a3</vt:lpwstr>
  </property>
  <property fmtid="{D5CDD505-2E9C-101B-9397-08002B2CF9AE}" pid="10" name="PMHMAC">
    <vt:lpwstr>v=2022.1;a=SHA256;h=F15B42881CED84EECAFFD7621B14E689759031FAAA33882F50E3B73CE138556C</vt:lpwstr>
  </property>
  <property fmtid="{D5CDD505-2E9C-101B-9397-08002B2CF9AE}" pid="11" name="PMUuid">
    <vt:lpwstr>v=2022.2;d=gov.au;g=46DD6D7C-8107-577B-BC6E-F348953B2E44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64B38BD6E4970686626AB01007323648E918098D</vt:lpwstr>
  </property>
  <property fmtid="{D5CDD505-2E9C-101B-9397-08002B2CF9AE}" pid="16" name="PM_Hash_Salt">
    <vt:lpwstr>1B916EAA019BA3D13FDB7C2425AA2F6A</vt:lpwstr>
  </property>
  <property fmtid="{D5CDD505-2E9C-101B-9397-08002B2CF9AE}" pid="17" name="PM_Hash_Salt_Prev">
    <vt:lpwstr>989BEA5BD66E2C07C9EC385734AADAD7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80167FEE11A247DBA593D9F87518B3D6</vt:lpwstr>
  </property>
  <property fmtid="{D5CDD505-2E9C-101B-9397-08002B2CF9AE}" pid="24" name="PM_OriginationTimeStamp">
    <vt:lpwstr>2024-04-07T23:25:51Z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